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0302" w14:textId="c190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октября 2022 года № 430. Зарегистрирован в Министерстве юстиции Республики Казахстан 28 октября 2022 года № 30349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октября 2017 года № 541 "Об утверждении Правил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16899)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образования, деньги от реализации которых остаются в их распоряжении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Государственные учреждения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предоставляют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углубленного изучения с обучающимися основ наук по предметам (дисциплинам и циклам дисциплин);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предоставлению в пользование музыкальных инструментов и дополнительных услуг Интернет-связи;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отпуску теплоэнергии, подаваемой энергоустановками и котельными;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производства и реализации продукции учебно-производственных мастерских, учебных хозяйств, учебно-опытных участков;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проведению научных исследований;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передаче государственными организациями среднего образования физкультурно-оздоровительных и спортивных сооружений в имущественный наем (аренду).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первыми руководителями тех государственных органов, в ведении которых находятся военные, специальные учебные заведения.".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бюджетного планирования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