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61b3" w14:textId="7046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Республики Казахстан от 2 февраля 2018 года № 60 "Об утверждении формы и Правил выдачи удостоверений охотника, рыбака и егеря"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31 октября 2022 года № 678. Зарегистрирован в Министерстве юстиции Республики Казахстан 31 октября 2022 года № 30357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 февраля 2018 года № 60 "Об утверждении формы и Правил выдачи удостоверений охотника, рыбака и егеря" (зарегистрирован в Реестре государственной регистрации нормативных правовых актов под № 16463)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охотника,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удостоверений охотника, рыбака и егеря,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678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охотника № ____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276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"___" _______________ ______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охотника с _______ года</w:t>
            </w: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Удостоверение выдано 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республиканской ассоциации общественных объединений охотников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субъектов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подпись, выдавшего удостоверение охотника,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прохождении тестирования по охотничьему минимуму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"__" 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678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60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удостоверений охотника, рыбака и егеря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удостоверений охотника, рыбака и егеря (далее – Правила) разработаны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Закон), определяют порядок оказания государственной услуги "Выдача удостоверения охотника" (далее – Государственная услуга) и порядок выдачи удостоверения рыбака и егеря.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Республиканскими ассоциациями общественных объединений охотников и субъектов охотничьего хозяйства (далее – услугодатель) физическим лицам (далее – услугополучатель) в соответствии c настоящими Правилами.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охотник – физическое лицо, получившее право на охоту в порядке, установленном законодательством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охотника – документ установленной формы, удостоверяющий право физического лица на охоту;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охотничий минимум – специальный краткий курс обучающей программы, рассматривающий вопросы законодательства Республики Казахстан в области охраны, воспроизводства и использования животного мира, техники безопасности при охоте, знание которой является обязательным условием для выдачи удостоверения охотника;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рыбак – работник субъекта рыбного хозяйства, осуществляющий в силу своих трудовых обязанностей лов рыбных ресурсов и других водных животных на закрепленных рыбохозяйственных водоемах и (или) участках;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рыбака – документ установленной формы, выданный субъектом рыбного хозяйства, удостоверяющий право физического лица на осуществление функций рыбака;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рыбного хозяйства – физическое и юридическое лицо, основным направлением деятельности которого является ведение рыбного хозяйства;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егерь – специально уполномоченное лицо егерской службы, осуществляющее охрану животного мира на закрепленных охотничьих угодьях и рыбохозяйственных водоемах и (или) участках;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удостоверение егеря – документ установленной формы, удостоверяющий права егеря.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удостоверения охотника"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охотника выдается сроком на десять лет по форме согласно приложению 1 к настоящему приказу.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Услугополучатель, заинтересованный в получении удостоверения охотника, обучается охотничьему минимуму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25-03-02/95 "Об утверждении охотничьего минимума" (зарегистрирован в Реестре государственной регистрации нормативных правовых актов под № 7545).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обучения охотничьему минимуму услугополучатель проходит тестирование для получения сертификата об окончании курса охотничьего минимума (далее - сертификат) в соответствии с Правилами проведения охотничьего минимума республиканской ассоциацией общественных объединений охотников и субъектов охотничьего хозяйства,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18-03/57 "Об утверждении Правил проведения экзамена по охотничьему минимуму республиканской ассоциацией общественных объединений охотников и субъектов охотничьего хозяйства" (зарегистрирован в Реестре государственной регистрации нормативных правовых актов под № 10415).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согласно приложению 1 к настоящим Правилам (далее - Перечень).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согласно приложению 2 к настоящим Правилам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согласно перечню, предусмотренному пунктом 8 Перечня основных требований к оказанию государственной услуги, и (или) документов с истекшим сроком действия услугодатель отказывает в приеме заявления.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в день поступления документов осуществляет их прием, регистрацию и направляет на рассмотрение услугодателю. При обращении заявителя после окончания рабочего времени, в выходные и праздничные дни согласно Трудовому кодексу Республики Казахстан, прием документов осуществляется следующим рабочим днем.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удостоверения охотника в первый раз, работник услугодателя в течение 1 (одного) рабочего дня со дня регистрации заявления проверяет полноту представленных документов при неполноте в указанные сроки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веб-портал "электронного правительства" www.egov.kz (далее – Портал).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усулодателя в течение 1 (одного) рабочего дня рассматривает их на предмет соответствия требованиям Правил, и подготавливает удостоверение охотника либо мотивированный отказ в оказании государственной услуги.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удостоверения охотника работник услугодателя в течении 1 (одного) рабочего дня со дня регистрации заявления рассматривает его на предмет соответствия требованиям Правил, и подготавливает удостоверение охотника либо мотивированный отказ в оказании государственной услуги.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соответствия заявления требованиям Правил, работник услугодателя в течение 1 (одного) рабочего дня подготавливает удостоверение охотника.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Перечне.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удостоверений охотников формируется на портале по форме согласно приложению 3 к настоящим Правилам.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их должностных лиц по вопросам оказания государственной услуги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при необходимости: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при принятии благоприятного акта, совершения административного действия, полностью удовлетворяющие требования, указанные в жалобе.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несогласии с решением органа, рассматривающего жалобу, услугополучатель обращается в другой орган, рассматривающий жалобу или в суд в соответствии с пунктом 6 статьи 100 Административного процессуального кодекса Республики Казахстан.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удостоверения рыбака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рыбного хозяйства производит выдачу удостоверения рыбака работнику на период действия трудового договора, который при осуществлении своей деятельности обеспечивает сохранность удостоверения в надлежащем виде, его постоянное наличие при себе и предъявление его по требованию государственного инспектора по охране животного мира.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удостоверения рыбака работник осуществляет лов рыбных ресурсов и других водных животных на закрепленном рыбохозяйственном водоеме (водоемах) и (или) участке (участках), согласно трудовому договору.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расторжении трудового договора, заключенного между субъектом рыбного хозяйства и рыбаком, удостоверение рыбака подлежит изъятию субъектом рыбного хозяйства с последующим уничтожением.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утере удостоверения рыбака или приведении его в негодность (порчи), субъектом рыбного хозяйства производится выдача его дубликата, на основании заявления по форме согласно приложению 4 к настоящим Правилам.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выдачи удостоверения егеря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Субъектами охотничьего и рыбного хозяйств работникам егерской службы, осуществляющим функции охраны животного мира на закрепленных охотничьих угодьях и рыбохозяйственных водоемах и (или) участках, выдаются удостоверения егеря.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утере удостоверения егеря или приведении его в негодность (порчи) выдается дубликат удостоверения егеря на основании заявления по форме согласно приложению 4 к настоящим Правилам.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увольнении егеря, удостоверение возвращается субъектам охотничьего или рыбного хозяйств.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удостоверения охотника"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ассоциации общественных объединений охотников и субъектов охотничьего хозяйства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охотника либо мотивированный отказ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физическим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от 25 декабря 2017 года "О налогах и других обязательных платежах" в бюджет (Налоговый кодекс)" плата за выдачу (переоформление) удостоверения охотника (дубликата удостоверения охотника) – 2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сертификата (при получении удостоверения охотника в первый раз).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документа об оплате за выдачу (переоформление) удостоверения охотника (дубликата удостоверения охотника), услугодатель получает из соответствующих государственных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подпунктам 1) и 2) пункту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услугодатель отказывает в оказании государственных услуг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установленными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 Закона, Комитет лесного хозяйства и животного мира Министерства экологии, геологии Республики Казахстана направляет услугодателю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4"/>
    <w:p>
      <w:pPr>
        <w:spacing w:after="0"/>
        <w:ind w:left="0"/>
        <w:jc w:val="both"/>
      </w:pPr>
      <w:bookmarkStart w:name="z91" w:id="65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 Отчество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телефон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республиканской ассоциации общественных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охотников и субъектов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для замены удостоверения охотника №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и наименование организации выдавшей удостоверение охотника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замене).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об окончании курса программы по охотничьему минимуму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 20___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получении удостоверения охотника в первый раз).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/ 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удостоверений охотников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Выдача/замена удостоверения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выдачи/замены удостоверения охотника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7"/>
    <w:p>
      <w:pPr>
        <w:spacing w:after="0"/>
        <w:ind w:left="0"/>
        <w:jc w:val="both"/>
      </w:pPr>
      <w:bookmarkStart w:name="z98" w:id="68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 Отчество (при его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охотничьего или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для замены удостоверения егеря №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и наименование организации выдавшей удостоверение егеря)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/ 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