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7f49" w14:textId="53d7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октября 2022 года № 1110. Зарегистрирован в Министерстве юстиции Республики Казахстан 1 ноября 2022 года № 30373.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некоторых приказов Министерства финансов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1110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финансов Республики Казахстан, в которые вносятся изменения</w:t>
      </w:r>
    </w:p>
    <w:bookmarkEnd w:id="7"/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финансов РК от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Республики Казахстан под № 25488):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Тендер по закупкам товаров, относящихся к категориям программного обеспечения и продукции электронной промышленности, включенных в реестр доверенного программного обеспечения и продукции электронной промышленности и информационно-коммуникационных услуг по временному использованию данных товаров, проводится с применением предварительного квалификационного отбора.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прохождения предварительного квалификационного отбора является нахождение товара потенциального поставщика в реестре доверенного программного обеспечения и продукции электронной промышленности, формируемого уполномоченным органом в сфере электронной промышленности.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признании не состоявшимися закупок, осуществленных среди потенциальных поставщиков, товары которых находятся в реестре доверенного программного обеспечения и продукции электронной промышленности, формируемого уполномоченным органом в сфере электронной промышленности по основанию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153 настоящих Правил, заказчик принимает решение об осуществлении закупок среди иных потенциальных поставщиков в порядке, установленном настоящими Правилами.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признании не состоявшимися закупок осуществленных среди потенциальных поставщиков, товары которых находятся в реестре доверенного программного обеспечения и продукции электронной промышленности, формируемого уполномоченным органом в сфере электронной промышленности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153 настоящих Правил, закупки осуществляются из одного источника у потенциального поставщика, представившего заявку на участие в данном тендере в порядке, установленном настоящими Правилами.";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"247. Закуп товаров, относящихся к категориям программного обеспечения и продукции электронной промышленности, включенных в реестр доверенного программного обеспечения и продукции электронной промышленности и информационно-коммуникационных услуг по временному использованию данных товаров, проводится способом запроса ценовых предложений с применением предварительного квалификационного отбора.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прохождения предварительного квалификационного отбора является нахождение товара потенциального поставщика в реестре доверенного программного обеспечения и продукции электронной промышленности, формируемого уполномоченным органом в сфере электронной промышленности.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При признании не состоявшимися закупок, осуществленных среди потенциальных поставщиков, товары которых находятся в реестре доверенного программного обеспечения и продукции электронной промышленности, формируемого уполномоченным органом в сфере электронной промышленности и информационно-коммуникационных услуг по временному использованию данных товаров,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заказчик принимает решение об осуществлении закупок среди иных потенциальных поставщиков в порядке, установленном настоящими Правилами.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признании не состоявшимися закупок, осуществленных среди потенциальных поставщиков, товары которых находятся в реестре доверенного программного обеспечения и продукции электронной промышленности, формируемого уполномоченным органом в сфере электронной промышленности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закупка осуществляется из одного источника у потенциального поставщика, представившего заявку на участие в данной закупке в порядке, установленном настоящими Правилами.".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включения в Перечень квалифицированных потенциальных поставщиков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521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способом конкурса с предварительным квалификационным отбором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финансов РК от 15.08.2024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798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2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