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6c9e3" w14:textId="ad6c9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информации и коммуникаций Республики Казахстан от 31 мая 2018 года № 239 "Об утверждении Требований по развитию архитектуры "электронного правительства"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31 октября 2022 года № 405/НҚ. Зарегистрирован в Министерстве юстиции Республики Казахстан 7 ноября 2022 года № 30426. Утратил силу приказом Министра цифрового развития, инноваций и аэрокосмической промышленности РК от 12.07.2024 № 420/НҚ.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цифрового развития, инноваций и аэрокосмической промышленности РК от 12.07.2024 </w:t>
      </w:r>
      <w:r>
        <w:rPr>
          <w:rFonts w:ascii="Times New Roman"/>
          <w:b w:val="false"/>
          <w:i w:val="false"/>
          <w:color w:val="ff0000"/>
          <w:sz w:val="28"/>
        </w:rPr>
        <w:t>№ 420/НҚ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22.07.2024).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коммуникаций Республики Казахстан от 31 мая 2018 года № 239 "Об утверждении Требований по развитию архитектуры "электронного правительства" (зарегистрирован в Реестре государственной регистрации нормативных правовых актов за № 17046)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10)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информатизации"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развитию архитектуры "электронного правительства",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цифровой трансформации Министерства цифрового развития, инноваций и аэрокосмической промышленности Республики Казахстан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приказа,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цифрового развития, инноваций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2022 года № 405/НҚ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2018 года № 239</w:t>
            </w:r>
          </w:p>
        </w:tc>
      </w:tr>
    </w:tbl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по развитию архитектуры "электронного правительства"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требования по развитию архитектуры "электронного правительства" (далее – Требования) разработаны в соответствии с подпунктом 10)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информатизации" (далее – Закон).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Требованиях используются следующие основные понятия: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архитектура "электронного правительства" – описание объектов информатизации "электронного правительства", включая задачи, функции государственного управления в разрезе соответствующих отраслей (сфер), в цифровой форме;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сервисный интегратор "электронного правительства" – юридическое лицо, определяемое Правительством Республики Казахстан, на которое возложены функции по методологическому обеспечению развития архитектуры "электронного правительства", а также иные функции,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реинжиниринг – преобразование текущего рабочего процесса с целью повышения эффективности, качества и результативности деятельности организации;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управление данными – процесс, связанный с определением, созданием, сбором, накоплением, хранением, распространением, уничтожением, поддержкой данных, а также обеспечением их аналитики, качества, доступности, защиты.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Развитие архитектуры "электронного правительства" осуществляется сервисным интегратором "электронного правительства".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Развитие архитектуры "электронного правительства" является постоянным динамичным процессом ее постепенного перевода из текущего состояния в планируемое целевое состояние – цифровое государство.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Планируемое целевое состояние архитектуры "электронного правительства" определяется исходя из приоритетов, установленных документами системы государственного планирования.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Предпосылками развития архитектуры "электронного правительства" являются: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законодательные акты Республики Казахстан;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государственными органами целевых показателей стратегий цифровой трансформации;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целевого варианта реинжиниринга бизнес-процессов;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данными;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мониторинга реализации архитектуры "электронного правительства".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Развитие архитектуры "электронного правительства" осуществляется на основе следующих ключевых требований: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деятельность и структура государственных органов, отраженной в цифровой форме;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подход к решению проблем в сфере информатизации (государство удовлетворяет потребности граждан);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повсеместности и проактивности государственных услуг;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данных в качестве ключевого элемента цифровой экосистемы;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перехода на открытые программные коды (рациональное соотношение между затратами на создание и эксплуатацию объекта информатизации и экономическим эффектом, полученным от его функционирования);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прозрачности и открытости деятельности государственных органов.</w:t>
      </w:r>
    </w:p>
    <w:bookmarkEnd w:id="3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