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9f05" w14:textId="c86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ноября 2022 года № 359. Зарегистрирован в Министерстве юстиции Республики Казахстан 7 ноября 2022 года № 30428.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2022 года № 359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(далее – Закон) и определяет порядок управления биологическими рисками в области ветеринарии.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от опасных биологических факторов, в том числе обеспечиваемое мерами биологической защиты;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биологической безопасности – уровень предотвращения распространения инфекционных заболеваний, связанных с обращением патогенными биологическими агентами (далее – ПБА), и обеспечения биологической безопасности;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биологических рисков – элемент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обращением с ПБА;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обращение с патогенными биологическими агентами (далее – обращение с ПБА) – процессы (стадии) работы с ПБА,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ПБА в целях их исследования, уничтожения и (или) разработки иммунобиологических препаратов.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биологических рисков подразделяется на внешнюю и внутреннюю.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оценки биологических рисков, в зависимости от их уровня используются для разработки мероприятий по устранению либо снижению биологического риска до допустимого (приемлемого) уровня.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эффективностью мероприятий по снижению биологического риска, а также за эффективностью проведения внутренней оценки биологических рисков осуществляется в соответствии с настоящей Методикой.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при анализе и оценке биологического риска выявлено вредное воздействие на жизнь и здоровье человека, животных, однако имеющихся научных данных недостаточно для определения степени биологического риска, то ведомство уполномоченного органа в области ветеринарии принимает ветеринарно-санитарные меры по управлению биологическим риском (далее – ветеринарно-санитарные меры).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основываются на научных данных, объективной оценке биологического риска для жизни и здоровья человека, животных, определяющихся с учетом международных стандартов и рекомендаций в области ветеринарно-санитарной безопасности.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учитываются научные данные, результаты исследований (в том числе лабораторных), мониторинга распространения конкретных заболеваний и наличие зон, компартмента, регионализация.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других государств признаются эквивалентными при наличии следующих условий: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применяемых ветеринарно-санитарных мер международным стандартам и рекомендациям в области ветеринарно-санитарной безопасности;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надлежащего уровня ветеринарно-санитарной безопасности территории Республики Казахстан от заноса и распространения заразных и экзотических болезней животных.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оценки биологических рисков учитываются данные эпизоотического мониторинга,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эпизоотического мониторинга, утвержденными приказом Министра сельского хозяйства Республики Казахстан от 27 ноября 2014 года № 7-1/618 (зарегистрирован в Реестре государственной регистрации нормативных правовых актов № 10021).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Градация биологических рисков основывается на оценке биологических рисков путем определения вероятности причинения вреда здоровью людей, животных ПБА и тяжести вызванных последствий.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Градация биологических рисков основывается на классификации ПБА по патогенности и степени опасности: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 группа патогенности – ПБА, вызывающие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как правило, в отношении которых отсутствуют вакцины и эффективные средства терапии;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патогенности – ПБА, вызывающие инфекционные и (или) паразитарные заболевания людей и (или) животных,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группа подразделяется на ПБА, вызывающие: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инфекционные заболевания;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 (или) паразитарные заболевания;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патогенности – ПБА, вызывающие инфекционные и (или) паразитарные заболевания людей и (или) животных, характеризующиеся минимальным распространением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патогенности – ПБА, вызывающие инфекционные и (или) паразитарные заболевания людей и (или) животных, как правило,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Аттенуированные (ослабленные) штаммы микроорганизмов, являющиеся ПБА II группы патогенности, относятся к ПБА III группы патогенности.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Аттенуированные (ослабленные) штаммы микроорганизмов, являющиеся ПБА III группы патогенности, относятся к ПБА IV группы патогенности.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Биологические риски делятся на три уровня: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биологического риска – ситуация, возникшая при обращении с ПБА, которая способна вызвать инфекционные и (или) паразитарные заболевания людей и (или) животных,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биологического риска – ситуация, возникшая при обращении с ПБА, которая способна вызвать инфекционные и (или) паразитарные заболевания людей и (или) животных с минимальным распространением от инфицированного организма к здоровому, либо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биологического риска – ситуация, возникшая при обращении с ПБА, которая способна вызвать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в том числе в отношении которых отсутствуют вакцины и эффективные способы лечения и профилактики.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Внутренняя оценка биологических рисков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Внутренняя оценка биологических рисков (далее – внутренняя оценка) проводится субъектами, осуществляющими деятельность по обращению с ПБА (далее – субъект), в отношении собственной деятельности по обращению с ПБА, в плановом порядке не менее одного раза в год и внепланово.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Внеплановая внутренняя оценка осуществляется при: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по обращению с ПБА, в отношении которой не проводилась оценка биологического риска;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вводе в эксплуатацию нового биологического объекта, нового оборудования и методов проведения работ, осуществления деятельности, реконструкции (перепланировки, переоборудования) помещений.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внутренней оценки биологических рисков создается группа из сотрудников субъекта (далее – группа).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внутренней оценки оцениваются уровень биологического риска и меры его устранения либо снижения до допустимого (приемлемого) уровня.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внутренней оценки группой готовится заключение о биологической безопасности (далее – заключение).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отражает информацию: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степени биологического риска потенциально опасного биологического объекта для персонала и проживающего вблизи населения;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степени возникновения чрезвычайных ситуаций на потенциально опасном биологическом объекте;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чрезвычайных ситуаций и готовности к ликвидации чрезвычайных ситуаций на потенциально опасном биологическом объекте;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оценке мероприятий по снижению биологического риска и смягчению последствий чрезвычайных ситуаций на потенциально опасном биологическом объекте.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заключению прилагаются: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с указанием последствий от возможных чрезвычайных ситуаций на потенциально опасном биологическом объекте;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показателям степени биологического риска потенциально опасного биологического объекта с указанием методов оценки биологического риска;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 подтверждающие показатели степени биологического риска потенциально опасного биологического объекта для персонала и проживающего вблизи населения;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вероятность и степень биологического риска чрезвычайных ситуаций (природного и техногенного характера);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для разработки мероприятий по устранению либо снижению биологических рисков до допустимого (приемлемого) уровня.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Внутренняя оценка проводится в соответствии программой управления биологическими рисками (далее – Программа), которая содержит характеристику биологических веществ и материалов, с которыми работает субъект, методологию оценки биологического риска, описание процедур, описание мер по снижению биологических рисков и их мониторинг, дезинфекционный режим субъекта, схему обращения с отходами, транспортировку и прием биологического материала, порядок реагирования при чрезвычайных и внештатных ситуациях; защиту персонала от заражения.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и (или) вводе в эксплуатацию нового биологического объекта, нового оборудования, нового метода проведения работ, осуществления деятельности, реконструкции (перепланировки, переоборудования) помещений, нового ПБА, требующих усиления мер безопасности и (или) биологической защиты, в Программу вносятся соответствующие изменения и (или) дополнения.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Программа включает разделы: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внутренняя оценка биологических рисков;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обращения с ПБА;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и компетенция персонала;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нормативная правовая основа;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элементами физической защиты;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оборудованием (поверки, сертификация, калибровка, аттестация);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отходами;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рабочей среды, материалы и оборудования (элементы инфраструктуры (вентиляция, водоснабжение, канализация), а также наличие антисептических и дезинфицирующих средств).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отношении действий персонала в Программу включается эффективное управление персоналом путем привлечения к работе опытного персонала, проведения предварительного медицинского осмотра при приеме на работу, допуска к работе с ПБА, диспансерного наблюдения, вакцинации (ревакцинации), ежедневной термометрии, в случае профессионального заболевания работника проведения противоэпидемических, диагностических и лечебно-профилактических мероприятий.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управления процедурами субъектом разрабатывается стандарт операционных процедур (далее – СОП).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 содержит детальные инструкции и способы выполнения процедур с учетом оценки биологических рисков.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обращения с ПБА осуществляется посредством следующих механизмов: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ПБА предоставляется специалистам, осуществляющим обращение с ПБА, и вспомогательному персоналу;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инвентаризационным документам учета ПБА предоставляется только лицам, работа которых требует доступа к такой информации;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защита мест хранения ПБА (совокупность организационных мероприятий, инженерно-технических средств и действий по их охране);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СОП на все процедуры, связанные с обращением с ПБА.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элементами физической защиты осуществляется в целях предотвращения заражения персонала, недопущения неправомерного использования ПБА.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элементами физической защиты включает: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барьеры создаются посредством защитного оборудования и средств индивидуальной защиты и обеспечивают барьер для защиты работающего персонала, населения и внешней среды;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вторичные защитные барьеры создаются при проектировании и строительстве объекта для защиты территории, объекта и мест хранения ПБА или материала, обеспечивая барьер от незаконного (несанкционированного) обращения с ПБА;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меры охраны (запирающиеся двери, закрытые холодильники и термостаты, ограничение доступа посторонних лиц в лабораторию) необходимы в случае хранения ПБА, проб, культур, химических реагентов с высоким биологическим риском;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защищенность помещений объекта (специальные технические средства охраны, тревожная сигнализация, контроля доступа; видеоконтрольные и видеоохранные системы наблюдения, системы пожарной сигнализации, системы автоматического обнаружения и тушения пожаров) является составной частью интегрированной системы безопасности объекта, и оцениваются с учетом всех составляющих системы безопасности (физическая охрана, служба собственной безопасности, взаимодействие с территориальными органами национальной безопасности, внутренних дел и уполномоченного органа в области пожарной безопасности);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субъекта обеспечивает обучение и информирование сотрудников по физической защите в организации;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ответственные за физическую защиту проводят проверки эффективности средств защиты.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Внутренняя оценка осуществляется в следующем порядке: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анализ информации;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биологических рисков;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стратегии контроля за эффективностью мероприятий по снижению биологических рисков;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и исполнение мер контроля биологических рисков;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биологических рисков и эффективность мероприятий по снижению биологических рисков. 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Сбор и анализ информации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Информация, подлежащая сбору и анализу, включает: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планируемые мероприятия (процедуры, оборудование, работа с животными, обработка ультразвуком, аэрозолизация и центрифугирование);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компетентность персонала;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концентрацию и объем ПБА и потенциально опасных веществ и материала, подлежащего обработке;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потенциальные пути передачи;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инфекционную дозу ПБА;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 ПБА к передаче;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тяжесть заражения ПБА;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доступность эффективных профилактических или терапевтических мероприятий;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стабильность ПБА в объекте и во внешней среде;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восприимчивость персонала;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диапазон хозяев ПБА (зоонозный потенциал);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эндемичность ПБА среди животных, находящихся на соответствующей административно-территориальной единице;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характеристику "агрессивных" свойств ПБА;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документацию и процедуры;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теоретические знания и практические навыки работников;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территории и здания объекта (наличие необходимой санитарно-защитной зоны, достаточности основных и вспомогательных помещений объекта, основных и резервных инженерных сетей и коммуникаций; соблюдения поточности, "вторичных" барьеров);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оборудования;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коллективной и индивидуальной защиты персонала (защищенное оборудование, "первичные" барьеры, центрифуги с защищенным ротором);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процедуру управления отходами.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Обязательным компонентом является подготовка спецификации биологической опасности патогенного биологического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биологических рисков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основе собранной информации проводится оценка биологических рисков: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вероятности воздействия и/или высвобождения ПБА и серьезности последствий такого события;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вероятности и последствии влияния на первоначальный риск выполняемой работы, осуществления деятельности;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биологических рисков;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результата оценки биологического риска. 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стратегии контроля за эффективностью мероприятий по снижению биологических рисков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оценки биологических рисков определяется стратегия контроля за эффективностью мероприятий по снижению биологических рисков (далее – Стратегия).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Выбор Стратегии определяется руководителем субъекта.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случаях невозможности устранения биологического риска принимаются меры по его снижению до допустимого (приемлемого) уровня и обеспечения безопасного выполнения работ, осуществления деятельности посредством замещения, ограничения, применения индивидуальных мер защиты и оборудования.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Выбор и исполнение мер контроля биологических рисков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разработки Стратегии выбираются и внедряются меры по контролю биологических рисков.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биологический риск по результатам мониторинга и оценки признан недопустимым, то обращение с ПБА немедленно прекращаются до выработки и принятия мер по снижению биологического риска.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Руководителем субъекта определяется план мероприятий по нейтрализации биологических угроз (опасностей), предупреждению и снижению биологических рисков, повышению защищенности человека от воздействия опасных биологических факторов, включающий сроки исполнения и ответственных лиц (далее – План).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реализации Плана назначается ответственное лицо, осуществляющее контроль эффективного выполнения мероприятий, предусмотренных в Плане.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осуществляющее контроль эффективного выполнения мероприятий, предусмотренных в Плане, фиксирует результаты выполненной (невыполненной) работы в отчете и подписывает его.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Анализ рисков и эффективность мероприятий по снижению биологических рисков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Анализ рисков и эффективность мероприятий по снижению биологических рисков осуществляется ответственным лицом в ходе ежедневного мониторинга.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биологических рисков проводится на постоянной основе и включает в себя выявление, анализ, прогнозирование, оценку и ранжирование (деление) биологических рисков в соответствии с настоящей Методикой.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Данные мониторинга биологических рисков применяются для оценки эффективности реализации мероприятий, направленных на обеспечение биологической безопасности, для разработки мероприятий по нейтрализации биологических угроз (опасностей), предупреждению и снижению биологических рисков, повышению защищенности населения от воздействия опасных биологических факторов, в том числе включаемых в План. 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Внешняя оценка биологических рисков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Внешняя оценка биологических рисков (далее – внешняя оценка) проводится на следующих уровнях: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уровень (охватывает всю территорию Республики Казахстан) – ведомством уполномоченного органа в области ветеринарии;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региональный уровень (охватывает территории, ограниченные административными (область, столица и город республиканского значения) границами) – территориальным подразделением ведомства уполномоченного органа в области ветеринарии на уровне области, столицы и города республиканского значения;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уровень (охватывает территорию района, города областного значения) – территориальным подразделением ведомства уполномоченного органа в области ветеринарии на уровне района, города областного значения;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субъекта – территориальным подразделением ведомства уполномоченного органа в области ветеринарии соответствующей административно-территориальной единицы по месту расположения субъекта.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внешней оценки привлекаются: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представители территориальных подразделений ведомства уполномоченного органа в области ветеринарии;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ветеринарии";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научно-исследовательских организаций.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целях проведения внешней оценки создается комиссия. Комиссия состоит из не менее 5 (пяти) человек с привлечением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проведении внешней оценки комиссия создается отдельно для каждого случая проведения внешней оценки на срок ее проведения.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Внешняя оценка проводится в течение тридцати календарных дней с периодичностью не менее одного раза в год.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возникновении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проводится внеплановая внешняя оценка.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Проведение внешней оценки биологических рисков состоит из следующих этапов: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сведений и данных в области биологической безопасности;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установленных биологических рисков;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установленных биологических рисков;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прогнозирование (моделирование) биологических рисков;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 результатах внешней оценки биологических рисков.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Сбор сведений и данных в области биологической безопасности осуществляется по данным разрешительной системы, государственного контроля, отчетной документации, обращений физических и юридических лиц, результатов внутренней и внешней оценки, информационных систем, имеющихся в ведении государственных органов и организаций, а также данным из открытых источников.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Анализ установленных биологических рисков включает рассмотрение причин и источников биологических рисков, их положительных и отрицательных последствий и вероятности возникновения последствий. В рамках анализа установленных биологических рисков определяются факторы, которые влияют на последствия и вероятность их наступления.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Внешняя оценка установленных биологических рисков включает сравнение биологических рисков со следующими индикаторами внешней оценки: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случаи возникновения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установленных и возможных биологических рисков;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биологического риска в более высокую категорию;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субъектами кратности проведения внутренней оценки, установленной настоящей Методикой;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динамики снижения биологических рисков, за исключением биологических рисков, требующих постоянного контроля и мониторинга.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результатам оценки установленных биологических рисков проводится прогнозирование (моделирование) биологических рисков в соответствии с Правилами ведения учета, мониторинга и прогнозирования (моделирования) в области биологической безопасности, утверждаемыми уполномоченным органом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 результатам внешней оценки оформляется заключение о результатах внешней оценки биологических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</w:tbl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биологической опасности патогенного биологического агента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Сформировано (фамилия, имя, отчество (при наличии), должность)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 патогенном биологическом агенте (далее- ПБА):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Семейство: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(серотип, биовар):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Спорообразование: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Внутриклеточная локализация: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агента: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лабораторном инфицировании (клинические отчеты):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здоровью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риска: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Вызываемое заболевание у человека: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человека: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наземных животных: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водных животных: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пчел: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других видов животных: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инфекции: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подлежащее регистрации: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на которое дается извещение: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на которое дается немедленное извещение: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смертельное заболевание: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угрозы: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материалы — источник заражения: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угрозы: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Естественные пути передачи инфекции: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симптомы: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Биологическая безопасность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изоляции: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Патогенность: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аэрозолизирующим патогеном: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Инфицирующая доза: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зоонозом: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Переносчики: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Инфекционность: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меры предосторожности: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агента в окружающей среде: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Устойчивость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к антибактериальным препаратам: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к антибактериальным препаратам: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к дезинфектантам: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инактивация: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Выживание вне организма хозяина: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Инциденты: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при разливах: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после контакта: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лечение: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внешней оценки биологических рисков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эффективности внешней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основных биологических угроз,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5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установленных и возможных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биологического риска в более высокую категорию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субъектами, осуществляющими обращение с патогенными биологическими агентами, кратности проведения внутренней оценки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динамики снижения биологических рисков, за исключением биологических рисков, требующих постоянного контроля и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5" w:id="225"/>
      <w:r>
        <w:rPr>
          <w:rFonts w:ascii="Times New Roman"/>
          <w:b w:val="false"/>
          <w:i w:val="false"/>
          <w:color w:val="000000"/>
          <w:sz w:val="28"/>
        </w:rPr>
        <w:t>
      Заключение (эффективно/не эффективно):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      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bookmarkStart w:name="z236" w:id="22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его наличии))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       _______________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      _______________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      _______________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       _______________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