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2ed" w14:textId="3823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61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8 ноября 2022 года № 449. Зарегистрирован в Министерстве юстиции Республики Казахстан 9 ноября 2022 года № 30479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61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 (зарегистрирован в Реестре государственной регистрации нормативных правовых актов за № 13110)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десяти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услугодатель).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Услугодатель в течение 2 (двух) рабочих дней с момента регистрации документов проверяет полноту представленных документов согласно Перечню и (или) соответствие документов срокам действия.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услугополучателя уведомление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готовится и согласовывается с руководителем приказ о выдаче разрешения на экстернатное обучение.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формируется положительный результат, либо мотивированный отказ в оказании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 РК.";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просвещения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запроса, подписанного ЭЦП услугополучателя согласно приложению 4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электронное заключение врачебно-консультационной комиссии, форма 026/у,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 на имя услугополучателя,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рассмотрении заявления</w:t>
      </w:r>
    </w:p>
    <w:bookmarkEnd w:id="28"/>
    <w:p>
      <w:pPr>
        <w:spacing w:after="0"/>
        <w:ind w:left="0"/>
        <w:jc w:val="both"/>
      </w:pPr>
      <w:bookmarkStart w:name="z55" w:id="29"/>
      <w:r>
        <w:rPr>
          <w:rFonts w:ascii="Times New Roman"/>
          <w:b w:val="false"/>
          <w:i w:val="false"/>
          <w:color w:val="000000"/>
          <w:sz w:val="28"/>
        </w:rPr>
        <w:t>
      Уведомляется 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рассмотрении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отсутствующих или несоответствующих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прием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отказан.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организации, взявшей на себя ответственность за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решения об отказе рассмотрении заявления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на обучение в форме экстерната: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 от "____" ______________________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ответственного лица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