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4beb" w14:textId="1ba4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9 ноября 2022 года № 689. Зарегистрирован в Министерстве юстиции Республики Казахстан 10 ноября 2022 года № 30484.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Экологического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2022 года № 689</w:t>
            </w:r>
          </w:p>
        </w:tc>
      </w:tr>
    </w:tbl>
    <w:bookmarkStart w:name="z20" w:id="14"/>
    <w:p>
      <w:pPr>
        <w:spacing w:after="0"/>
        <w:ind w:left="0"/>
        <w:jc w:val="left"/>
      </w:pPr>
      <w:r>
        <w:rPr>
          <w:rFonts w:ascii="Times New Roman"/>
          <w:b/>
          <w:i w:val="false"/>
          <w:color w:val="000000"/>
        </w:rPr>
        <w:t xml:space="preserve"> Перечень отдельных видов продукции (товаров), производимые на территории Республики Казахстан и (или) ввозимые на территорию Республики Казахстан физическими и юридическими лицами, по которым обеспечивают сбор, транспортировку, подготовку к повторному использованию, сортировку, обработку, переработку, обезвреживание и (или) утилизацию отходов, образующихся после утраты потребительских свойств такой продукции (товаров)</w:t>
      </w:r>
    </w:p>
    <w:bookmarkEnd w:id="14"/>
    <w:p>
      <w:pPr>
        <w:spacing w:after="0"/>
        <w:ind w:left="0"/>
        <w:jc w:val="both"/>
      </w:pPr>
      <w:r>
        <w:rPr>
          <w:rFonts w:ascii="Times New Roman"/>
          <w:b w:val="false"/>
          <w:i w:val="false"/>
          <w:color w:val="ff0000"/>
          <w:sz w:val="28"/>
        </w:rPr>
        <w:t xml:space="preserve">
      Сноска. Перечень с изменением, внесенным приказом и.о. Министра экологии и природных ресурсов РК от 13.10.2023 </w:t>
      </w:r>
      <w:r>
        <w:rPr>
          <w:rFonts w:ascii="Times New Roman"/>
          <w:b w:val="false"/>
          <w:i w:val="false"/>
          <w:color w:val="ff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ЕAЭС*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(товары)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Средства наземного транспорта, кроме железнодорожного или трамвайного подвижного состава, и их части и принадлежности за исключением транспортной техники, предоставляемой в рамках гуманитарной помощи по кодам ТН ВЭД ЕАЭС 8702, 8703,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только с поршневым двигателем внутреннего сгорания с воспламенением от сжатия (дизелем или полудизелем): новые: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только с поршневым двигателем внутреннего сгорания с воспламенением от сжатия (дизелем или полудизелем): бывшие в эксплуатации: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воспламенением от сжатия</w:t>
            </w:r>
          </w:p>
          <w:bookmarkEnd w:id="15"/>
          <w:p>
            <w:pPr>
              <w:spacing w:after="20"/>
              <w:ind w:left="20"/>
              <w:jc w:val="both"/>
            </w:pPr>
            <w:r>
              <w:rPr>
                <w:rFonts w:ascii="Times New Roman"/>
                <w:b w:val="false"/>
                <w:i w:val="false"/>
                <w:color w:val="000000"/>
                <w:sz w:val="20"/>
              </w:rPr>
              <w:t>
(дизелем или полудизелем), так и электрическим двигателем: новые: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воспламенением от сжатия</w:t>
            </w:r>
          </w:p>
          <w:bookmarkEnd w:id="16"/>
          <w:p>
            <w:pPr>
              <w:spacing w:after="20"/>
              <w:ind w:left="20"/>
              <w:jc w:val="both"/>
            </w:pPr>
            <w:r>
              <w:rPr>
                <w:rFonts w:ascii="Times New Roman"/>
                <w:b w:val="false"/>
                <w:i w:val="false"/>
                <w:color w:val="000000"/>
                <w:sz w:val="20"/>
              </w:rPr>
              <w:t>
(дизелем или полудизелем), так и электрическим двигателем: бывшие в эксплуатации: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искровым зажиганием, так и электрическим двигателем: новые: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как поршневым двигателем внутреннего сгорания с искровым зажиганием, так и электрическим двигателем: бывшие в эксплуатации: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только электрическим двигателем: новые: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приводимые в движение только электрическим двигателем: бывшие в эксплуатации: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прочие: новые: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колесные для полуприцепов: прочие: бывшие в эксплуатации: тягачи седельные**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для перевозки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 кроме используемых для перевозки пассажиров или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с установленными двигателями для моторных транспортных средств товарной позиции 8703: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Каучук, резина и изделия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легковых автомобилей (включая грузопассажирские автомобили-фургоны и спортивные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автобусов или моторных транспортных средств для перевозки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использования на воздушных 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мотоциклов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велосипедов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сельскохозяйственных или лесохозяйственных транспортных средств и машин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для транспортных средств и машин, используемых в строительстве, горном деле или промышленности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легковых автомобилей (включая грузопассажирские автомобили-фургоны и спортивные автомобили)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автобусов или моторных транспортных средств для перевозки грузов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для использования на воздушных судах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восстановленные: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восстановленные или бывшие в употреблении; шины и покрышки массивные или полупневматические, шинные протекторы и ободные ленты, резиновые: шины и покрышки пневматические, бывшие в употреблении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Аккумуляторы электрические, включая сепараторы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свинцовые, используемые для запуска поршневых двигателей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свинцовые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никель-кадмиевые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гидридно-никелевые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литий-ионные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8507 80 000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 аккумуляторы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Нефть и нефтепродукты (кроме сырых), полученные из битуминозных пород, и продукты, в другом месте не поименованные или не включенные, содержащие 70 массовых процентов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 прочие: тяжелые дистилляты: масла смазочные; масла прочие: для прочих целей: моторные масла, компрессорное смазочное масло, турбинное смазочное масло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 прочие: тяжелые дистилляты: масла смазочные; масла прочие: для прочих целей: жидкости для гидравлических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 прочие: тяжелые дистилляты: масла смазочные; масла прочие: для прочих целей: светлые масла, вазелиновое масло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 нефть и нефтепродукты (кроме сырых), полученные из битуминозных пород,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 прочие: тяжелые дистилляты: масла смазочные; масла прочие: для прочих целей: масло для шестерен и масло для редукторов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Прочие химические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Полимерная, стеклянная, бумажная, картонная, металлическая упаковка, упаковка из комбинированных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полимеров этилена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полимеров пропилена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 из полиэтилентерефталата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 Бумага и картон, с покрытием, пропиткой или ламинированные пластмассой (за исключением клеев): беленые, массой 1 м</w:t>
            </w:r>
            <w:r>
              <w:rPr>
                <w:rFonts w:ascii="Times New Roman"/>
                <w:b w:val="false"/>
                <w:i w:val="false"/>
                <w:color w:val="000000"/>
                <w:vertAlign w:val="superscript"/>
              </w:rPr>
              <w:t>2</w:t>
            </w:r>
            <w:r>
              <w:rPr>
                <w:rFonts w:ascii="Times New Roman"/>
                <w:b w:val="false"/>
                <w:i w:val="false"/>
                <w:color w:val="000000"/>
                <w:sz w:val="20"/>
              </w:rPr>
              <w:t xml:space="preserve"> более 150 г: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 бумага и картон с покрытием, пропиткой или ламинированные пластмассой (за исключением клеев): прочие: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кувшины, горшки, банки, ампулы и прочие стеклянные емкости для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 вместимостью менее 50 л: банки консервные, закрываемые пайкой или от бортовкой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Цистерны, бочки, барабаны, канистры, ящики и аналогичные емкости, из черных металлов, для любых веществ (кроме сжатого или сжиженного газа) вместимостью не более 300 л, с облицовкой или теплоизоляцией или без них, но без механического или теплотехнического оборудования: вместимостью менее 50 л: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 прочие: емкости используемые для аэрозолей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сжиженного газа) вместимостью не более 300 л, с облицовкой или с термоизоляцией или без них, но без механического или теплотехнического оборудования: прочие: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Бумага и картон ручного отлива, немелованные, используемые для письма, печати или других графических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ручного отлива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Первичные элементы и первичные батареи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элементы и первичные батареи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газоразрядные, за исключением ламп ультрафиолетового излучения: люминесцентные с термокатодом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газоразрядные, за исключением ламп ультрафиолетового излучения: ртутные или натриевые лампы; лампы металлогалогенные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газоразрядные, за исключением ламп ультрафиолетового излучения: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ультрафиолетового или инфракрасного излучения; дуговые лампы: дуговые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ультрафиолетового или инфракрасного излучения: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Термометры медицинские или ветеринарные, ртутьсодержащие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 термометры и пирометры не объединенные с другими приборами: жидкостные, прямого считывания: термометры медицинские или ветеринарные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Крупногабаритное электрическое и электронное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 устройства для приготовления и подогрева пищи: только на газовом или на газовом и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закрывание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обертывающие товар с термоусадкой упаковочного материала) прочее; обрудование для газирования напитков: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закрывание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обертывающие товар с термоусадкой упаковочного матриеала) прочее; обрудование для газирования напитков:посудомоечные машины: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Обрудование (кроме машин товраной позиции 8450) для промывки, читски,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 машины сушильные: емкостью не более 10 килограмма сухого белья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Обрудование (кроме машин товраной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 машины сушильные: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электроплиты (имеющие, по крайней мере, духовой шкаф и варочную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печи встраиваемые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Электрическое и электронное оборудование, содержащее теплоносители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настенного, потолочного или напольного типа, в едином корпусе или "сплит-системы"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электрические водонагреватели проточные или накопительные (емкостные) и электронагреватели погружные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электрооборудование обогрева пространства и обогрева грунта: радиаторы теплоаккумулирующие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электрооборудование</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обогрева пространства и обогрева</w:t>
            </w:r>
          </w:p>
          <w:p>
            <w:pPr>
              <w:spacing w:after="20"/>
              <w:ind w:left="20"/>
              <w:jc w:val="both"/>
            </w:pPr>
            <w:r>
              <w:rPr>
                <w:rFonts w:ascii="Times New Roman"/>
                <w:b w:val="false"/>
                <w:i w:val="false"/>
                <w:color w:val="000000"/>
                <w:sz w:val="20"/>
              </w:rPr>
              <w:t>
грунта: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Электрическое и электронное оборудование, оснащенное экранами и мониторами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16. Электрическое и электронное оборудование мелкогабаритное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принтеры, копировальные</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 и факсимильные</w:t>
            </w:r>
          </w:p>
          <w:p>
            <w:pPr>
              <w:spacing w:after="20"/>
              <w:ind w:left="20"/>
              <w:jc w:val="both"/>
            </w:pPr>
            <w:r>
              <w:rPr>
                <w:rFonts w:ascii="Times New Roman"/>
                <w:b w:val="false"/>
                <w:i w:val="false"/>
                <w:color w:val="000000"/>
                <w:sz w:val="20"/>
              </w:rPr>
              <w:t>
аппараты, объединенные, прочие: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принтеры, копировальные</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аппараты и факсимильные</w:t>
            </w:r>
          </w:p>
          <w:p>
            <w:pPr>
              <w:spacing w:after="20"/>
              <w:ind w:left="20"/>
              <w:jc w:val="both"/>
            </w:pPr>
            <w:r>
              <w:rPr>
                <w:rFonts w:ascii="Times New Roman"/>
                <w:b w:val="false"/>
                <w:i w:val="false"/>
                <w:color w:val="000000"/>
                <w:sz w:val="20"/>
              </w:rPr>
              <w:t>
аппараты, прочие: прочие, имеющие возможность подключения к вычислительной машине или к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прочие: машины, выполняющие функцию копирования посредством сканирования оригинала и печати копий электростатическим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прочие: прочие копировальные аппараты: со встроенной оптической системой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 швейные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указанных в товарной позиции 8508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аппараты электротермические для ухода за волосами или для сушки рук: сушилки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электроутюги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микроволновые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электроплитки, варочные электрокотлы и варочные панели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грили и ростеры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приборы электронагревательные прочие: для приготовления кофе или 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приборы электронагревательные прочие: тостеры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приборы электронагревательные прочие: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 видеофоны, домофоны, приемная аппаратура для радиотелефонной или радиотелеграфной связи, прочая прочие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 Электрическое и электронное оборудование малое информационное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телефонные аппараты, включая смартфоны и прочие аппараты телефонные для сотовых сетей связи или других беспроводных сетей связи: телефонные аппараты для проводной связи с беспроводной трубкой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телефонные аппараты, включая смартфоны и прочие аппараты телефонные для сотовых сетей связи или других беспроводных сетей связи: смартфоны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телефонные аппараты, включая смартфоны и прочие аппараты телефонные для сотовых сетей связи или других беспроводных сетей связи: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Аппаратура звукозаписывающая или</w:t>
            </w:r>
          </w:p>
          <w:bookmarkEnd w:id="20"/>
          <w:p>
            <w:pPr>
              <w:spacing w:after="20"/>
              <w:ind w:left="20"/>
              <w:jc w:val="both"/>
            </w:pPr>
            <w:r>
              <w:rPr>
                <w:rFonts w:ascii="Times New Roman"/>
                <w:b w:val="false"/>
                <w:i w:val="false"/>
                <w:color w:val="000000"/>
                <w:sz w:val="20"/>
              </w:rPr>
              <w:t>
звуковоспроизводящая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приемная для радиовещания, совмещенная или не совмещенная в одном корпусе со звукозаписывающей или звуковоспроизводящей аппаратурой или часами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 телевизионные камеры, цифровые камеры и записывающие видеокамеры: высокоскоростные изделия, указанные в примечании к субпозициям 1 к данной группе: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с моментальным получением готового снимка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прочие: для катушечной фотопленки шириной 35 миллиметров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прочие: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прочие: разрядные ("электронные") фотовспышки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9006 69 000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прочие: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настольные или комнатные игры, включая столы для игры в пинбол, бильярд, специальные столы для игр в казино и автоматическое оборудование для боулинга, игровые автоматы, приводимые в действие монетами, банкнотами, банковскими картами, жетонами или любыми другими средствами оплаты: консоли для видеоигр и оборудование для видеоигр, кроме указанных в субпозиции 9504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18. Продукция (товары), на упаковку (полимерная, стеклянная, бумажная, картонная, металлическая и (или) из комбинированных материалов) на которую распространяются расширенные обязательства производителей (импортеров)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 в рассоле, сушеные или копченые; пищевая мука тонкого и грубого помола из мяса или мясных субпродуктов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w:t>
            </w:r>
          </w:p>
          <w:bookmarkEnd w:id="21"/>
          <w:p>
            <w:pPr>
              <w:spacing w:after="20"/>
              <w:ind w:left="20"/>
              <w:jc w:val="both"/>
            </w:pPr>
            <w:r>
              <w:rPr>
                <w:rFonts w:ascii="Times New Roman"/>
                <w:b w:val="false"/>
                <w:i w:val="false"/>
                <w:color w:val="000000"/>
                <w:sz w:val="20"/>
              </w:rPr>
              <w:t>
сваренные на пару или в кипящей воде, охлажденные или неохлажденные, мороженые или немороженые, сушеные или несушеные, соленые или несоленые, в рассоле или не в рассоле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w:t>
            </w:r>
          </w:p>
          <w:bookmarkEnd w:id="22"/>
          <w:p>
            <w:pPr>
              <w:spacing w:after="20"/>
              <w:ind w:left="20"/>
              <w:jc w:val="both"/>
            </w:pPr>
            <w:r>
              <w:rPr>
                <w:rFonts w:ascii="Times New Roman"/>
                <w:b w:val="false"/>
                <w:i w:val="false"/>
                <w:color w:val="000000"/>
                <w:sz w:val="20"/>
              </w:rPr>
              <w:t>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Насекомые и прочие пищевые продукты животного происхождения,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 (Lactuca sativa) и цикорий (Cichorium spp.),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свежие или охлажденные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(сырые или сваренные в воде или на пару) замороженные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для кратковременного хранения, но в таком виде непригодные для непосредственного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сушеные, целые, нарезанные кусками, ломтиками, измельченные или в виде порошка, но не подвергнутые дальнейшей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маранта, салеп, земляная груша, или топинамбур, сладкий картофель, или батат, и аналогичные корнеплоды и клубнеплоды с высоким содержанием крахмала или инулина, свежие, охлажденные, замороженные или сушеные, целые или нарезанные ломтиками или в виде гранул; сердцевина саговой пальмы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кокосовые, орехи бразильские и орехи кешью, свежие или сушеные, очищенные от скорлупы или не очищенные, с кожурой или без кожуры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орехи, свежие или сушеные, очищенные от скорлупы или неочищенные, с кожурой или без кожуры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 включая плантайны,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Финики, инжир, ананасы, авокадо, гуайява, манго и мангостан, или гарциния,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Цитрусовые плоды, свежие или сушеные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свежий или сушеный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 (включая арбузы) и папайя,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Абрикосы, вишня и черешня, персики (включая нектарины), сливы и терн,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подвергнутые или не подвергнутые тепловой обработке в кипящей воде или на пару, замороженные,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орехи, консервированные для кратковременного хранения, но в таком виде непригодные для непосредственного употребления в пищу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 кроме плодов товарных позиций 0801 - 0806; смеси орехов или сушеных плодов данной группы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Кожура цитрусовых плодов или корки дынь (включая корки арбуза), свежие, замороженные, сушеные или консервированные для кратковременного хранения в рассоле, сернистой воде или в другом временно консервирующем растворе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жареный или нежареный, с кофеином или без кофеина; кофейная шелуха и оболочки зерен кофе; заменители кофе, содержащие кофе в любой пропорции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или парагвайский чай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рода Piper; плоды рода Capsicum или рода Pimenta, сушеные или дробленые, или 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Корица и цветки коричного дерева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(целые плоды, цветы и цветоножки)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Мускатный орех, мацис и кардамон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аниса, бадьяна, фенхеля, кориандра, тмина римского, или тмина волошского, или тмина; ягоды можжевельника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Имбирь, шафран, турмерик (куркума), тимьян, или чабрец, лавровый лист, карри и прочие пряности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 поджаренный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нежареный или не приготовленный каким-либо другим способом, лущеный или нелущеный, дробленый или недробленый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товарной позиции 0209 или 1503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товарной позиции 1503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животного происхождения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оливковое и его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масла и их фракции, получаемые только из маслин, или оливок, нерафинированные или рафинированные, но без изменения химического состава, включая смеси этих масел или фракций с маслами или фракциями товарной позиции 1509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растительного или микробиологического происхождения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жиров или масел животного, растительного или микробиологического происхождения, или фракций различных жиров или масел данной группы, кроме пригодных для употребления в пищу жиров и масел или их фракций товарной позиции 1516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крови или насекомых; готовые пищевые продукты, изготовленные на их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крови или насекомых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 икра осетровых и ее заменители, изготовленные из икринок рыбы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сахара, включая химически чистые лактозу, мальтозу, глюкозу и фруктозу, в твердом состоянии; сиропы сахарные без добавления вкусо-ароматических или красящих веществ; искусственный мед, смешанный или не смешанный с натуральным медом; карамельный кулер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Какао-порошок без добавок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массовых процентов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подвергнутые или не подвергнутые тепловой обработке, с начинкой (из мяса или прочих продуктов) или без начинки, или приготовленные другим способом или неприготовленные, такие как спагетти, макароны, лапша, лазанья, клецки, равиоли, каннеллони; кускус, приготовленный или неприготовленный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Томаты, приготовленные или консервированные без добавления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и трюфели, приготовленные или консервированные без добавления уксуса или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замороженные, кроме продуктов товарной позиции 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кожура плодов и другие части растений, консервированные с помощью сахара (пропитанные сахарным сиропом, глазированные или засахаренные)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или ореховые (включая виноградное сусло и кокосовую воду) и соки овощные, несброженные и не содержащие добавок спирта, с добавлением или без добавления сахара или других подслащивающих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эссенции и концентраты кофе, чая или мате, или парагвайского чая, и готовые продукты на их основе или на основе кофе, чая или мате, или парагвайского чая; обжаренный цикорий и прочие обжаренные заменители кофе и экстракты, эссенции и концентраты из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и прочие виды пищевого льда, не содержащие или содержащие какао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природные или искусственные минеральные, газированные, без добавления сахара или других подслащивающих или вкусо-ароматических веществ; лед и снег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Воды, включая минеральные и газированные, содержащие добавки сахара или других подслащивающих или вкусо-ароматических веществ, и прочие безалкогольные напитки, за исключением фруктовых, ореховых или овощных соков товарной позиции 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солодовое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 виноградные натуральные, включая крепленые; сусло виноградное, кроме указанного в товарной позиции 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Вермуты и виноградные натуральные вина прочие с добавлением растительных или ароматических веществ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 прочие сброженные (например, сидр, перри, или сидр грушевый, напиток медовый, сакэ); смеси из сброженных напитков и смеси сброженных напитков и безалкогольных напитков,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 или более; этиловый спирт и прочие спиртовые настойки, денатурированные, любой концентрации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об.ъемных %; спиртовые настойки, ликеры и прочие спиртные напитки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 и его заменители, полученные из уксусной кислоты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 сигары с обрезанными концами, сигариллы и сигареты из табака или его заменителей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 курительный табак, содержащий или не содержащий заменители табака в любой пропорции: табак для кальяна, указанный в примечании к субпозиции 1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промышленно изготовленный табак и промышленные заменители табака; табак "гомогенизированный" или "восстановленный"; табачные экстракты и эссенции: прочий: прочий: прочие жевательный и нюхательный табак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 цемент глиноземистый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клинкеров: цементы гидравлические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лаки; препараты на основе цветных лаков, указанные в примечании 3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пигменты, готовые глушители стекла и готовые краски, эмали и глазури стекловидные, ангобы (шликеры), глянцы жидкие и аналогичные препараты, используемые при производстве керамики, эмали или стекла; фритта стекловидная и стекло прочее в порошке, гранулах или хлопьях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неводной среде; растворы, указанные в примечании 4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прочие (включая эмали, политуры и клеевые краски); готовые водные пигменты, используемые для отделки кож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Пигменты (включая металлические порошки и хлопья), диспергированные в неводных средах, жидкие или пастообразные, используемые при производстве красок (включая эмали); фольга для тиснения; красители и прочие красящие вещества, расфасованные в формы или упаковки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художественные, используемые художниками, студентами или для оформления вывесок, лессировочные краски, краски для досуга и аналогичные продукты в таблетках, тюбиках, банках, флаконах, лотках или в аналогичных формах или упаковках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Замазки стекольная и садовая, цементы смоляные, составы для уплотнения и прочие мастики; шпатлевки для малярных работ; неогнеупорные составы для подготовки поверхностей фасадов, внутренних стен зданий, полов, потолков или аналогичные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полиграфическая, чернила или тушь для письма или рисования и прочие чернила, концентрированные или неконцентрированные, твердые или нетвердые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Духи и туалетная вода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Косметические средства или средства для макияжа и средства для ухода за кожей (кроме лекарственных), включая средства против загара или для загара; средства для маникюра или педикюра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гигиены полости рта или зубов, включая фиксирующие порошки и пасты для зубных протезов; нитки, используемые для очистки межзубных промежутков (зубной шелк), в индивидуальной упаковке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Воски искусственные и готовые воски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Ваксы и кремы для обуви, полироли и мастики для мебели, полов, автомобильных кузовов транспортных средств, стекла или металла, чистящие пасты и порошки и аналогичные средства (в том числе бумага, вата, войлок или фетр, нетканые материалы, пористые пластмассы или пористая резина, пропитанные или покрытые такими средствами), кроме восков товарной позиции 3404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Свечи, тонкие восковые свечки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Пасты для лепки, включая пластилин для детской лепки; "зубоврачебный воск" или составы для получения слепков зубов, расфасованные в наборы, в упаковки для розничной продажи или в виде плиток, в форме подков, в брусках или аналогичных формах; составы для зубоврачебных целей прочие на основе гипса (кальцинированного гипса или сульфата кальция)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 клеи казеиновые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(включая концентраты двух или более сывороточных белков, содержащих более 80 мас.% сывороточных белков в пересчете на сухое вещество), альбуминаты и прочие производные альбумина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нехромированный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Декстрины и прочие модифицированные крахмалы (например, крахмалы, предварительно желатинизированные или превращенные в сложный эфир); клеи на основе крахмалов или декстринов, или прочих модифицированных крахмалов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клеи и прочие готовые адгезивы, в другом месте не поименованные или не включенные; продукты, пригодные для использования в качестве клеев или адгезивов, расфасованные для розничной продажи в качестве клеев или адгезивов, нетто-массой не более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Фейерверки, ракеты сигнальные, дождевые ракеты, сигналы противотуманные и изделия пиротехнические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Спички, кроме пиротехнических изделий товарной позиции 3604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фотопленки плоские, сенсибилизированные, неэкспонированные, из любых материалов, кроме бумаги, картона или текстильных; пленки плоские для моментальной фотографии, сенсибилизированные, неэкспонированные, в упаковке или без упаковки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Фотопленка в рулонах, сенсибилизированная, неэкспонированная, из любых материалов, кроме бумаги, картона или текстильных; пленка для моментальной фотографии в рулонах, сенсибилизированная, неэкспонированная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бумага, картон и текстильные материалы, сенсибилизированные, неэкспонированные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Фотографические пластинки, пленка, бумага, картон и текстильные материалы, экспонированные, но не проявленные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Фотопластинки и фотопленка, экспонированные и проявленные, кроме кинопленки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 экспонированная и проявленная, со звуковой дорожкой или без звуковой дорожки, или содержащая только звуковую дорожку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и жидкости готовые прочие для гидравлических передач, не содержащие или содержащие менее 70 мас.% нефти или нефтепродуктов, полученных из битуминозных пород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Антифризы и жидкости антиобледенительные 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 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прочие из пластмасс и изделия из прочих материалов товарных позиций 3901 - 3914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гигиенические или фармацевтические (включая соски) из вулканизованной резины, кроме твердой резины, с фитингами из твердой резины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и принадлежности к одежде (включая перчатки, рукавицы и митенки) из вулканизованной резины, кроме твердой резины, для различных целей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шорно-седельные и упряжь для любых животных (включая постромки, поводья, наколенники, намордники, попоны, переметные сумы, собачьи попоны и аналогичные изделия), изготовленные из любого материала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Сундуки дорожные, чемоданы, чемоданчики для косметических средств или наборов для личной гигиены, кейсы для деловых бумаг, портфели, школьные сумки и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косметических средств или наборов для личной гигиены, рюкзаки, сумки дамские и мужские,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 принадлежности к одежде, из натуральной кожи или композиционной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натуральной кожи или композиционной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внутренних органов (кроме шелкоотделительных желез шелкопряда), синюги, пузырей или сухожилий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принадлежности к одежде и прочие изделия, из натурального меха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и изделия из него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Рамы деревянные для картин, фотографий, зеркал или аналогичных предметов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корпуса и ручки для инструментов, из древесины, деревянные части и ручки метел или щеток; деревянные сапожные колодки и растяжки для обуви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столовые и кухонные, деревянные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Плетеные и аналогичные изделия из материалов для плетения, соединенные или не соединенные в полосы или ленты; материалы для плетения, плетеные и аналогичные изделия из материалов для плетения, связанные в параллельные пряди или сотканные, в виде листов, законченные или незаконченные (например, коврики, циновки, ширмы)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Корзиночные, плетеные и другие изделия, изготовленные непосредственно по форме из материалов для плетения или из товаров товарной позиции 4601; изделия из люфы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используемые для письма, печати или других графических целей, и неперфорированные карты, и неперфорированные бумажные ленты, в рулонах или прямоугольных (включая квадратные) листах любого размера, кроме бумаги товарной позиции 4801 или 4803; бумага и картон ручного отлива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 другие виды бумаги хозяйственно-бытового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Крафт-бумага и крафт-картон немелованные, в рулонах или листах, кроме указанных в товарной позиции 4802 или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немелованные прочие, в рулонах или листах, без дальнейшей обработки или обработанные, как это указано в примечании 3 к данной группе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растительный, бумага жиронепроницаемая, калька и пергамин и прочая лощеная прозрачная или полупрозрачная бумага,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многослойные (изготовленные путем склеивания с помощью адгезива плоских слоев бумаги или картона) без поверхностного покрытия или пропитки, армированные или неармированные,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(включая покрытую или пропитанную бумагу для трафаретов копировальных аппаратов или офсетных пластин), напечатанная или ненапечатанная, в рулонах или листах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покрытые с одной или с обеих сторон каолином (китайской глиной) или другими неорганическими веществами, с использованием связующего вещества или без него, и без какого-либо другого покрытия, с окрашенной или неокрашенной, декорированной или недекорированной поверхностью, напечатанные или ненапечатанные, в рулонах или прямоугольных (включая квадратные) листах любого размера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с покрытием, пропитанные, ламинированные, с окрашенной или декорированной поверхностью или напечатанные, в рулонах или прямоугольных (включая квадратные) листах любого размера, кроме товаров товарной позиции 4803, 4809 или 4810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 плиты и пластины фильтровальные, из бумажной 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папиросная, нарезанная или не нарезанная по размеру или в форме книжечек или трубок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копировальная, самокопировальная и прочая копировальная или переводная бумага (кроме бумаги товарной позиции 4809), трафареты для копировальных аппаратов и офсетные пластины из бумаги, упакованные или не упакованные в коробки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Конверты, карточки для писем, почтовые открытки без рисунков и карточки для переписки, из бумаги или картона; коробки, сумки, футляры и компендиумы, из бумаги или картона, содержащие наборы бумажных канцелярских принадлежностей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сменных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и этикетки всех видов, из бумаги или картона, напечатанные или ненапечатанные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Бобины, катушки, шпули и аналогичные держатели, из бумажной массы, бумаги или картона (перфорированные или неперфорированные, армированные или неармированные)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 целлюлозная вата и полотно из целлюлозных волокон, прочие, нарезанные по размеру или форме; изделия из бумажной массы, бумаги, картона, целлюлозной ваты или полотна из целлюлозных волокон,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брошюры, листовки и аналогичные печатные материалы, сброшюрованные или в виде отдельных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журналы и прочие периодические издания, иллюстрированные или неиллюстрированные, содержащие или не содержащие рекламный материал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Книги-картинки, книги для рисования или для раскрашивания, детские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Ноты, печатные или рукописные, в переплете или непереплетенные, иллюстрированные или неиллюстрированные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географические и гидрографические или аналогичные карты всех видов, включая атласы, настенные карты, топографические планы и глобусы, отпечатанные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и чертежи для архитектурных, инженерных, промышленных, коммерческих, топографических или аналогичных целей, представляющие собой оригиналы, выполненные от руки; тексты рукописные; фоторепродукции на сенсибилизированной бумаге и подкопирочные экземпляры вышепоименованных товаров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марки, марки госпошлин или аналогичные марки, негашеные, текущего или нового выпуска в стране, в которой они имеют или будут иметь признанную номинальную стоимость; гербовая бумага; банкноты; чековые книжки; акции, облигации или боны и аналогичные виды ценных бумаг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Картинки переводные (декалькомания)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Открытки почтовые печатные или иллюстрированные; карточки с напечатанными поздравлениями, посланиями или сообщениями, иллюстрированные или неиллюстрированные, с конвертами или без конвертов, с украшениями или без украшений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календари всех видов, включая отрывные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печатная продукция, включая печатные репродукции и фотографии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шелкоотделительных желез шелкопряда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комплексные химические (кроме швейных ниток), расфасованные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химических волокон (кроме швейных ниток), расфасованная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 вата из текстильных материалов и изделия из нее: вата из хлопковых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 вата из текстильных материалов и изделия из нее; вата из химических волокон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 вата из текстильных материалов и изделия из нее: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(включая щетинистые (turf)), тафтинговые,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или фетра, нетафтинговые или нефлокированные,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Свитеры, пуловеры, кардиганы, жилеты и аналогичные изделия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5906 или 5907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предметы одежды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Шали, шарфы, кашне, мантильи, вуали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рукавицы и митенки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принадлежностей к одежде, кроме включенных в товарную позицию 6212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Тенты, навесы и маркизы; палатки (включая временные шатры и аналогичные изделия); паруса для лодок, досок для виндсерфинга или сухопутных транспортных средств; снаряжение для кемпинга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обувь с подошвой и с верхом из резины или пластмассы, верх которой не крепится к подошве и не соединяется с ней ни ниточным, ни шпилечным, ни гвоздевым, ни винтовым, ни заклепочным, ни каким-либо другим аналогичным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обувь с подошвой и с верхом из резины или пластмассы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формы, шляпные заготовки и колпаки из фетра, неформованные, без полей; плоские и цилиндрические заготовки (включая с продольным разрезом) из фетра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Шляпные полуфабрикаты, плетеные или изготовленные путем соединения полос из любого материала, неформованные, без полей, без подкладки 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плетеные или изготовленные путем соединения полос из любого материала, с подкладкой или без подкладки,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Шляпы и прочие головные уборы трикотажные машинного или ручного вязания, или изготовленные из цельного куска (но не из полос) кружева, фетра или прочего текстильного материала, с подкладкой или без подкладки или с отделкой или без отделки; сетки для волос из любого материала, с подкладкой или без подкладки или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 прочие, с подкладкой или без подкладки или с отделкой или без отделки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подкладки, чехлы, основы, каркасы, козырьки и завязки для головных уборов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Зонты и солнцезащитные зонты (включая зонты-трости, садовые зонты и аналогичные зонты)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Трости, трости-сиденья, хлысты, кнуты для верховой езды и аналогичные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отделочные детали и принадлежности для изделий товарной позиции 6601 или 6602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Парики, бороды накладные, брови и ресницы, накладки и аналогичные изделия из человеческого волоса или волоса животных или из текстильных материалов; изделия из человеческого волоса,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Жернова, камни точильные, круги шлифовальные и аналогичные изделия без опорных конструкций, предназначенные для шлифовки, заточки, полировки, подгонки или резания, камни для ручной заточки или полировки и их части из природного камня, из агломерированных природных или искусственных абразивов или из керамики, в сборе с деталями из других материалов или без этих деталей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 дефлекторы, зонты над дымовыми трубами, части дымоходов, архитектурные украшения и прочие строительные детали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кубики керамические для мозаичных работ и аналогичные изделия, на основе или без нее; керамические изделия отделочные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керамики, кроме фарфора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Ювелирные изделия и их части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золотых или серебряных дел мастеров и их части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драгоценных металлов или металлов, плакированных драгоценными металлами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природного или культивированного жемчуга, драгоценных или полудрагоценных камней (природных, искусственных или реконструированных)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болты, гайки, глухари, ввертные крюки, заклепки, шпонки, шплинты, шайбы (включая пружинные) и аналогичные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швейные, спицы вязальные, шила, крючки вязальные, иглы деккерные и аналогичные изделия, для ручной работы, из черных металлов; английские и прочие булавки, из черных металлов, в других товарных позициях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Печи отопительные, печи отопительно-варочные и печи для приготовления пищи (включая печи со вспомогательными котлами центрального отопления), фритюрницы, жаровни, горелки для плит, подогреватели для разогрева пищи и аналогичные бытовые устройства неэлектрические, и их части, из черных металлов: устройства для приготовления и подогрева пищи: только на газовом или на газовом и других видах топлива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черных металлов; "шерсть" из черных металлов; мочалки для чистки кухонной посуды, подушечки для чистки или полировки, перчатки и аналогичные изделия,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санитарно-техническое и его части, из черных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литые из черных металлов: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кнопки, кнопки чертежные, скобы (кроме относящихся к товарной позиции 8305) и аналогичные изделия из меди или из черных металлов с медными головками; винты, болты, гайки, глухари, ввертные крюки, заклепки, шпонки, шплинты, шайбы (включая пружинные) и аналогичные изделия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меди; мочалки для чистки кухонной посуды, подушечки для чистки или полировки, перчатки и аналогичные изделия из меди; оборудование санитарно-техническое и его части, из меди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меди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столовые, кухонные или прочие изделия для бытовых нужд и их части из алюминия; мочалки для чистки кухонной посуды, подушечки для чистки или полировки, перчатки и аналогичные изделия из алюминия; оборудование санитарно-техническое и его части из алюминия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лопаты штыковые и совковые, мотыги, кирки, тяпки, вилы и грабли; топоры, секачи и аналогичные рубящие инструменты; секаторы всех видов; косы, серпы, ножи для измельчения сена, ножницы садовые, клинья для раскалывания древесины и прочие инструменты, используемые в сельском хозяйстве, садоводстве или лесном хозяйстве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ручные; полотна для пил всех типов (включая полотна пил для продольной резки, для прорезывания пазов или беззубые)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Напильники, надфили, рашпили, клещи (включая кусачки), плоскогубцы, пассатижи, пинцеты, щипчики, ножницы для резки металла, устройства трубоотрезные, ножницы болторезные, пробойники и аналогичные ручные инструменты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гаечные ручные (включая гаечные ключи с торсиометрами, но исключая воротки); сменные головки для гаечных ключей, с ручками или без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(включая алмазные стеклорезы), в другом месте не поименованные или не включенные; лампы паяльные; тиски, зажимы и аналогичные изделия, кроме принадлежностей и частей станков или водоструйных резательных машин; наковальни; горны переносные; шлифовальные круги с опорными конструкциями, с ручным или ножным приводом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 двух или более товарных позиций 8202 - 8205, в наборах, предназначенных для розничной продажи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рабочие инструменты для ручных инструментов, с механическим приводом или без него или для станков (например, для прессования, штамповки, вырубки, нарезания резьбы, сверления, растачивания, протягивания, фрезерования, токарной обработки или завинчивания), включая фильеры для волочения или экструдирования металла, инструменты для бурения скальных пород или грунтов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и режущие лезвия для машин или механических приспособлений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бруски, наконечники и аналогичные изделия для инструментов, не установленные на них, из металлокерамики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ручные механические массой 10 кг килограмм или менее для приготовления, обработки или подачи пищи или напитков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Ножи с режущими лезвиями, пилообразными или нет (включая ножи для обрезки деревьев), кроме ножей товарной позиции 8208, и лезвия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Бритвы и лезвия для них (включая полосовые заготовки для лезвий)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 ножницы и аналогичные ножницы, и лезвия для них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режущие прочие (например, машинки для стрижки волос, специальные ножи для мясников или специальные кухонные ножи и сечки, ножи для бумаги); маникюрные или педикюрные наборы и инструменты (включая пилки для ногтей)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Ложки, вилки, половники, шумовки, лопаточки для тортов, ножи для рыбы, масла, щипцы для сахара и аналогичные кухонные или столовые приборы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Застежки, рамы с застежками, пряжки, пряжки- застежки, крючки, колечки, блочки и аналогичные изделия, из недрагоценных металлов, используемые для одежды или принадлежностей одежды, обуви, ювелирных изделий, наручных часов, книг, тентов, изделий из кожи, дорожных принадлежностей или шорно-седельных изделий или других готовых изделий; заклепки трубчатые или раздвоенные, из недрагоценных металлов; бусины и блестки, из недрагоценных металлов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оконного, настенного, потолочного или напольного типа, в едином корпусе или "сплит-системы"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 посудомоечные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посудомоечные; оборудование для мойки или сушки бутылок или других емкостей; оборудование для заполнения, закупорки бутылок, банок, закрывания ящиков, мешков или других емкостей, для опечатывания их или этикетирования; оборудование для герметичной укупорки колпаками или крышками бутылок, банок, туб и аналогичных емкостей; оборудование для упаковки или обертки (включая оборудование, обертывающее товар с термоусадкой упаковочного материала) прочее; оборудование для газирования напитков: посудомоечные машины: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bookmarkEnd w:id="23"/>
          <w:p>
            <w:pPr>
              <w:spacing w:after="20"/>
              <w:ind w:left="20"/>
              <w:jc w:val="both"/>
            </w:pPr>
            <w:r>
              <w:rPr>
                <w:rFonts w:ascii="Times New Roman"/>
                <w:b w:val="false"/>
                <w:i w:val="false"/>
                <w:color w:val="000000"/>
                <w:sz w:val="20"/>
              </w:rPr>
              <w:t>
принтеры, копировальные аппараты и факсимильные аппараты, объединенные или необъединенные, прочие: машины, которые выполняют две или более функции, такие как печать, копирование или факсимильная передача, имеющие возможность подключения к вычислительной машине или к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bookmarkEnd w:id="24"/>
          <w:p>
            <w:pPr>
              <w:spacing w:after="20"/>
              <w:ind w:left="20"/>
              <w:jc w:val="both"/>
            </w:pPr>
            <w:r>
              <w:rPr>
                <w:rFonts w:ascii="Times New Roman"/>
                <w:b w:val="false"/>
                <w:i w:val="false"/>
                <w:color w:val="000000"/>
                <w:sz w:val="20"/>
              </w:rPr>
              <w:t>
принтеры, копировальные аппараты и факсимильные аппараты, объединенные или необъединенные, прочие: прочие: имеющие возможность подключения к вычислительной машине или к сети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bookmarkEnd w:id="25"/>
          <w:p>
            <w:pPr>
              <w:spacing w:after="20"/>
              <w:ind w:left="20"/>
              <w:jc w:val="both"/>
            </w:pPr>
            <w:r>
              <w:rPr>
                <w:rFonts w:ascii="Times New Roman"/>
                <w:b w:val="false"/>
                <w:i w:val="false"/>
                <w:color w:val="000000"/>
                <w:sz w:val="20"/>
              </w:rPr>
              <w:t>
принтеры, копировальные аппараты и факсимильные аппараты, объединенные или необъединенные, прочие: прочие: машины, выполняющие функцию копирования посредством сканирования оригинала и печати копий электростатическим способом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8443 39 310 0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 принтеры, копировальные аппараты и факсимильные аппараты, объединенные или необъединенные, прочие: прочие: прочие копировальные аппараты: со встроенной оптической системой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 машины сушильные: емкостью не более 10 кг килограмм сухого белья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текстильной пряжи, текстильных материалов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материалов: машины сушильные: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 швейные машины бытовые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ручные пневматические, гидравлические или со встроенным электрическим или неэлектрическим 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счетные и карманные машины для записи, воспроизведения и визуального представления данных с вычислительными функциями; бухгалтерские машины, почтовые маркировочные машины, аппараты билетные и другие аналогичные машины со счетными устройствами; аппараты кассовые: калькуляторы электронные, способные работать без внешнего источника питания, и карманные машины для записи, воспроизведения и визуального представления данных с вычислительными функциями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Вычислительные машины и их блоки, магнитные или оптические считывающие устройства, машины для переноса данных на носители информации в кодированной форме и машины для обработки подобной информации,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электромеханические бытовые со встроенным электродвигателем, кроме пылесосов товарной позиции 8508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Электробритвы, машинки для стрижки волос и приспособления для удаления волос со встроенным электродвигателем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электрические водонагреватели проточные или накопительные (емкостные) и электронагреватели погружные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электрооборудование обогрева пространства и обогрева грунта: радиаторы теплоаккумулирующие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электрооборудование обогрева пространства и обогрева грунта: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аппараты электротермические для ухода за волосами или для сушки рук: сушилки для волос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электроутюги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микроволновые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электроплиты (имеющие, по крайней мере, духовой шкаф и варочную панель)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электроплитки, варочные электрокотлы и варочные панели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грили и ростеры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 печи встраиваемые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печи прочие; электроплиты, электроплитки, варочные электрокотлы; грили и ростеры:Печи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приборы электронагревательные прочие: для приготовления кофе или 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приборы электронагревательные прочие: тостеры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проточные или накопительные (емкостные) и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 приборы электронагревательные прочие: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телефонные аппараты, включая смартфоны и прочие аппараты телефонные для сотовых сетей связи или других беспроводных сетей связи: телефонные аппараты для проводной связи с беспроводной трубкой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телефонные аппараты, включая смартфоны и прочие аппараты телефонные для сотовых сетей связи или других беспроводных сетей связи: смартфоны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8517 18 000 0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телефонные аппараты, включая смартфоны и прочие аппараты телефонные для сотовых сетей связи или других беспроводных</w:t>
            </w:r>
          </w:p>
          <w:bookmarkEnd w:id="26"/>
          <w:p>
            <w:pPr>
              <w:spacing w:after="20"/>
              <w:ind w:left="20"/>
              <w:jc w:val="both"/>
            </w:pPr>
            <w:r>
              <w:rPr>
                <w:rFonts w:ascii="Times New Roman"/>
                <w:b w:val="false"/>
                <w:i w:val="false"/>
                <w:color w:val="000000"/>
                <w:sz w:val="20"/>
              </w:rPr>
              <w:t>
сетей связи: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смартфоны и прочие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прочая: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 телевизионные камеры, цифровые камеры и записывающие видеокамеры: высокоскоростные изделия, указанные в примечании к субпозициям 1 к данной группе: цифровые камеры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Аппаратура приемная для</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радиовещания, совмещенная или не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совмещенная в одном корпусе со звукозаписывающей или звуковоспроизводящей аппаратурой</w:t>
            </w:r>
          </w:p>
          <w:p>
            <w:pPr>
              <w:spacing w:after="20"/>
              <w:ind w:left="20"/>
              <w:jc w:val="both"/>
            </w:pPr>
            <w:r>
              <w:rPr>
                <w:rFonts w:ascii="Times New Roman"/>
                <w:b w:val="false"/>
                <w:i w:val="false"/>
                <w:color w:val="000000"/>
                <w:sz w:val="20"/>
              </w:rPr>
              <w:t>
или часами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газоразрядные, за исключением ламп ультрафиолетового излучения: люминесцентные с термокатодом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газоразрядные, за исключением ламп ультрафиолетового излучения: ртутные или натриевые лампы; лампы металлогалогенные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Прочие лампы газоразрядные, за исключением ламп ультрафиолетового излучения: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лампы ультрафиолетового или инфракрасного излучения; дуговые лампы: дуговые лампы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или газоразрядные, электрические, включая лампы герметичные направленного света, а также ультрафиолетовые или инфракрасные лампы; дуговые лампы; источники света светодиодные (LED): Прочие лампы ультрафиолетового или инфракрасного излучения: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с моментальным получением готового снимка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прочие: для катушечной фотопленки шириной 35 миллиметров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фотокамеры прочие: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фотовспышки и лампы-вспышки: разрядные ("электронные") фотоспышки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9006 69 000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лампы-вспышки, кроме газоразрядных ламп товарной позиции 8539: фотовспышки и лампы-вспышки: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приборов: термометры и пирометры, не объединенные с другими приборами: жидкостные, прямого считывания: термометры медицинские или ветеринарные: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с корпусом, изготовленным из драгоценного металла или металла, плакированного драгоценным металлом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наручные, карманные и прочие, предназначенные для ношения на себе или с собой, включая секундомеры, кроме часов и секундомеров товарной позиции 9101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с часовыми механизмами для часов, предназначенных для ношения на себе или с собой, кроме часов товарной позиции 9104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не предназначенные для ношения на себе или с собой, прочие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матрацные; принадлежности постельные и аналогичные изделия меблировки (например, матрацы, стеганые одеяла, стеганые одеяла пуховые, диванные подушки, пуфы и подушки) с пружинами или набитые любыми материалами или состоящие из пористой резины или пластмассы, с покрытием или без покрытия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Светильники и осветительное оборудование, включая прожекторы, лампы узконаправленного света, фары и их части, в другом месте не поименованные или не включенные; световые вывески, световые таблички с именем или названием, или адресом и аналогичные изделия, имеющие встроенный источник света, и их части, в другом месте не поименованные или не включенные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настольные или комнатные игры, включая столы для игры в пинбол, бильярд, специальные столы для игр в казино и автоматическое оборудование для боулинга, игровые автоматы, приводимые в действие монетами, банкнотами, банковскими картами, жетонами или любыми другими средствами оплаты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 и оборудование для видеоигр, настольные или комнатные игры, включая столы для игры в пинбол, бильярд, специальные столы для игр в казино и автоматическое оборудование для боулинга, игровые автоматы, приводимые в действие монетами, банкнотами, банковскими картами, жетонами или любыми другими средствами оплаты: консоли для видеоигр и оборудование для видеоигр, кроме указанных в субпозиции 9504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праздников, карнавалов или прочие изделия для увеселения, включая предметы для показа фокусов и шуток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Удочки рыболовные, крючки рыболовные и прочие снасти для рыбной ловли с использованием лесы; сачки для рыб, сачки для бабочек и аналогичные сачки; приманки в виде муляжей птиц (кроме указанных в товарной позиции 9208 или 9705) и аналогичные принадлежности для охоты или стрельбы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Ручки шариковые; ручки и маркеры с наконечником из войлока или фетра и прочих пористых материалов; авторучки чернильные, стилографы и ручки прочие; перья копировальные; карандаши с выталкиваемым или скользящим стержнем; держатели для перьев, держатели для карандашей и аналогичные держатели; части (включая колпачки и зажимы) изделий, перечисленных выше, кроме изделий товарной позиции 9609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Зажигалки сигаретные и прочие зажигалки, включая механические или электрические, и части к ним, кроме кремней и фитилей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Трубки курительные (включая чашеобразные части), мундштуки для сигар или сигарет,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шпильки для волос, зажимы для завивки, бигуди и аналогичные предметы, кроме указанных в товарной позиции 8516, и их части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Распылители ароматических веществ и аналогичные распылители для гигиенических целей, их насадки и головки; пуховки и подушечки для нанесения косметических или туалетных средств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укомплектованные; их части, кроме стеклянных колб: термосы и вакуумные сосуды прочие укомплектованные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Женские гигиенические прокладки и тампоны, детские пеленки, и подгузники и аналогичные изделия, из любого материала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19. Самоходная техника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 машины для уборки урожая прочие; машины или механизмы для обмолота: комбайны зерноуборочные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 прочие: комбайны силосоуборочные: самоходные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не более 18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18 кВт, но не более 37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37 кВт, но не более 75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75 кВт, но не более 130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 прочие, с мощностью двигателя: более 130 кВт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Сноска. Раздел 20 исключен приказом и.о. Министра экологии и природных ресурсов РК от 13.10.2023 </w:t>
            </w:r>
            <w:r>
              <w:rPr>
                <w:rFonts w:ascii="Times New Roman"/>
                <w:b w:val="false"/>
                <w:i w:val="false"/>
                <w:color w:val="ff0000"/>
                <w:sz w:val="20"/>
              </w:rPr>
              <w:t>№ 283</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bl>
    <w:p>
      <w:pPr>
        <w:spacing w:after="0"/>
        <w:ind w:left="0"/>
        <w:jc w:val="both"/>
      </w:pPr>
      <w:bookmarkStart w:name="z39" w:id="28"/>
      <w:r>
        <w:rPr>
          <w:rFonts w:ascii="Times New Roman"/>
          <w:b w:val="false"/>
          <w:i w:val="false"/>
          <w:color w:val="000000"/>
          <w:sz w:val="28"/>
        </w:rPr>
        <w:t>
      * Код Товарной номенклатуры внешнеэкономической деятельности Евразийского экономического союза, утвержденный решением Совета Евразийской экономической комиссии от 14 сентября 2021 года № 80</w:t>
      </w:r>
    </w:p>
    <w:bookmarkEnd w:id="28"/>
    <w:p>
      <w:pPr>
        <w:spacing w:after="0"/>
        <w:ind w:left="0"/>
        <w:jc w:val="both"/>
      </w:pPr>
      <w:r>
        <w:rPr>
          <w:rFonts w:ascii="Times New Roman"/>
          <w:b w:val="false"/>
          <w:i w:val="false"/>
          <w:color w:val="000000"/>
          <w:sz w:val="28"/>
        </w:rPr>
        <w:t>** за исключением транспортных средств полной массы свыше 50 тонн</w:t>
      </w:r>
    </w:p>
    <w:p>
      <w:pPr>
        <w:spacing w:after="0"/>
        <w:ind w:left="0"/>
        <w:jc w:val="both"/>
      </w:pPr>
      <w:r>
        <w:rPr>
          <w:rFonts w:ascii="Times New Roman"/>
          <w:b w:val="false"/>
          <w:i w:val="false"/>
          <w:color w:val="000000"/>
          <w:sz w:val="28"/>
        </w:rPr>
        <w:t>*** за исключением моторных масел для двухтактных двигателей</w:t>
      </w:r>
    </w:p>
    <w:p>
      <w:pPr>
        <w:spacing w:after="0"/>
        <w:ind w:left="0"/>
        <w:jc w:val="both"/>
      </w:pPr>
      <w:r>
        <w:rPr>
          <w:rFonts w:ascii="Times New Roman"/>
          <w:b w:val="false"/>
          <w:i w:val="false"/>
          <w:color w:val="000000"/>
          <w:sz w:val="28"/>
        </w:rPr>
        <w:t>**** за исключением омывателей стекол</w:t>
      </w:r>
    </w:p>
    <w:p>
      <w:pPr>
        <w:spacing w:after="0"/>
        <w:ind w:left="0"/>
        <w:jc w:val="both"/>
      </w:pPr>
      <w:r>
        <w:rPr>
          <w:rFonts w:ascii="Times New Roman"/>
          <w:b w:val="false"/>
          <w:i w:val="false"/>
          <w:color w:val="000000"/>
          <w:sz w:val="28"/>
        </w:rPr>
        <w:t>***** за исключением 8510 90 000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ноября 2022 года № 689</w:t>
            </w:r>
          </w:p>
        </w:tc>
      </w:tr>
    </w:tbl>
    <w:bookmarkStart w:name="z41" w:id="29"/>
    <w:p>
      <w:pPr>
        <w:spacing w:after="0"/>
        <w:ind w:left="0"/>
        <w:jc w:val="left"/>
      </w:pPr>
      <w:r>
        <w:rPr>
          <w:rFonts w:ascii="Times New Roman"/>
          <w:b/>
          <w:i w:val="false"/>
          <w:color w:val="000000"/>
        </w:rPr>
        <w:t xml:space="preserve"> Перечень некоторых нормативных правовых актов, подлежащих признанию утратившими силу</w:t>
      </w:r>
    </w:p>
    <w:bookmarkEnd w:id="29"/>
    <w:bookmarkStart w:name="z42"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28 декабря 2015 года за № 12565);</w:t>
      </w:r>
    </w:p>
    <w:bookmarkEnd w:id="30"/>
    <w:bookmarkStart w:name="z43"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декабря 2016 года № 555 "О внесении изменения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29 декабря 2016 года за № 14628);</w:t>
      </w:r>
    </w:p>
    <w:bookmarkEnd w:id="31"/>
    <w:bookmarkStart w:name="z44" w:id="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16 января 2019 года № 12 "О внесении изменения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22 января 2019 года за № 18222);</w:t>
      </w:r>
    </w:p>
    <w:bookmarkEnd w:id="32"/>
    <w:bookmarkStart w:name="z45"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5 декабря 2019 года № 95 "О внесении изменений и дополнений в некоторые приказы Министерства энергетики Республики Казахстан" (зарегистрирован в Реестре государственной регистрации нормативных правовых актов 6 декабря 2019 года за № 19706);</w:t>
      </w:r>
    </w:p>
    <w:bookmarkEnd w:id="33"/>
    <w:bookmarkStart w:name="z46" w:id="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15 июня 2020 года № 146 "О внесении изменений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17 июня 2020 года за № 20866);</w:t>
      </w:r>
    </w:p>
    <w:bookmarkEnd w:id="34"/>
    <w:bookmarkStart w:name="z47" w:id="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10 марта 2021 года № 62 "О внесении изменения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(зарегистрирован в Реестре государственной регистрации нормативных правовых актов 12 марта 2021 года за № 22324);</w:t>
      </w:r>
    </w:p>
    <w:bookmarkEnd w:id="35"/>
    <w:bookmarkStart w:name="z48" w:id="3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и.о. Министра экологии, геологии и природных ресурсов Республики Казахстан от 20 апреля 2021 года № 110 "О внесении дополнений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и в приказ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22 апреля 2021 года за № 22594);</w:t>
      </w:r>
    </w:p>
    <w:bookmarkEnd w:id="36"/>
    <w:bookmarkStart w:name="z49" w:id="3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13 мая 2021 года № 136 "О внесении изменений и дополнений в приказ исполняющего обязанности Министра энергетики Республики Казахстан от 4 декабря 2015 года № 695 "Об утверждении перечня продукции (товаров), на которую (которые) распространяются расширенные обязательства производителей (импортеров)" и в приказ Министра энергетики Республики Казахстан от 25декабря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18 мая 2021 года за № 22767).</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