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6f9b" w14:textId="5ba6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29 мая 2015 года № 410 "Об утверждении Правил проведения аттестации руководителей организаций здравоохранения, осуществляющих деятельность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ноября 2022 года № ҚР ДСМ-129. Зарегистрирован в Министерстве юстиции Республики Казахстан 10 ноября 2022 года № 30488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мая 2015 года № 410 "Об утверждении Правил проведения аттестации руководителей организаций здравоохранения, осуществляющих деятельность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11607).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