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d4c2" w14:textId="eced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11 ноября 2022 года № 428/НҚ. Зарегистрирован в Министерстве юстиции Республики Казахстан 14 ноября 2022 года № 30521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27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цифрового развития, инноваций и аэрокосмической промышленности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взаимодействия с регионами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2023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428/НҚ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3 июля 2018 года № 304 "Об утверждении Типовой архитектуры "электронного акимата" (зарегистрирован в Реестре государственной регистрации нормативных правовых актов под № 17191).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21 апреля 2021 года № 142/НҚ "О внесении изменений в приказ Министра информации и коммуникаций Республики Казахстан от 3 июля 2018 года № 304 "Об утверждении Типовой архитектуры "электронного акимата" (зарегистрирован в Реестре государственной регистрации нормативных правовых актов под № 22606).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24 ноября 2021 года № 406/НҚ "О внесении изменений в приказ Министра информации и коммуникаций Республики Казахстан от 3 июля 2018 года № 304 "Об утверждении Типовой архитектуры "электронного акимата" (зарегистрирован в Реестре государственной регистрации нормативных правовых актов под № 25384).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29 сентября 2022 года № 352/НҚ "О внесении изменений в приказ Министра информации и коммуникаций Республики Казахстан от 3 июля 2018 года № 304 "Об утверждении Типовой архитектуры "электронного акимата" (зарегистрирован в Реестре государственной регистрации нормативных правовых актов под № 29966).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