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a91" w14:textId="30b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ноября 2022 года № 611. Зарегистрирован в Министерстве юстиции Республики Казахстан 15 ноября 2022 года № 30542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(зарегистрирован в Реестре государственной регистрации нормативных правовых актов за № 12073)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получения сертификата летной годности гражданского воздушного судна заявитель направляет в уполномоченную организацию через веб-портал "электронного правительства" (далее – портал) 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перечне основных требований к оказанию государственной услуги "Выдача сертификата летной годности гражданского воздушного судна" (далее – Перечень основных требований к оказанию государственной услуги по выдаче сертификата летной годности)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технического состояния и определения годности воздушного судна к полетам (далее – акт проверки)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сертификата летной годности.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летной годности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заявителя документов, которые могут быть получены из информационных систем, не допускается.";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представлении заявителем на портал неполного пакета документов по перечню, предусмотренному в Перечне основных требований к оказанию государственной услуги по выдаче сертификата летной годности, и (или) документов с истекшим сроком действия уполномоченная организация отказывает в приеме заявки.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полного пакета документов, предусмотренных в Перечне основных требований к оказанию государственной услуги по выдаче сертификата летной годности, уполномоченная организация проверяет соответствие заявителя и представленных материалов, данных и сведений, необходимых для оказания государственной услуги нормам летной годности гражданских воздушных судов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 12038) (далее – нормы летной годности гражданских воздушных судов Республики Казахстан), Закона и авиационным стандартам ИКАО и осуществляет сертификационное обследование летной годности воздушного судна в течение 10 (десяти) рабочих дней.";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"9-2. По результатам проведенных работ по проверке эксплуатационной документации и осмотра воздушного судна с использованием инструктивного материала (в соответствии с программой сертификационного обследования), уполномоченная организация в течение 2 (двух) рабочих дней составляет акт оценки о годности к эксплуатации гражданского воздушного судна (далее – акт оценки)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являющийся неотъемлемой частью программы сертификационного обследования.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положительного акта оценки, уполномоченной организацией оформляется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на основании отрицательного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летной годности.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заявителя на портале в форме электронного документа, подписанного ЭЦП уполномоченного лица уполномоченной организации.";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результатам положительного заключения проверки оформляется Сертификат летной годности либо мотивированный ответ об отказе в оказании государственной услуги в соответствии с частью второй пункта 9-2 настоящих Правил.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способом указанным в части третьей пункта 9-2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летной годности гражданского воздушного судна"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 (далее – Правила внесения данных в ИС).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Для получения (отдельной услуги) сертификата воздушного судна по шуму заявитель направляет в уполномоченную организацию через портал заявку для получения сертификата воздушного судна по шуму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сертификата воздушного судна по шуму" (далее – Перечень основных требований к оказанию государственной услуги по выдаче сертификата по шуму)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"21-4. Срок рассмотрения заявки и выдача сертификата воздушного судна по шуму составляет 5 (пять) рабочих дней.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услугополучателя государственная услуга "Выдача сертификата воздушного судна по шуму" оказывается по принципу "одного заявления" в совокупности с государственной услугой "Выдача свидетельств о государственной регистрации гражданских воздушных судов Республики Казахстан" (далее – услуга по принципу "одного заявления").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по принципу "одного заявления" составляет 25 рабочих дней, из них: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свидетельств о государственной регистрации гражданских воздушных судов Республики Казахстан составляет 20 (двадцать) рабочих дней;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сертификата воздушного судна по шуму составляет 5 (пять) рабочих дней;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свидетельств о государственной регистрации гражданских воздушных судов Республики Казахстан" оказывается отдельно, в соответствии с Правилами государственной регистрации гражданских воздушных судов Республики Казахстан и прав на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(зарегистрирован в Реестре государственной регистрации нормативно-правовых актов за № 15553).";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"21-6.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сертификат воздушного судна по шуму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сертификата по шуму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воздушного судна по шуму" в соответствии с Правилами внесения данных в ИС.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Для получения Решения о признании сертификата летной годности гражданских воздушных судов, выданных иностранным государством, заявитель направляет в уполномоченную организацию через портал заявку для признания сертификата летной годности гражданского воздушного судна, выданного иностранным государством согласно приложению 5 к настоящим Правилам и пакет документов по перечню, предусмотренному пунктом 8 перечня основных требований к оказанию государственной услуги "Выдача решения о признании сертификата летной годности гражданских воздушных судов, выданных иностранным государством" (далее – Перечень основных требований к оказанию государственной услуги по выдаче решения о признании сертификата летной годности)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решения о признании сертификата летной годности.";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решение о признании действительным сертификата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решения о признании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решения о признании сертификата летной годности гражданских воздушных судов, выданных иностранным государством" в соответствии с Правилами внесения данных в ИС.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Для получения разрешения на выполнение специального полета (специальный сертификат летной годности) заявитель направляет в уполномоченную организацию через портал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выполнение специального полета" (далее – Перечень основных требований к оказанию государственной услуги по выдаче разрешения на выполнение специального полета)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специальный сертификат летной годности без права выполнения коммерческих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выполнение специального полета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разрешения на выполнение специального полета" в соответствии с Правилами внесения данных в ИС.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Для получения (отдельной услуги) разрешения на использование радиопередающей аппаратуры заявитель представляет в уполномоченную организацию через портал заявку на получения разрешения на использование радиопередающей аппаратуры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сведения, представляемые для получения Разрешения на использование радиопередающей аппаратуры, установленной на гражданских воздушных судах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использование радиопередающей аппаратуры" (далее – Перечень основных требований к оказанию государственной услуги по выдаче разрешения на использование радиопередающей аппаратуры)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"31-4. Срок рассмотрения заявки и выдача разрешения на использование радиопередающей аппаратуры, установленной на гражданских воздушных судах составляет 5 (пять) рабочих дней.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услугополучателя государственная услуга "Выдача разрешения на использование радиопередающей аппаратуры" оказывается по принципу "одного заявления" в совокупности с государственной услугой "Выдача свидетельств о государственной регистрации гражданских воздушных судов Республики Казахстан" (далее – услуга по принципу "одного заявления").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по принципу "одного заявления" составляет 25 рабочих дней, из них: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свидетельств о государственной регистрации гражданских воздушных судов Республики Казахстан составляет 20 (двадцать) рабочих дней;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выдачи разрешения на использование радиопередающей аппаратуры составляет 5 (пять) рабочих дней;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свидетельств о государственной регистрации гражданских воздушных судов Республики Казахстан" оказывается отдельно, в соответствии с Правилами государственной регистрации гражданских воздушных судов Республики Казахстан и прав на них,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(зарегистрирован в Реестре государственной регистрации нормативно-правовых актов за № 15553).";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"31-6.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разрешения на использование радиопередающей аппаратуры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разрешения на использование радиопередающей аппаратуры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разрешения на использование радиопередающей аппаратуры" в соответствии с Правилами внесения данных в ИС.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Для получения экспортного сертификата летной годности заявитель направляет в уполномоченную организацию через портал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перечня основных требований к оказанию государственной услуги "Выдача экспортного сертификата летной годности" (далее – Перечень основных требований к оказанию государственной услуги по выдаче экспортного сертификата летной годности)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по выдаче экспортного сертификата летной годности.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 результатам рассмотрения заявки на соответствие норм летной годности гражданских воздушных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авиационным стандартам ИКАО уполномоченная организация оформляет экспортный сертификат летной годности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 по выдаче экспортного сертификата летной годности и направляет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 Заслушивание проводится не позднее 2 (двух) рабочих дней со дня уведомления.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экспортного сертификата летной годности" в соответствии с Правилами внесения данных в ИС.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№ 15553) следующие изменения: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утвержденных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веб-портал "электронного правительства" (далее – портал) заявку на государственную регистрацию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пунктом 8 перечня основных требований к оказанию государственной услуги "Выдача свидетельств о государственной регистрации гражданских воздушных судов Республики Казахстан" (далее – Перечень основных требований к оказанию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Aкт проверки технического состояния воздушного судна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При представлении заявителем неполного пакета документов по перечню, предусмотренному в Перечне основных требований к оказанию государственной услуги и (или) документов с истекшим сроком действия уполномоченная организация отказывает в приеме заявления.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полного пакета документов, по перечню, предусмотренному в Перечне основных требований к оказанию государственной услуги,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(пятнадцати) рабочих дней.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менее чем за 2 (два) рабочих дня до начала проведения осмотра воздушного судна, на портал в "личный кабинет" заявителя направляется уведомление подписанный электронной цифровой подписью (далее – ЭЦП)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государственной регистрации гражданских воздушных судов Республики Казахстан.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По результатам осмотра воздушного судна в течение 1 (одного) рабочего дня составляется акт оценки о годности к эксплуатации гражданского воздушного судна (далее – акт оценки)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 акта оценки, сведения о гражданском воздушном судне включаются в Государственный реестр в соответствии с пунктом 11 настоящих Правил и выдается Свидетельство о государственной регистрации гражданского воздушного судна сроком на 5 (пять) лет или на срок действия договора аренды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вносятся изменения в свидетельство о государственной регистрации гражданского воздушного судна либо при отрицательном результате акта оценки оформляется мотивированный ответ об отказе в оказании государственной услуги по основаниям указанным в пункте 9 Перечня основных требований к оказанию государственной услуги, который направляется на портал в "личный кабинет" заявителя подписанный ЭЦП уполномоченного лица уполномоченной организации.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услуги, а также времени, дате и месте (способе) проведения заслушивания для возможности выразить заявителю позицию по предварительному решению.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формируется результат оказания государственной услуги, либо мотивированный отказ в оказании государственной услуги.";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связи с изменением собственника, эксплуатанта гражданского воздушного судна, назначения воздушного судна, после его переоборудования или срока действия Свидетельства о государственной регистрации, заявитель представляет в уполномоченную организацию через портал документы по перечню, предусмотренному в Перечне основных требований к оказанию государственной услуги.";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свидетельств о государственной регистрации гражданских воздушных судов Республики Казахстан"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информационно-коммуникационной инфраструктуры "электронного правительства", услугодателю и в Единый контакт-центр.";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электронные копии документов, подтверждающих переход права собственности воздушного судна к иностранному государству (физическому, юридическому лицу) или документ, предусмотренный случаями, при которых воздушное судно исключается из Государственного реестра или их копии;";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0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611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летной годности гражданского воздушного судна"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сертификата летной годности гражданского воздушного судна"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Первичное получение сертификата летной годности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сертификата летной годности гражданского воздушного судна, ранее имевшего сертификат летной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сертификата летной годности гражданского воздушного судна, не имеющего утвержденной типовой конструкции;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Продление сертификата летной годности гражданского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проведения дополнительного изучения или проверки либо несоответствия услугополучателя сертификационным требованиям, не препятствующее осуществлению деятельности при условии его устранения, срок рассмотрения продлевается до 20 (двадцати)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первичного сертификата летной годности гражданского воздушного судна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сертификата летной годности гражданского воздушного судна, ранее имевшего сертификат летной годности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сертификата летной годности гражданского воздушного судна, не имеющего утвержденной типовой конструкции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Продление сертификата летной годности гражданского воздушного судна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за сертификацию летной годности гражданского воздушного судна, в зависимости от категорий и веса (максимальная сертифицированная взлетная масса)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летной годности самолета: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136 000 килограмм – 450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75 000 килограмм до 136 000 килограмм включительно – 437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30 000 килограмм до 75 000 килограмм включительно с 2 двигателями – 328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30 000 килограмм до 75 000 килограмм включительно с 3 двигателями – 364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30 000 килограмм до 75 000 килограмм включительно с 4 двигателями – 401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10 000 килограмм до 30 000 килограмм включительно с 2 двигателями – 291 месячный расчетный показатель, действующий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10 000 килограмм до 30 000 килограмм включительно с 3 двигателями – 328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10 000 килограмм до 30 000 килограмм включительно с 4 двигателями – 364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5 700 килограмм до 10 000 килограмм включительно – 54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летной годности вертолета: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10 000 килограмм – 145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5 000 килограмм до 10 000 килограмм включительно с 1 двигателем – 91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5 000 килограмм до 10 000 килограмм включительно с 2 двигателями – 127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3 180 килограмм до 5 000 килограмм включительно с 1 двигателем – 54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3 180 килограмм до 5 000 килограмм включительно с 2 двигателями – 72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полетов, подтверждения оплаты в бюджет сбора за сертификацию летной годности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Первичное получение сертификата летной годности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проверки технического состояния и определения годности воздушного судна к полетам, со сроком не превышающим 22 рабочих дня до дня регистрации заявки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аренды и приемо-сдаточного акта, если воздушное судно арендуется;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сертификата типа или эквивалентного ему документа, удостоверяющего его соответствие нормам летной годности, иностранным государством, международной организацией гражданской авиации, осуществляющей сертификацию воздушных судов, и признанный услугодателем;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сведение, подтверждающее оплату сбора за сертификацию летной годности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утвержденной программы (регламент) технического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документа по переоборудованию воздушного судна (при переоборудовании);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сертификата завода изготовителя, подтверждающий соответствие нового воздушного судна сертификату типа;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документа о дополнительном объеме работ по переходу программы (регламента) технического обслуживания предыдущего эксплуатанта к новой программе (регламента) технического обслуживания, утвержденной уполномоченной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электронная копия данных по взвешиванию воздушного судна в существующей компоновке, с указанием центровочных и загрузочных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электронная копия утвержденного перечня минимального оборудования, который составлен эксплуатантом при наличии основного перечня минимального оборудования составленный держателем сертификата типа;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электронная копия руководства по летной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электронные копии статусов директив летной годности, бюллетеней организации разработчика, агрегатов с ограниченными ресурсами, выполненных модификаций со сроком не превышающим 22 рабочих дня до дня регистрации заявки у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электронная копия доклада о результатах полетных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электронные копии материалов анализа нагрузок в системе электроснабжения с учетом всех бортовых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электронные копии документов, подтверждающих допуск воздушного судна по RNAV, MNPS и Cat.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сертификата летной годности гражданского воздушного судна, ранее имевшего сертификат летной годности: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проверки технического состояния и определения годности воздушного судна к полетам;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копия договора об аренде и приемо-сдаточного акта, если воздушное судно арендуется;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сведение, подтверждающее оплату сбора за сертификацию летной годности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статусов директив летной годности, бюллетеней организации разработчика, агрегатов с ограниченными ресурсами, выполненных модификаций;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сертификата летной годности гражданского воздушного судна, не имеющего утвержденной типовой конструкции: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проверки технического состояния и определения годности воздушного судна к полетам;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аренды и приемо-сдаточного акта, если воздушное судно арендуется;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копии акта оценки о годности к эксплуатации гражданских воздушных судов, выданный некоммерческой организацией, согласно приложению 3 к Правилам сертификации в сфере легкой и сверхлегкой авиации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июля 2017 года № 483 (зарегистрирован в Реестре государственной регистрации нормативных правовых актов Республики Казахстан за № 15663);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сведение, подтверждающее оплату сбора за сертификацию летной годности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сертификата экземпляра воздушного судна с указанием применимых модификаций;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утвержденной программы (регламент) технического обслуживания (при первоначальной выдаче);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утвержденного перечня минимального оборудования, который составлен эксплуатантом при наличии основного перечня минимального оборудования в Руководстве по летной эксплуатации (при первоначальной выдаче);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Продление сертификата летной годности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акта проверки технического состояния и определения годности воздушного судна к полетам;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аренды и приемо-сдаточного акта, если воздушное судно арендуется;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статусов директив летной годности, бюллетеней организации разработчика, агрегатов с ограниченными ресурсами, выполненных модификаций.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воздушного судна по шуму"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 либо мотивированный ответ об отказе в оказании государственной услуги. 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"Выдача сертификата воздушного судна по шуму" может оказываться по принципу "одного заявления" в совокупности с государственной услугой "Выдача свидетельств о государственной регистрации гражданских воздушных судов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признании сертификата летной годности гражданских воздушных судов, выданных иностранным государством"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о признании сертификата летной годности гражданских воздушных судов, выданных иностранным государством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сертификата летной годности воздушного судна, выданного иностранным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проверки технического состояния и определения годности воздушного судна к полетам.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выполнение специального полета"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выполнение специального полета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свидетельства на право выполнения авиационных работ, свидетельства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радиопередающей аппаратуры"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получения разрешения на использование радиопередающей аппаратуры по форме, согласно приложению 8-1 к настоящим Правилам и сведения, представляемые для получения Разрешения на использование радиопередающей аппаратуры, установленной на гражданских воздушных судах по форме, согласно приложению 9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услугополучателя государственная услуга "Выдача разрешения на использование радиопередающей аппаратуры" может оказываться по принципу "одного заявления" в совокупности с государственной услугой "Выдача свидетельств о государственной регистрации гражданских воздушных судов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летной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экспортного сертификата летной годности"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экспортного сертификата летной годности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Заявка, к которой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свидетельства об исключении из Государственного реестра гражданских воздушных судов Республики Казахстан, сертификата по шуму, разрешения на использование радиопередающей аппаратуры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сертификата летной годности воздушного судна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</w:tbl>
    <w:bookmarkStart w:name="z28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 о государственной регистрации гражданских воздушных судов Республики Казахстан"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 о государственной регистрации гражданских воздушных судов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 о государственной регистрации гражданских воздушных судов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свидетельства об исключении воздушного судна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услуги по принципу "одного заявления" – 25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свидетельств о государственной регистрации гражданских воздушных судов Республики Казахстан, выдача свидетельства об исключении воздушного судна из Государственного реестра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сертификата воздушного судна по шуму и (или) выдаче разрешения на использование радиопередающей аппаратуры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 о государственной регистрации гражданских воздушных судов Республики Казахстан – Электронная (полностью автоматизированная)/оказываемая по принципу "одного заявления";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свидетельства об исключении воздушного судна из Государственного реестра –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свидетельства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судна,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свидетельство об исключении воздушного судна из Государственного реестра гражданских воздушных судов Республики Казахстан,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Государственная услуга выдача свидетельств о государственной регистрации гражданских воздушных судов Республики Казахстан оказывается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сертификацию взимается сбор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кодекс). Ставки сбора за регистрацию гражданского воздушного судна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регистрацию гражданских воздушных судов – 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перерегистрацию гражданских воздушных судов – 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Государственная услуга выдача свидетельства об исключении воздушного судна из Государственного реестра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Портал – круглосуточно, за исключением технических перерывов,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сертификата по шумам на местности, сертификата на радиостанцию, свидетельства на право выполнения авиационных работ,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свидетельства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экспортного сертификата летной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документов о переоборудовании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временного удостоверения о годности воздушного судна к полетам, выданное заводом-изготовителем;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внесения изменений в свидетельство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собственника (владельца) гражданского воздушного судна и (или) его наименования и (или) его фамилии, имени, отчества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 гражданского воздушного судна и (или) его наименования либо срока действия Свидетельства о государственной регистрации: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назначения воздушного судна, после его переоборудования: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государственную регистрацию воздушного судна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документов на право переоборудования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проведенных работ по переоборудованию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акта проверки технического состояния воздушного судна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свидетельства об исключении воздушного судна из Государственного реестр.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заявки по форме согласно приложению 6, либо электронная копия заявки на замену свидетельства о государственной регистрации гражданского воздушного судна с национального опознавательного знака "UN" на государственный и регистрационный опознавательные знаки "UP" с последующим его исключением по форме согласно приложению 6-1 к настоящим Правилам и оригинала Свидетельства о государственной регистрации" с национальным опознавательным знаком "UN";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подтверждающих переход права собственности воздушного судна к иностранному государству (физическому, юридическому лицу) или документ, предусмотренный случаями, при которых воздушное судно исключается из Государственного реестра или их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случае, когда собственник является нерезидентом Республики Казахстан: электронную копию документов удостоверяющих личность физического лица или Справку (свидетельство) о государственной регистрации (перерегистрации) юридического лица-заявителя;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письменного согласия залогодержателя на исключение воздушного судна, если оно находится в залоге;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акта на списание (в случае списания гражданского воздушного судна) по форме согласно приложению 1 к Правилам списания воздушных судов,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9 марта 2011 года № 123 (зарегистрированный в Реестре государственной регистрации нормативных правовых актов за № 6868);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документов об утилизации воздушного судна или их копии (в случае списания воздушного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акта о снятии опознавательных знаков с воздушного судна и подтверждающие фотоснимки (за исключением случаев списания воздушного судна).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заявителя и (или) представленных материалов, данных и сведений, требованиям настоящих Правил, нормам летной годности,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 www.caakz.com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