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d590" w14:textId="288d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торговли и интеграции Республики Казахстан от 16 марта 2020 года № 51-НҚ "Об утверждении правил оказания государственных услуг в сфере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15 ноября 2022 года № 432-НҚ. Зарегистрирован в Министерстве юстиции Республики Казахстан 16 ноября 2022 года № 30562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16 марта 2020 года № 51-НҚ "Об утверждении правил оказания государственных услуг в сфере торговой деятельности" (зарегистрирован в Реестре государственной регистрации нормативных правовых актов под № 20135)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и (или) экспорт отдельных видов товаров",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торговли Министерства торговли и интеграции Республики Казахстан (далее – услугодатель) через портал.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оказание государственной услуги осуществляется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"О налогах и других обязательных платежах в бюджет (Налоговый кодекс)".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ПШЭП.";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основных требований к оказанию государственной услуги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 для отказа в оказании государственной услуги: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неполных или недостоверных сведений в документах, представленных услугополучателем для получения лицензии;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несоблюдение требований, предусмотренных пунктами 10, 11 и 12 Правил выдачи лицензий и разрешений на экспорт и (или) импорт товаров, утвержденных Договором о Евразийском экономическом союзе,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или приостановление действия одного или нескольких документов, служащих основанием для выдачи лицензии;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исчерпание квоты, а также тарифной квоты, либо их отсутствие (в случае оформления лицензии на квотируемые товары);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внесен лицензионный сбор за право занятия отдельными видами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административному органу, должностному лицу, в отношении которых обжалуется административный акт, действие (бездействие) администрации.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 и в Единый контакт-центр.";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экспорт и (или) импорт отдельных видов товаров на территории Республики Казахстан",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торговли Министерства торговли и интеграции Республики Казахстан (далее – услугодатель) через портал.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основе.";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изложен согласно приложению 3 к настоящим Правилам.";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административному органу, должностному лицу, в отношении которых обжалуется административный акт, действие (бездействие) администрации.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 и в Единый контакт –центр.";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"Выдача разрешения на экспорт и (или) импорт отдельных видов товаров на территории Республики Казахстан";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торговли Министерства торговли и интеграции Республики Казахстан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8 и 9 изложить в следующей редакции: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физическое и юридическое лицо направляет услугодателю посредством портала запрос с электронной копией проекта разрешения на экспорт и (или) импорт отдельных видов товаров, оформляемый согласно приложению 1 и 2 к настоящим Правилам оказания государственной услуги "Выдача разрешения на экспорт и (или) импорт отдельных видов товаров 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 2) контактные телефоны справочных служб по вопросам оказания государственной услуги указаны на интернет-ресурсе Министерства торговли и интеграции Республики Казахстан www.​beta.egov.kz, раздел "Государственные услуги"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9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импорт и (или) экспорт отдельных видов товаров"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 на импорт и (или) экспорт отдельных видов товаров"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"Выдача лицензии на импорт"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"Выдача лицензии на экспорт"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"Выдача лицензии на импорт":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получение и выдача результатов осуществляется посредством веб-портала "электронного правительства":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"Выдача лицензии на экспорт":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получение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в течение 1 (одного) рабочего дня со дня регистрации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"Выдача лицензии на импорт":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"Выдача лицензии на экспорт":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"Выдача лицензии на импорт":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на импорт отдельных видов товаров по форме согласно приложению 6 к настоящим Правилам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- ЭЦП) уполномоченного должностного лица услугодателя в случаях и по основаниям, предусмотренным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"Выдача лицензии на экспорт":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на экспорт отдельных видов товаров по форме согласно приложению 5 к настоящим Правилам либо мотивированный ответ об отказе в оказании государственной услуги в форме электронного документа, ЭЦП уполномоченного должностного лица услугодателя в случаях и по основаниям, предусмотренным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физическим и юридическим лицам оказывается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оказание государственной услуги осуществляется по ставкам,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 составляют: за выдачу лицензии – 10 (десяти)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физическое и юридическое лицо направляет услугодателю посредством портала: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 на экспорт и (или) импорт отдельных видов товаров по форме, согласно приложению 1 и 2 к настоящим Правилам оказания государственной услуги "Выдача лицензии на импорт и (или) экспорт отдельных видов товаров";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электронная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 Евразийского экономического союза),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об оплате лицензионного сбора.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несоблюдение требований, предусмотренных пунктами 10, 11, и 12 Правил выдачи лицензий и разрешений на экспорт и (или) импорт товаров, утвержденных Договором о Евразийском экономическом союзе, ратифицированным Законом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исчерпание квоты, а также тарифной квоты, либо их отсутствие (в случае оформления лицензии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внесен лицензионный сбор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интернет-ресурсе Министерства торговли и интеграции Республики Казахстан www.beta.egov.kz, раздел "Государственные услуги".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 НА ЭКСПОРТ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Лицензия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Покупатель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Уполномоченное лицо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</w:p>
          <w:bookmarkEnd w:id="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 НА ИМПОРТ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Лицензия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Покупатель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|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Уполномоченное лицо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РАЗРЕШЕНИЕ НА ИМПОРТ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Разрешение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Продавец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|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Уполномоченное лицо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4"/>
          <w:p>
            <w:pPr>
              <w:spacing w:after="20"/>
              <w:ind w:left="20"/>
              <w:jc w:val="both"/>
            </w:pPr>
          </w:p>
          <w:bookmarkEnd w:id="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РАЗРЕШЕНИЕ НА ЭКСПОРТ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Разрешение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Продавец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Код товара по Единой товарной номенклатуре внешнеэкономической деятельности и его описание |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Уполномоченное лицо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