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4ae7c" w14:textId="da4ae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возмещения затрат по государственным услугам, оказываемым Национальным оператором почты в сельских населенных пунктах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цифрового развития, инноваций и аэрокосмической промышленности Республики Казахстан от 16 ноября 2022 года № 444/НҚ. Зарегистрирован в Министерстве юстиции Республики Казахстан 17 ноября 2022 года № 30582.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23-1)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5 Закона Республики Казахстан "О почте"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возмещения затрат по государственным услугам, оказываемым Национальным оператором почты в сельских населенных пунктах.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услуг Министерства цифрового развития, инноваций и аэрокосмической промышленности Республики Казахстан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цифрового развития, инноваций и аэрокосмической промышленности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цифрового развития, инноваций и аэрокосмической промышленности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цифрового развития, инноваций и аэрокосмической промышленности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цифрового развития,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инноваций и аэрокосмической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Мусин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Агентство по защите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развитию конкуренции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цифрового развития,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инноваций и аэрокосмической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ноября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444/НҚ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возмещения затрат по государственным услугам, оказываемым Национальным оператором почты в сельских населенных пунктах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возмещения затрат по государственным услугам, оказываемым Национальным оператором почты в сельских населенных пунктах (далее – Правила), утверждены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23-1)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5 Закона Республики Казахстан "О почте" и определяют порядок возмещения затрат по государственным услугам, оказываемым Национальным оператором почты в сельских населенных пунктах.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Доступ населения, проживающего в сельских населенных пунктах, к государственным услугам обеспечивается Национальным оператором почты в отделениях почтовой связи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реестром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услуг, утвержденным приказом исполняющего обязанности Министра цифрового развития, инноваций и аэрокосмической промышленности Республики Казахстан от 31 января 2020 года № 39/НҚ "Об утверждении реестра государственных услуг" (зарегистрирован в Реестре государственной регистрации нормативных правовых актов под № 19982).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Основные понятия, используемые в настоящих Правилах: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администратор бюджетной программы (далее - администратор) – уполномоченный орган, осуществляющий руководство и межотраслевую координацию в сфере оказания государственных услуг.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Национальный оператор почты – оператор почты, определяемый уполномоченным органом в области почты, созданный в организационно-правовой форме акционерного общества, на которого возложены обязательства,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почте";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затраты – уменьшение экономических выгод, происходящее в форме выбытия или уменьшения активов, или увеличения обязательств, ведущих к уменьшению капитала, понесенное Национальным оператором почты, при организации и обеспечении доступа к государственным услугам населения, проживающего в сельских населенных пунктах. </w:t>
      </w:r>
    </w:p>
    <w:bookmarkEnd w:id="16"/>
    <w:bookmarkStart w:name="z2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возмещения затрат, связанных с обеспечением доступа к государственным услугам в сельских населенных пунктах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Затраты Национального оператора почты по обеспечению доступа к государственным услугам для населения, проживающего в сельских населенных пунктах, возмещаются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34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Администратор ежегодно разрабатывает проект состава и содержания работ по обеспечению доступа к государственным услугам для населения, проживающего в сельских населенных пунктах и не позднее 10 декабря календарного года направляет их в адрес Национального оператора почты.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Национальный оператор почты на основании проекта состава и содержания работ по обеспечению доступа к государственным услугам для населения, проживающего в сельских населенных пунктах, не позднее 1 февраля календарного года предшествующего планируемому периоду формирует прогнозный расчет затрат и с приложением подтверждающих материалов направляет в адрес администратора. 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планирования расходов бюджета для возмещения затрат по государственным услугам, оказываемым Национальным оператором почты в сельских населенных пунктах, администратор представляет в срок до 15 мая финансового года в центральный уполномоченный орган по бюджетному планированию бюджетную заявку согласно Бюджетного кодекса Республики Казахстан.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При возмещении администратором учитываются следующие затраты Национального оператора почты, связанные с обеспечением доступа населения к государственным услугам в сельских населенных пунктах, проживающего в сельских населенных пунктах: 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материальные расходы;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на оплату труда, в том числе производственного персонала;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расходы на обязательные виды страхования, налоги, сборы и другие обязательные платежи в бюджет;</w:t>
      </w:r>
    </w:p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амортизационные отчисления основных средств и нематериальных активов;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расходы на ремонтные работы, не приводящие к увеличению стоимости основных средств;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расходы по содержанию зданий и коммунальные расходы;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расходы на сопровождение информационных систем, сервисное обслуживание по договорам со сторонними организациями.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Возмещение затрат осуществляется в пределах средств, предусмотренных администратором, на ежеквартальной основе.</w:t>
      </w:r>
    </w:p>
    <w:bookmarkEnd w:id="2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