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6e6b" w14:textId="53e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31 марта 2015 года № 387 "Об утверждении Правил формирования и ведения Государственного энергетического реестра"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ноября 2022 года № 632. Зарегистрирован в Министерстве юстиции Республики Казахстан 23 ноября 2022 года № 30673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387 "Об утверждении Правила формирования и ведения Государственного энергетического реестра" (зарегистрирован в Реестре государственной регистрации нормативных правовых актов за № 11728)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4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7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2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5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7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7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7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8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8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387</w:t>
            </w:r>
          </w:p>
        </w:tc>
      </w:tr>
    </w:tbl>
    <w:bookmarkStart w:name="z1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Государственного энергетического реестра</w:t>
      </w:r>
    </w:p>
    <w:bookmarkEnd w:id="30"/>
    <w:bookmarkStart w:name="z10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энергетического реестра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(далее – Закон) и определяют порядок формирования и ведения Государственного энергетического реестра.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энергетические ресурсы – энергетические ресурсы, которые требуют лишь добычи или улавливания с учетом или без учета их отделения от сопутствующей породы, очистки или сортировки, прежде чем энергия, содержащаяся в этих источниках, может быть преобразована;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энергоемкость валового внутреннего продукта (далее – ВВП) – это обобщающий показатель, характеризующий уровень потребления топливно-энергетических ресурсов, приходящихся на единицу ВВП;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вторичные энергетические ресурсы – энергетические ресурсы, которые являются результатом преобразования первичных энергетических ресурсов;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энергетического реестра – совокупность всех действий и процедур, соблюдаемых национальным институтом в процессе его деятельности, необходимых для формирования Государственного энергетического реестра;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Государственного энергетического реестра – подготовка материалов для свода информации о субъектах Государственного энергетического реестра на основании данных, представленных субъектами Государственного энергетического реестра, проведенных анализов, заключений и отчетов национального института;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энергетический реестр (далее – ГЭР) − систематизированный свод информации о субъектах Государственного энергетического реестра;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Государственного энергетического реестра (далее субъекты ГЭР)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годовое потребление энергетических ресурсов субъекта ГЭР – это общее расходование субъектом ГЭР первичных и вторичных энергетических ресурсов в технологических и энергетических целях в течение календарного года, включая все сопутствующие технически неизбежные потери, в том числе возникающие из-за особенностей применяемых технологий и оборудования, а также потери, возникающие при оказании услуг транспортировки энергетических ресурсов, за исключением вторичных энергетических ресурсов, произведенных субъектом ГЭР и переданных другим юридическим и физическим лицам;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условное топливо − принятая при технико-экономических расчетах, регламентируемая в нормативах и стандартах единица, служащая для сопоставления тепловой ценности различных видов органического топлива;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экспресс-энергоаудит – энергоаудит, проводимый по сокращенной программе и с целью подтверждения результатов энергетического анализа, осуществляемого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энергоэффективности;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институт развития в области энергосбережения и повышения энергоэффективности (далее − национальный институт) – юридическое лицо, пятьдесят и более процентов голосующих акций (долей участия в уставном капитале) которых принадлежат государству;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энергетические ресурсы −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энергосервисная компания – юридическое лицо, выполняющее за счет собственных и (или) привлеченных средств в рамках энергосервисного договора работы (услуги) в области энергосбережения и повышения энергоэффективности, в том числе с привлечением подрядных организаций.</w:t>
      </w:r>
    </w:p>
    <w:bookmarkEnd w:id="49"/>
    <w:bookmarkStart w:name="z1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ведения Государственного энергетического реестра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ГЭР ежегодно в срок до 10 ноября: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управлению государственным имуществом направляет национальному институту перечень государственных предприятий, учреждений и субъектов квазигосударственного сектора из Реестра государственных предприятий и учреждений, юридических лиц с участием государства в уставном капитале, с указанием их наименования, бизнес-идентификационного номера и юридического адреса;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соответствующих сферах естественных монополий направляет национальному институту перечень субъектов естественных монополий из Государственного регистра субъектов естественных монополий с указанием регулируемых услуг, их наименования, бизнес-идентификационного номера и юридического адреса;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 и столицы направляют национальному институту информацию об индивидуальных предпринимателях и юридических лицах, потребляющих энергетические ресурсы в объеме, эквивалентном тысяче пятистам и более тонн условного топлива в год.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институт: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информации, предоставленной в соответствии с пунктом 3 настоящих Правил, формирует перечень субъектов ГЭР (далее – Перечень) в течение 10 рабочих дней и размещает на своем интернет-ресурсе;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субъектам ГЭР уведомление о включении в Перечень в течение 15 рабочих дней со дня включения;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и дополнения в Перечень.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ГЭР, за исключением государственных учреждений, ежегодно в срок до 1 апреля представляют национальному институту информацию за отчетный период по формам согласно приложению 1 к настоящим Правилам.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Закона, предоставляется субъектами ГЭР, потребляющими энергетические ресурсы в объеме, эквивалентном менее тысячи пятисот тонн условного топлива в год при наличии.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ГЭР, являющиеся государственными учреждениями, ежегодно в срок до 1 апреля представляют национальному институту информацию за отчетный период по формам согласно приложению 2 к настоящим Правилам.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учреждения, не имеющие на праве собственности недвижимое имущество, освобождаются от предоставления информации.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указанная в пунктах 5 и 6 настоящих Правил, представляется на бумажном или электронном носителе.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ежегодно в срок до 10 апреля передает в уполномоченный орган информацию о субъектах ГЭР, уклоняющихся от предоставления информации.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институт в срок до 1 июня проверяет полноту и достоверность информации, представленной субъектами ГЭР.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неполноты и(или) недостоверности представленной информации национальный институт в сроки, установленные пунктом 9 настоящих Правил, запрашивает у субъектов ГЭР и юридических лиц, осуществляющих деятельность в области энергосбережения и повышения энергоэффективности, а также энергосервисных компаний недостающую и(или) достоверную информацию.</w:t>
      </w:r>
    </w:p>
    <w:bookmarkEnd w:id="66"/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Недостающая и (или) достоверная информация направляется субъектом ГЭР в течение пяти рабочих дней с момента получения запроса от национального института.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институт ежегодно в срок до 1 июня передает в уполномоченный орган информацию о субъектах ГЭР, представивших неполную и (или) недостоверную информацию, а также информацию о субъектах ГЭР, потребляющих энергетические ресурсы в объеме, эквивалентном тысяче пятистам и более тонн условного топлива в год, у которых отсутствует заключение по энергосбережению и повышению энергоэффективности и (или) план мероприятий по энергосбережению и повышению энергоэффективности.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институт ежегодно в срок до 1 октября: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оценку и анализ эффективности планов мероприятий по энергосбережению и повышению энергоэффективности субъектов ГЭР, потребляющих энергетические ресурсы в объеме, эквивалентном тысячи пятистам и более тонн условного топлива в год, а также предоставляет сводную информацию уполномоченному органу;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оценку и анализ эффективности мероприятий по энергосбережению и повышению энергоэффективности, осуществляемых субъектами ГЭР, а также представляет сводную информацию уполномоченному органу.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институт ежегодно в срок до 1 ноября представляет уполномоченному органу свод информации, который содержит: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потребления энергетических ресурсов субъектов ГЭР;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сравнительный с предыдущим годом анализ потребления энергетических ресурсов субъектов ГЭР.</w:t>
      </w:r>
    </w:p>
    <w:bookmarkEnd w:id="74"/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потребления энергетических ресурсов субъекта ГЭР национальный институт использует коэффициенты перевода энергетических ресурсов в условное топливо и коэффициенты перевода энергетических ресурсов в Гигаджоули согласно приложениям 3 и 4 к настоящим Правилам;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аналитическое исследование по энергоемкости ВВП и эффективности использования энергетических ресурсов в Республике Казахстан;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 удельным расходам и нормативам энергопотребления субъектов ГЭР;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субъектов ГЭР,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5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наименовании, идентификационном номере, адресе и основных видах деятельности субъектов Государственного энергетического реестра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телефон, почтовый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квазигосударственного сектора (Да/Нет)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деятельности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Все виды деятельности субъекта Государственного энергетического реестра указывать в соответствии с общим классификатором видов экономической деятельности.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наличии), должность, телефон и подпись ответственного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 и подпись руководителя субъекта Государственного энергетического реестра: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6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</w:t>
      </w:r>
    </w:p>
    <w:bookmarkEnd w:id="81"/>
    <w:bookmarkStart w:name="z1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82"/>
    <w:bookmarkStart w:name="z1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размещена на интернет-ресурсе Министерства индустрии и инфраструктурного развития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ОДППП *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монополий.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энергоэффективности.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ОДППП – объем добычи, производства, потребления, передачи.</w:t>
      </w:r>
    </w:p>
    <w:bookmarkEnd w:id="89"/>
    <w:bookmarkStart w:name="z1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информацию об объемах производства, потребления, передаче и потерях энергетических ресурсов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энергетических ресурсов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произведенных топливно-энергетических ресурсов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полученные не из собственных источников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полученных из собственных источников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ресурсы, переданные (реализованные) другим юридическим и физическим лицам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энергетических ресурсов, тыс. тенге (с НДС)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 топливно-энергетических 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 и сланцевый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бурого (лигнита)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коксующий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угольный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повышенной зольностью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из угля каменного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древесный, включая агломерированный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количество потребляемой воды и потери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воды при транспортировке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холодная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горячая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92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 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</w:t>
      </w:r>
    </w:p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93"/>
    <w:p>
      <w:pPr>
        <w:spacing w:after="0"/>
        <w:ind w:left="0"/>
        <w:jc w:val="both"/>
      </w:pPr>
      <w:bookmarkStart w:name="z176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 подпись</w:t>
      </w:r>
    </w:p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95"/>
    <w:bookmarkStart w:name="z17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96"/>
    <w:bookmarkStart w:name="z17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 (индекс 2 – ОДППП *, периодичность ежегодная)</w:t>
      </w:r>
    </w:p>
    <w:bookmarkEnd w:id="97"/>
    <w:bookmarkStart w:name="z18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год" (далее – форма).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Start w:name="z1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100"/>
    <w:bookmarkStart w:name="z1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101"/>
    <w:bookmarkStart w:name="z18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2"/>
    <w:bookmarkStart w:name="z1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1 укажите следующие данные:</w:t>
      </w:r>
    </w:p>
    <w:bookmarkEnd w:id="103"/>
    <w:bookmarkStart w:name="z1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"3" укажите количество добытых и произведенных энергетических ресурсов;</w:t>
      </w:r>
    </w:p>
    <w:bookmarkEnd w:id="104"/>
    <w:bookmarkStart w:name="z1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"4а" укажите количество потребленных энергетических ресурсов, полученных не из собственных источников;</w:t>
      </w:r>
    </w:p>
    <w:bookmarkEnd w:id="105"/>
    <w:bookmarkStart w:name="z1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"4б" укажите количество энергетических ресурсов, которые были потеряны при транспортировке топливно-энергетических ресурсов;</w:t>
      </w:r>
    </w:p>
    <w:bookmarkEnd w:id="106"/>
    <w:bookmarkStart w:name="z1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субъект Государственного энергетического реестра оказывает другим юридическим лицам услуги по транспортировке энергетических ресурсов, то в столбце "4б", также указываются все потери энергетических ресурсов, возникающие при оказании этих услуг по транспортировке (значения столбца "4б" являются составной частью значений столбца "4а");</w:t>
      </w:r>
    </w:p>
    <w:bookmarkEnd w:id="107"/>
    <w:bookmarkStart w:name="z1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столбцах "4а", "4б" и "5" не указывается та часть (доля) энергетических ресурсов, которая поступает в качества сырья для переработки на нефте-, газо- и углеперерабатывающие заводы и так далее;</w:t>
      </w:r>
    </w:p>
    <w:bookmarkEnd w:id="108"/>
    <w:bookmarkStart w:name="z1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столбце "5" заполняется предприятиями, в составе которых имеются установки, генерирующие электрическую энергию из возобновляемых источников энергии;</w:t>
      </w:r>
    </w:p>
    <w:bookmarkEnd w:id="109"/>
    <w:bookmarkStart w:name="z1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столбце "6" укажите количество энергетических ресурсов, переданных другим юридическим и физическим лицам. В данном случае под энергетическими ресурсами предусматриваются электро - и теплоэнергия, которая была произведена самим субъектом ГЭР, за исключением возобновляемых источников энергии;</w:t>
      </w:r>
    </w:p>
    <w:bookmarkEnd w:id="110"/>
    <w:bookmarkStart w:name="z1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столбце "7" укажите количество денежных средств расходы, которых осуществлялись на приобретение энергетических ресурсов, в тысячах тенге;</w:t>
      </w:r>
    </w:p>
    <w:bookmarkEnd w:id="111"/>
    <w:bookmarkStart w:name="z1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столбце "8", в случае использования нескольких видов одного энергетического ресурса, также указать количество. Гидроэлектростанций - в случае, если в составе субъекта Государственного энергетического реестра имеется гидроэлектростанция, в данной ячейке указывается электроэнергия, затраченная на собственные нужды гидроэлектростанций;</w:t>
      </w:r>
    </w:p>
    <w:bookmarkEnd w:id="112"/>
    <w:bookmarkStart w:name="z1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столбце "8", в случае потребления бензина моторного, дизельного топлива, укажите марку;</w:t>
      </w:r>
    </w:p>
    <w:bookmarkEnd w:id="113"/>
    <w:bookmarkStart w:name="z1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столбце "8", в случае потребления угля каменного, лигнита укажите месторождение;</w:t>
      </w:r>
    </w:p>
    <w:bookmarkEnd w:id="114"/>
    <w:bookmarkStart w:name="z1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случае, если субъект Государственного энергетического реестра потребляет шлам, необходимо заполнять данный ресурс в строку "Топливо печное бытовое";</w:t>
      </w:r>
    </w:p>
    <w:bookmarkEnd w:id="115"/>
    <w:bookmarkStart w:name="z1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случае, если учет газа сжиженного (пропан и бутан) ведется в литрах, коэффициент перевода в тонны условного топлива 0,000528;</w:t>
      </w:r>
    </w:p>
    <w:bookmarkEnd w:id="116"/>
    <w:bookmarkStart w:name="z2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случае, если субъект Государственного энергетического реестра потребляет уайт-спирит и(или) материалы смазочные, то указывается та часть (доля) энергетических ресурсов, которая расходуется для получения энергии;</w:t>
      </w:r>
    </w:p>
    <w:bookmarkEnd w:id="117"/>
    <w:bookmarkStart w:name="z2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 в столбцах "3", "4", "5" и "6" заполнять в натуральных величинах;</w:t>
      </w:r>
    </w:p>
    <w:bookmarkEnd w:id="118"/>
    <w:bookmarkStart w:name="z2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столбце "7" заполнять в денежном выражении, мера измерения – тенге.</w:t>
      </w:r>
    </w:p>
    <w:bookmarkEnd w:id="119"/>
    <w:bookmarkStart w:name="z2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 укажите следующие данные:</w:t>
      </w:r>
    </w:p>
    <w:bookmarkEnd w:id="120"/>
    <w:bookmarkStart w:name="z2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приборов учета воды в соответствующей графе прописать "учет не ведется";</w:t>
      </w:r>
    </w:p>
    <w:bookmarkEnd w:id="121"/>
    <w:bookmarkStart w:name="z2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указывается потребленный объем воды в натуральном выражении и его эквивалент в денежном выражении;</w:t>
      </w:r>
    </w:p>
    <w:bookmarkEnd w:id="122"/>
    <w:bookmarkStart w:name="z2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"4" заполняется только компаниями, осуществляющими транспортировку воды.</w:t>
      </w:r>
    </w:p>
    <w:bookmarkEnd w:id="123"/>
    <w:bookmarkStart w:name="z2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ОДППП – объем добычи, производства, потребления, передачи.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20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 или экспресс-энергоаудита</w:t>
      </w:r>
    </w:p>
    <w:bookmarkEnd w:id="125"/>
    <w:bookmarkStart w:name="z2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126"/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размещена на интернет-ресурсе Министерства индустрии и инфраструктурного развития Республики Казахстан.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Start w:name="z2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МЭ *</w:t>
      </w:r>
    </w:p>
    <w:bookmarkEnd w:id="128"/>
    <w:bookmarkStart w:name="z2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29"/>
    <w:bookmarkStart w:name="z2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30"/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монополий.</w:t>
      </w:r>
    </w:p>
    <w:bookmarkEnd w:id="131"/>
    <w:bookmarkStart w:name="z21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</w:t>
      </w:r>
    </w:p>
    <w:bookmarkEnd w:id="132"/>
    <w:bookmarkStart w:name="z21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МЭ – мероприятия по энергосбережению.</w:t>
      </w:r>
    </w:p>
    <w:bookmarkEnd w:id="133"/>
    <w:bookmarkStart w:name="z21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Укажите мероприятия по энергосбережению и повышению энергоэффективности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энергосбережению и повышению энергоэффективности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ли система энергоменеджмента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 (с учетом налога на добавленную стоимость),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 (с учетом налога на добавленную стоимость),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135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 подпись</w:t>
      </w:r>
    </w:p>
    <w:bookmarkStart w:name="z22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136"/>
    <w:p>
      <w:pPr>
        <w:spacing w:after="0"/>
        <w:ind w:left="0"/>
        <w:jc w:val="both"/>
      </w:pPr>
      <w:bookmarkStart w:name="z222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фамилия, имя и отчество (при его наличии)                   подпись</w:t>
      </w:r>
    </w:p>
    <w:bookmarkStart w:name="z22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38"/>
    <w:bookmarkStart w:name="z22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данных.</w:t>
      </w:r>
    </w:p>
    <w:bookmarkEnd w:id="139"/>
    <w:bookmarkStart w:name="z22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исполнения плана мероприятий по энергосбережению и повышению энергоэффективности, разрабатываемого субъектом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энергетического реестра по итогам энергоаудита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3 – МЭ *, периодичность ежегодная)</w:t>
      </w:r>
    </w:p>
    <w:bookmarkStart w:name="z22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22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результатах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 или экспресс-энергоаудита" (далее – форма).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Start w:name="z2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143"/>
    <w:bookmarkStart w:name="z2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144"/>
    <w:bookmarkStart w:name="z23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5"/>
    <w:bookmarkStart w:name="z2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заключения по энергосбережению и повышению энергоэффективности, форма не заполняется, при соответствующей отметке в графе;</w:t>
      </w:r>
    </w:p>
    <w:bookmarkEnd w:id="146"/>
    <w:bookmarkStart w:name="z2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заключения по энергосбережению и повышению энергоэффективности, необходимо приложить его копию к форме (если ранее не представлялось);</w:t>
      </w:r>
    </w:p>
    <w:bookmarkEnd w:id="147"/>
    <w:bookmarkStart w:name="z2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утвержденного плана мероприятий, разработанного по итогам энергоаудита или экспресс-энергоаудита, необходимо приложить его копию к форме, а также дополнения и(или) изменения, вносимые в данный план мероприятий;</w:t>
      </w:r>
    </w:p>
    <w:bookmarkEnd w:id="148"/>
    <w:bookmarkStart w:name="z2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сертификата соответствия международному стандарту ISO 50001, необходимо приложить его копию к форме;</w:t>
      </w:r>
    </w:p>
    <w:bookmarkEnd w:id="149"/>
    <w:bookmarkStart w:name="z2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"1" укажите название мероприятия проведенного в целях энергосбережения и повышения энергоэффективности;</w:t>
      </w:r>
    </w:p>
    <w:bookmarkEnd w:id="150"/>
    <w:bookmarkStart w:name="z2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"2" укажите месяц и год внедрения мероприятия;</w:t>
      </w:r>
    </w:p>
    <w:bookmarkEnd w:id="151"/>
    <w:bookmarkStart w:name="z2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"3" укажите фактические инвестиции на реализацию мероприятий с учетом налога на добавленную стоимость в тысячах тенге;</w:t>
      </w:r>
    </w:p>
    <w:bookmarkEnd w:id="152"/>
    <w:bookmarkStart w:name="z23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"4" укажите наименование энергетического ресурса сэкономленного от внедрения мероприятия;</w:t>
      </w:r>
    </w:p>
    <w:bookmarkEnd w:id="153"/>
    <w:bookmarkStart w:name="z2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"5" укажите количество сэкономленных энергетических ресурсов от внедрения мероприятия в натуральном выражении;</w:t>
      </w:r>
    </w:p>
    <w:bookmarkEnd w:id="154"/>
    <w:bookmarkStart w:name="z2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"6" укажите фактическую экономию денежных средств в тысячах тенге;</w:t>
      </w:r>
    </w:p>
    <w:bookmarkEnd w:id="155"/>
    <w:bookmarkStart w:name="z2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добавить строки.</w:t>
      </w:r>
    </w:p>
    <w:bookmarkEnd w:id="156"/>
    <w:bookmarkStart w:name="z2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МЭ – мероприятия по энергосбережению.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2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_____ календарный год</w:t>
      </w:r>
    </w:p>
    <w:bookmarkEnd w:id="158"/>
    <w:bookmarkStart w:name="z2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159"/>
    <w:bookmarkStart w:name="z2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 Министерства индустрии и инфраструктурного развития Республики Казахстан.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Start w:name="z2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– ФЭЕП *</w:t>
      </w:r>
    </w:p>
    <w:bookmarkEnd w:id="161"/>
    <w:bookmarkStart w:name="z2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62"/>
    <w:bookmarkStart w:name="z2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63"/>
    <w:bookmarkStart w:name="z2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монополий.</w:t>
      </w:r>
    </w:p>
    <w:bookmarkEnd w:id="164"/>
    <w:bookmarkStart w:name="z2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энергоэффективности.</w:t>
      </w:r>
    </w:p>
    <w:bookmarkEnd w:id="165"/>
    <w:bookmarkStart w:name="z2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ФЭЕП – Фактическое энергопотребление на единицу продукции</w:t>
      </w:r>
    </w:p>
    <w:bookmarkEnd w:id="166"/>
    <w:bookmarkStart w:name="z25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Укажите расчет показателя энергоэффективности и значение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Регламентированные нормативные показатели на единицу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фактического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фактического показателя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энергетических ресурсов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условного топлива/квадратный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условного топлива/Гигакалория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условного топлива/киловатт-час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киловатт-час/тонна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6" w:id="168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__________________________________________ 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       подпись</w:t>
      </w:r>
    </w:p>
    <w:bookmarkStart w:name="z2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169"/>
    <w:p>
      <w:pPr>
        <w:spacing w:after="0"/>
        <w:ind w:left="0"/>
        <w:jc w:val="both"/>
      </w:pPr>
      <w:bookmarkStart w:name="z258" w:id="17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bookmarkStart w:name="z2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71"/>
    <w:bookmarkStart w:name="z26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72"/>
    <w:bookmarkStart w:name="z26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_____ календарный год</w:t>
      </w:r>
    </w:p>
    <w:bookmarkEnd w:id="173"/>
    <w:bookmarkStart w:name="z2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4 – ФЭЕП *, периодичность ежегодная)</w:t>
      </w:r>
    </w:p>
    <w:bookmarkEnd w:id="174"/>
    <w:bookmarkStart w:name="z26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"/>
    <w:bookmarkStart w:name="z2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_____ календарный год" (далее – форма).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Start w:name="z2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носителе. Данные в форме заполняются в единицах измерения.</w:t>
      </w:r>
    </w:p>
    <w:bookmarkEnd w:id="177"/>
    <w:bookmarkStart w:name="z2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178"/>
    <w:bookmarkStart w:name="z26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9"/>
    <w:bookmarkStart w:name="z2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Заполняется с учетом специфики каждого субъекта Государственного энергетического реестра и отрасли в случае существования утвержденного норматива;</w:t>
      </w:r>
    </w:p>
    <w:bookmarkEnd w:id="180"/>
    <w:bookmarkStart w:name="z2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"4" "Расчет фактического показателя энергоэффективности" при центральном отоплении заполняется как отношение количества в Гигакалориях, потраченных на отопление и отапливаемой площади (пример: при потреблении 1500 Гкал на отопление и отапливаемой площади 3 000 м2 заполнить в графе как "1 500/3 000");</w:t>
      </w:r>
    </w:p>
    <w:bookmarkEnd w:id="181"/>
    <w:bookmarkStart w:name="z2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"5" заполняется значение, получившееся в столбце "4" (пример: 0,5);</w:t>
      </w:r>
    </w:p>
    <w:bookmarkEnd w:id="182"/>
    <w:bookmarkStart w:name="z2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"4" "Расчет фактического показателя энергоэффективности" при автономном отоплении заполняется как отношение количества энергетического ресурса на отопление и отапливаемой площади. При этом энергетический ресурс перевести в т.у.т. по коэффициенту перевода (для угля 0,626 и для газа сжиженного 1,57);</w:t>
      </w:r>
    </w:p>
    <w:bookmarkEnd w:id="183"/>
    <w:bookmarkStart w:name="z27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добавить строки.</w:t>
      </w:r>
    </w:p>
    <w:bookmarkEnd w:id="184"/>
    <w:bookmarkStart w:name="z27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ФЭЕП – Фактическое энергопотребление на единицу продукции.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8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наименовании, бизнес-идентификационном номере, адресе и основных видах деятельности субъектов Государственного энергетического реестра, являющихся государственными учреждениями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 почтовый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деятельности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имущественного найма (аренды) (Да /Частично/Нет)*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1) все виды деятельности субъекта Государственного энергетического реестра указывать в соответствии с общим классификатором видов экономической деятельности;</w:t>
      </w:r>
    </w:p>
    <w:bookmarkEnd w:id="187"/>
    <w:bookmarkStart w:name="z2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субъект Государственного энергетического реестра является объектом имущественного найма (аренды) полностью или частично, приложить копию договора об аренде.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наличии), должность, телефон и подпись ответственного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 и подпись руководителя субъекта Государственного энергетического реестра: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потребления энергетических ресурсов и воды в натуральном и денежном выражении за _____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Start w:name="z2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 Министерства индустрии и инфраструктурного развития Республики Казахстан.</w:t>
      </w:r>
    </w:p>
    <w:bookmarkEnd w:id="189"/>
    <w:bookmarkStart w:name="z2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ОП*</w:t>
      </w:r>
    </w:p>
    <w:bookmarkEnd w:id="190"/>
    <w:bookmarkStart w:name="z2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91"/>
    <w:bookmarkStart w:name="z2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92"/>
    <w:bookmarkStart w:name="z29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государственные учреждения.</w:t>
      </w:r>
    </w:p>
    <w:bookmarkEnd w:id="193"/>
    <w:bookmarkStart w:name="z29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энергоэффективности.</w:t>
      </w:r>
    </w:p>
    <w:bookmarkEnd w:id="194"/>
    <w:bookmarkStart w:name="z2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объем потребления.</w:t>
      </w:r>
    </w:p>
    <w:bookmarkEnd w:id="195"/>
    <w:bookmarkStart w:name="z29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информацию об объемах потребления энергетических ресурсов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полученных не из собственных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полученных из собственных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энергетических ресурсов, тыс. тенге (с учетом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 и сланцевый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бурого (лигнита)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коксующий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угольный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повышенной зольностью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из угля каменного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древесный, включая агломерированный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количество потребляемой воды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холодная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горячая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Укажите потребление теплоэнергии и горячей воды по месяцам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теплоэнергии, Гкал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горячей воды,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6" w:id="199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________________________________________ 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</w:t>
      </w:r>
    </w:p>
    <w:bookmarkStart w:name="z29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200"/>
    <w:p>
      <w:pPr>
        <w:spacing w:after="0"/>
        <w:ind w:left="0"/>
        <w:jc w:val="both"/>
      </w:pPr>
      <w:bookmarkStart w:name="z298" w:id="2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bookmarkStart w:name="z2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202"/>
    <w:bookmarkStart w:name="z30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03"/>
    <w:bookmarkStart w:name="z30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потребления энергетических ресурсов и воды в натуральном и денежном выражении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2 – ОП *, периодичность ежегодная)</w:t>
      </w:r>
    </w:p>
    <w:bookmarkStart w:name="z30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объемах потребления энергетических ресурсов и воды в натуральном и денежном выражении" (далее – форма).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Start w:name="z3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207"/>
    <w:bookmarkStart w:name="z3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208"/>
    <w:bookmarkStart w:name="z30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9"/>
    <w:bookmarkStart w:name="z3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1 укажите следующие данные:</w:t>
      </w:r>
    </w:p>
    <w:bookmarkEnd w:id="210"/>
    <w:bookmarkStart w:name="z3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"3" и "4" укажите количество потребляемых энергетических ресурсов в натуральном выражении, в указанных единицах измерения;</w:t>
      </w:r>
    </w:p>
    <w:bookmarkEnd w:id="211"/>
    <w:bookmarkStart w:name="z3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субъект Государственного энергетического реестра потребляет уайт-спирит и(или) материалы смазочные, то указывается та часть (доля) энергетических ресурсов, которая расходуется для получения энергии;</w:t>
      </w:r>
    </w:p>
    <w:bookmarkEnd w:id="212"/>
    <w:bookmarkStart w:name="z3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"5" укажите расходы на приобретение энергетических ресурсов, в тысячах тенге с учетом налога на добавленную стоимость;</w:t>
      </w:r>
    </w:p>
    <w:bookmarkEnd w:id="213"/>
    <w:bookmarkStart w:name="z3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сведений Форма представляется с нулевыми остатками.</w:t>
      </w:r>
    </w:p>
    <w:bookmarkEnd w:id="214"/>
    <w:bookmarkStart w:name="z3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 укажите следующие данные:</w:t>
      </w:r>
    </w:p>
    <w:bookmarkEnd w:id="215"/>
    <w:bookmarkStart w:name="z3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приборов учета воды в соответствующей графе прописать "учет не ведется";</w:t>
      </w:r>
    </w:p>
    <w:bookmarkEnd w:id="216"/>
    <w:bookmarkStart w:name="z3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указывается потребленный объем воды в натуральном выражении и его эквивалент в денежном выражении.</w:t>
      </w:r>
    </w:p>
    <w:bookmarkEnd w:id="217"/>
    <w:bookmarkStart w:name="z3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объем потребления.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1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источнике отопления и расходе энергетических ресурсов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 и повышению энергоэффективности</w:t>
      </w:r>
    </w:p>
    <w:bookmarkEnd w:id="219"/>
    <w:bookmarkStart w:name="z3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220"/>
    <w:bookmarkStart w:name="z3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 Министерства индустрии и инфраструктурного развития Республики Казахстан.</w:t>
      </w:r>
    </w:p>
    <w:bookmarkEnd w:id="221"/>
    <w:bookmarkStart w:name="z3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РОЭОМЭ *</w:t>
      </w:r>
    </w:p>
    <w:bookmarkEnd w:id="222"/>
    <w:bookmarkStart w:name="z3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223"/>
    <w:bookmarkStart w:name="z3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224"/>
    <w:bookmarkStart w:name="z3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государственные учреждения.</w:t>
      </w:r>
    </w:p>
    <w:bookmarkEnd w:id="225"/>
    <w:bookmarkStart w:name="z3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представляется в Национальный институт развития в области энергосбережения и повышения энергоэффективности.</w:t>
      </w:r>
    </w:p>
    <w:bookmarkEnd w:id="226"/>
    <w:bookmarkStart w:name="z3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РОЭОМЭ – расходы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энергосбережению.</w:t>
      </w:r>
    </w:p>
    <w:bookmarkEnd w:id="227"/>
    <w:bookmarkStart w:name="z32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общие сведения об административных зданиях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зданий, строений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автоматизированного теплового пункта (Да/Нет)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здания, строения и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этажа,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здания, строения и сооружения,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здания, строения и сооружения,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работников (по штату)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воспитанников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посещений, койко-мест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расчет показателя энергоэффективности и значение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фактического показателя энерго-эффективности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фактического показателя энерго-эффективности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 м2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дизельного топлива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мазута топочного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печного бытового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угля каменного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природного газа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энергетических ресурсов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м2 – квадратный метр</w:t>
      </w:r>
    </w:p>
    <w:bookmarkEnd w:id="230"/>
    <w:bookmarkStart w:name="z3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кубических метров</w:t>
      </w:r>
    </w:p>
    <w:bookmarkEnd w:id="231"/>
    <w:bookmarkStart w:name="z3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Гигакалория,</w:t>
      </w:r>
    </w:p>
    <w:bookmarkEnd w:id="232"/>
    <w:bookmarkStart w:name="z3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кВт*ч ̶ киловатт-час,</w:t>
      </w:r>
    </w:p>
    <w:bookmarkEnd w:id="233"/>
    <w:bookmarkStart w:name="z3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− литр,</w:t>
      </w:r>
    </w:p>
    <w:bookmarkEnd w:id="234"/>
    <w:bookmarkStart w:name="z33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− тонна.</w:t>
      </w:r>
    </w:p>
    <w:bookmarkEnd w:id="235"/>
    <w:bookmarkStart w:name="z33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Укажите информацию об источнике автономного отопления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отопления,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источников отопления,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угольный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угольная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газовая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Укажите информацию об источниках освещения (внутренние и наружные)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в сутки,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люминесцентные лампы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светодиодные лампы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Укажите информацию по перечню энергопотребляющего оборудования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энергопотребляющего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в сутки,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духовой электрический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духовой газовый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Укажите мероприятия по энергосбережению и повышению энергоэффективности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энергосбережению и повышению энергоэффективности или технического отчета по энергосбережению и повышению энергоэффективности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ли система энергоменеджмента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 (с учетом налога на добавленную стоимость),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 (с учетом налога на добавленную стоимость),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9" w:id="240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 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</w:t>
      </w:r>
    </w:p>
    <w:bookmarkStart w:name="z3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241"/>
    <w:p>
      <w:pPr>
        <w:spacing w:after="0"/>
        <w:ind w:left="0"/>
        <w:jc w:val="both"/>
      </w:pPr>
      <w:bookmarkStart w:name="z341" w:id="2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bookmarkStart w:name="z3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243"/>
    <w:bookmarkStart w:name="z34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4"/>
    <w:bookmarkStart w:name="z34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источнике отопления и расходе энергетических ресурсов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 и повышению энергоэффективности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3 – РОЭОМЭ *, периодичность ежегодная)</w:t>
      </w:r>
    </w:p>
    <w:bookmarkStart w:name="z34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"/>
    <w:bookmarkStart w:name="z3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источнике отопления и расходе энергетических ресурсов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 и повышению энергоэффективности" (далее – форма).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Start w:name="z3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248"/>
    <w:bookmarkStart w:name="z3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249"/>
    <w:bookmarkStart w:name="z35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0"/>
    <w:bookmarkStart w:name="z3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1 укажите следующие данные:</w:t>
      </w:r>
    </w:p>
    <w:bookmarkEnd w:id="251"/>
    <w:bookmarkStart w:name="z3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"Год постройки" укажите год постройки зданий, строений и сооружений;</w:t>
      </w:r>
    </w:p>
    <w:bookmarkEnd w:id="252"/>
    <w:bookmarkStart w:name="z3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"наличии автоматизированного теплового пункта", поставьте "Да", если автоматизированный тепловой пункт установлен, в случае отсутствия автоматизированного теплового пункта поставьте в графу "Нет";</w:t>
      </w:r>
    </w:p>
    <w:bookmarkEnd w:id="253"/>
    <w:bookmarkStart w:name="z3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"общая площадь зданий, строений и сооружений, м2" укажите площадь в квадратных метрах;</w:t>
      </w:r>
    </w:p>
    <w:bookmarkEnd w:id="254"/>
    <w:bookmarkStart w:name="z3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"отапливаемая площадь зданий, строений и сооружений, м2" укажите отапливаемую площадь в квадратных метрах;</w:t>
      </w:r>
    </w:p>
    <w:bookmarkEnd w:id="255"/>
    <w:bookmarkStart w:name="z3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"количество сотрудников, работников" укажите количество сотрудников по штатному списку;</w:t>
      </w:r>
    </w:p>
    <w:bookmarkEnd w:id="256"/>
    <w:bookmarkStart w:name="z3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"количество учащихся, воспитанников" укажите количество учащихся, воспитанников, при наличии;</w:t>
      </w:r>
    </w:p>
    <w:bookmarkEnd w:id="257"/>
    <w:bookmarkStart w:name="z3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"количество посещений, койко-мест" укажите количество посещений или укажите количество койко-мест при наличии;</w:t>
      </w:r>
    </w:p>
    <w:bookmarkEnd w:id="258"/>
    <w:bookmarkStart w:name="z3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добавить строки.</w:t>
      </w:r>
    </w:p>
    <w:bookmarkEnd w:id="259"/>
    <w:bookmarkStart w:name="z3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 укажите следующие данные:</w:t>
      </w:r>
    </w:p>
    <w:bookmarkEnd w:id="260"/>
    <w:bookmarkStart w:name="z36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"4" укажите расчет фактического показателя энергоэффективности, единица измерения которого указана в столбце "3" (пример: "1 000/300", где 1 000 – количество потребляемого энергетического ресурса на отопление, 300 – количество квадратных метров отапливаемой площади);</w:t>
      </w:r>
    </w:p>
    <w:bookmarkEnd w:id="261"/>
    <w:bookmarkStart w:name="z36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"5" укажите значение фактического показателя энергоэффективности, полученный результат вычислений в столбце "4";</w:t>
      </w:r>
    </w:p>
    <w:bookmarkEnd w:id="262"/>
    <w:bookmarkStart w:name="z36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использования нескольких видов отопления указывать расчет по каждому виду;</w:t>
      </w:r>
    </w:p>
    <w:bookmarkEnd w:id="263"/>
    <w:bookmarkStart w:name="z36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добавить строки.</w:t>
      </w:r>
    </w:p>
    <w:bookmarkEnd w:id="264"/>
    <w:bookmarkStart w:name="z3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3 укажите следующие данные:</w:t>
      </w:r>
    </w:p>
    <w:bookmarkEnd w:id="265"/>
    <w:bookmarkStart w:name="z3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в случае наличия автономного отопления;</w:t>
      </w:r>
    </w:p>
    <w:bookmarkEnd w:id="266"/>
    <w:bookmarkStart w:name="z36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"2" указать количество источников отопления по типам;</w:t>
      </w:r>
    </w:p>
    <w:bookmarkEnd w:id="267"/>
    <w:bookmarkStart w:name="z3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использования водонагревательного оборудования указывать его в данной форме;</w:t>
      </w:r>
    </w:p>
    <w:bookmarkEnd w:id="268"/>
    <w:bookmarkStart w:name="z3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использования нескольких типов источников отопления указывать каждый из них;</w:t>
      </w:r>
    </w:p>
    <w:bookmarkEnd w:id="269"/>
    <w:bookmarkStart w:name="z3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столбце "3" указать коэффициент полезного действия источника отопления, указанный в техническом паспорте оборудования;</w:t>
      </w:r>
    </w:p>
    <w:bookmarkEnd w:id="270"/>
    <w:bookmarkStart w:name="z37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столбце "4" указать мощность источника отопления, указанную в техническом паспорте оборудования;</w:t>
      </w:r>
    </w:p>
    <w:bookmarkEnd w:id="271"/>
    <w:bookmarkStart w:name="z3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столбце "5" указать год введения в эксплуатацию источника отопления;</w:t>
      </w:r>
    </w:p>
    <w:bookmarkEnd w:id="272"/>
    <w:bookmarkStart w:name="z3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наличия иного источника отопления, не указанного в форме, добавить строку ниже;</w:t>
      </w:r>
    </w:p>
    <w:bookmarkEnd w:id="273"/>
    <w:bookmarkStart w:name="z37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4 укажите следующие данные:</w:t>
      </w:r>
    </w:p>
    <w:bookmarkEnd w:id="274"/>
    <w:bookmarkStart w:name="z37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"2" указать количество осветительных приборов по категориям;</w:t>
      </w:r>
    </w:p>
    <w:bookmarkEnd w:id="275"/>
    <w:bookmarkStart w:name="z3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указать мощность осветительного прибора;</w:t>
      </w:r>
    </w:p>
    <w:bookmarkEnd w:id="276"/>
    <w:bookmarkStart w:name="z37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использования разных осветительных приборов разных мощностей добавить строки;</w:t>
      </w:r>
    </w:p>
    <w:bookmarkEnd w:id="277"/>
    <w:bookmarkStart w:name="z37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столбце "4" указать время работы осветительного прибора в сутки.</w:t>
      </w:r>
    </w:p>
    <w:bookmarkEnd w:id="278"/>
    <w:bookmarkStart w:name="z3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5 укажите следующие данные:</w:t>
      </w:r>
    </w:p>
    <w:bookmarkEnd w:id="279"/>
    <w:bookmarkStart w:name="z3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"2" указать количество используемых на предприятии видов оборудования в штуках. При отсутствии вида оборудования графу оставлять пустой;</w:t>
      </w:r>
    </w:p>
    <w:bookmarkEnd w:id="280"/>
    <w:bookmarkStart w:name="z3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указать мощность используемого оборудования;</w:t>
      </w:r>
    </w:p>
    <w:bookmarkEnd w:id="281"/>
    <w:bookmarkStart w:name="z38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"4" указать количество часов использования энергопотребляющего оборудования в сутки;</w:t>
      </w:r>
    </w:p>
    <w:bookmarkEnd w:id="282"/>
    <w:bookmarkStart w:name="z3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иного энергопотребляющего оборудования, неуказанного в форме, добавить строку ниже.</w:t>
      </w:r>
    </w:p>
    <w:bookmarkEnd w:id="283"/>
    <w:bookmarkStart w:name="z38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6 укажите следующие данные:</w:t>
      </w:r>
    </w:p>
    <w:bookmarkEnd w:id="284"/>
    <w:bookmarkStart w:name="z38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заключения по энергосбережению и повышению энергоэффективности или технического отчета по энергосбережению и повышению энергоэффективности, необходимо приложить его копию к форме;</w:t>
      </w:r>
    </w:p>
    <w:bookmarkEnd w:id="285"/>
    <w:bookmarkStart w:name="z38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утвержденного плана мероприятий, разработанного по итогам энергоаудита или экспресс-энергоаудита, а также дополнения и(или) изменения, вносимые в данный план мероприятий, необходимо приложить его копию к форме;</w:t>
      </w:r>
    </w:p>
    <w:bookmarkEnd w:id="286"/>
    <w:bookmarkStart w:name="z38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сертификата соответствия международному стандарту ISO 50001, необходимо приложить его копию к форме;</w:t>
      </w:r>
    </w:p>
    <w:bookmarkEnd w:id="287"/>
    <w:bookmarkStart w:name="z38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столбце "1" укажите название мероприятия проведенного в целях энергосбережения и повышения энергоэффективности;</w:t>
      </w:r>
    </w:p>
    <w:bookmarkEnd w:id="288"/>
    <w:bookmarkStart w:name="z38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столбце "2" укажите месяц внедрения мероприятия;</w:t>
      </w:r>
    </w:p>
    <w:bookmarkEnd w:id="289"/>
    <w:bookmarkStart w:name="z39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столбце "3" укажите год внедрения мероприятия;</w:t>
      </w:r>
    </w:p>
    <w:bookmarkEnd w:id="290"/>
    <w:bookmarkStart w:name="z39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столбце "4" укажите фактические инвестиции на реализацию мероприятий с учетом налога на добавленную стоимость в тысячах тенге;</w:t>
      </w:r>
    </w:p>
    <w:bookmarkEnd w:id="291"/>
    <w:bookmarkStart w:name="z3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столбце "5" укажите наименование энергетического ресурса сэкономленного от внедрения мероприятия;</w:t>
      </w:r>
    </w:p>
    <w:bookmarkEnd w:id="292"/>
    <w:bookmarkStart w:name="z39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столбце "6" укажите количество сэкономленных энергетических ресурсов от внедрения мероприятия в натуральном выражении;</w:t>
      </w:r>
    </w:p>
    <w:bookmarkEnd w:id="293"/>
    <w:bookmarkStart w:name="z39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столбце "7" укажите фактическую экономию денежных средств, в тысячах тенге;</w:t>
      </w:r>
    </w:p>
    <w:bookmarkEnd w:id="294"/>
    <w:bookmarkStart w:name="z39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необходимости добавить строки.</w:t>
      </w:r>
    </w:p>
    <w:bookmarkEnd w:id="295"/>
    <w:bookmarkStart w:name="z3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РОЭОМЭ – расходы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</w:tbl>
    <w:bookmarkStart w:name="z40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перевода энергетических ресурсов в условное топливо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в тонны условного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 и сланцевый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бурого (лигнита)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коксующий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угольный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повышенной зольностью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из угля каменного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древесный, включая агломерированный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</w:tbl>
    <w:bookmarkStart w:name="z4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перевода энергетических ресурсов в Гигаджоули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в Гигаджоули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 и сланцевый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бурого (лигнита)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коксующий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угольный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повышенной зольностью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из угля каменного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древесный, включая агломерированный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