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f73c" w14:textId="9e4f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сентября 2016 года № 265 "Об утверждении профессионального стандарта "Обеспечение сохранности Национального архивного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ноября 2022 года № 338. Зарегистрирован в Министерстве юстиции Республики Казахстан 25 ноября 2022 года № 30709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сентября 2016 года № 265 "Об утверждении профессионального стандарта "Обеспечение сохранности Национального архивного фонда" (зарегистрирован в Реестре государственной регистрации нормативных правовых актов под № 14390)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сохранности Национального архивного фонда", утвержденном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 "Обеспечение сохранности Национального архивного фонда" карточки профессии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 "Обеспечение сохранности Национального архивного фонда" карту профессиональной квалификации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управлению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фонда"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Карточки профессий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"Оператор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8224. Оператор аппаратов микрофильмирования и копирования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аппаратов микрофильмирования и копирования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отраслевой рамке квалификаций (далее – ОРК)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единому тарифно-квалификационному справочнику работ и профессий рабочих (далее-ЕТКС)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и/или профессиональная подготовка (краткосрочные курсы на базе организации образования или обучение на предприятии, установленный уровень).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микрофильмированию архивных документов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проверку работы микрофильмирующего аппарата и отдельных его узлов (оригиналодержателя, электрической части аппарата, кассеты).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Выбирать условия экспонирования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работу съемочной камеры (резкость, показания электроприборов, чистоту оригиналодержателя, расположение документов на прижимных столиках, кадровку снимаемого оригинала).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режим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Правовые акты, определяющие последовательность и содержание выполняемых операций при ведении съемки на микросъемочных и копировальных аппаратах различных систем текстовых, штриховых, полутоновых и многоцветных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Технологию обработки микрофильмов.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химико-фотографической обработке пленки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Перед началом химико-фотографической обработки проверять работу как всей проявочной машины, так и отдельных ее узлов (лентопротяжного тракта, коммуникационных систем, циркуляцию растворов, температурный режим проявления, каплесдувателей).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работе проявочной машины контролировать: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постоянство температуры проявляющего раствора;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непрерывность подачи компенсирующего раствора;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циркуляцию проявителя;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полноту фиксирования и промывания микрофильмов.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режим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Правовые акты, определяющие последовательность и содержание выполняемых операций при ведении съемки на микросъемочных и копировальных аппаратах различных систем текстовых, штриховых, полутоновых и многоцветных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Технологию обработки микрофильмов.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микрофильмов на копировальных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Перед копированием микрофильмов на копировальных аппаратах проверять работу как самого копировального аппарата, так и отдельных его узлов (лентопротяжного тракта, фильмового канала, оптической системы).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работе копировального аппарата контролировать: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правильность зарядки исходного и печатаемого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чистоту фильмового канала и печатного окна;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качества микрофильмов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режим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Правовые акты, определяющие последовательность и содержание выполняемых операций при ведении съемки на микросъемочных и копировальных аппаратах различных систем текстовых, штриховых, полутоновых и многоцветных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Технологию обработки микрофильмов.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личностный 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"Оператор аппаратов микрофильмирования копирования"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8224. 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аппаратов микрофильмирования и копирования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техническое и профессиональное образование (повышенный уровень) или общее среднее образование и 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микрофильмированию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проверку работы, как всего микрофильмирующего аппарата, так и отдельных его узлов (оригиналодержателя, электрической части аппарата, кассеты).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регламентом выбирать условия экспонирования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работу съемочной камеры (резкость, показания электроприборов, чистоту оригиналодержателя, расположение документов на прижимных столиках, кадровку снимаемого оригинала).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режим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Правовые акты, определяющие последовательность и содержание выполняемых операций при ведении съемки на микросъемочных и копировальных аппаратах различных систем текстовых, штриховых, полутоновых и многоцветных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Технологию обработки микрофильмов.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выполнения экспериментальных работ по микрофильмированию и копированию.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химико-фотографической обработке пленки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Перед началом химико-фотографической обработки проверять работу как всей проявочной машины, так и отдельных ее узлов (лентопротяжного тракта, коммуникационных систем, циркуляцию растворов, температурный режим проявления, каплесдувателей).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работе проявочной машины контролировать: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постоянство температуры проявляющего раствора;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непрерывность подачи компенсирующего раствора;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циркуляцию проявителя;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полноту фиксирования и промывания микрофильмов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режим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Правовые акты, определяющие последовательность и содержание выполняемых операций при ведении съемки на микросъемочных и копировальных аппаратах различных систем текстовых, штриховых, полутоновых и многоцветных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Технологию обработки микрофильмов.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микрофильмов на копировальных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Перед копированием микрофильмов на копировальных аппаратах необходимо проверить работу как самого копировального аппарата, так и отдельных его узлов (лентопротяжного тракта, фильмового канала, оптической системы).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работе копировального аппарата контролировать: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правильность зарядки исходного и печатаемого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чистоту фильмового канала и печатного окна.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качества микрофильмов.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режим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Правовые акты, определяющие последовательность и содержание выполняемых операций при ведении съемки на микросъемочных и копировальных аппаратах различных систем текстовых, штриховых, полутоновых и многоцветных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Технологию обработки микрофильмов.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личностный 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8224. 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Реставратор фильмовых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разряд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 119. Реставратор фильмовых материалов, пункты 254-255,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и/или профессиональная подготовка (краткосрочные курсы на базе организации образования или обучение на предприятии, установленный уровень)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фильмокопий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Склеивание и исправление склеек на фильмокопиях.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Ручная очистка фильмокопий от загрязнений.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Типы и свойства основы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 клея, применяемого для различных типов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Требования, предъявляемые к качеству применяемого клея, и правила 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Концентрацию, свойства и назначение растворов, применяемых при реставрации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приема архивных документов на реставрацию и их возврата после реставрации.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фотослоя фильмокопий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Зарядка реставрационной машины кинопленкой в соответствии с установленной технологией.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Реставрация фотослоя фильмокопий на реставрационной машине под руководством реставратора фильмовых материалов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Оформление сопроводительной документации и рабочих журналов.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Концентрацию, свойства и назначение растворов, применяемых при реставрации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 и параметры работы реставрационных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приема архивных документов на реставрацию и их возврата после реставрации.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8224. 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Реставратор фильмовых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120-122. Реставратор фильмовых материалов, пункты 256-261,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техническое и профессиональное образование (повышенный уровень) или общее среднее образование и 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черно-белых и цветных негативов изображения и нанесение защитных покрытий на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Реставрация фотослоя черно-белых и цветных негативов изображения и нанесение защитных покрытий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Консервационно-реставрационная и антисептическая обработка негативов на реставрационных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черно-белых и цветных негативов изображения к реставрации и их реставрация.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Ручная полировка фотослоя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к реставрации и реставрация основы черно-белых и цветных негативов изображения, цветных контратипов и промежуточных позитивов.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Контроль за состоянием поверхности фильмового материала, соблюдением последовательности технологических операций и режимов, концентрацией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Определение наличия и вида лаковых покрытий основы и фотослоя.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Выбор методов, рецептуры и режима реставрации фотослоя и основы всех видов фильмовых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Технологию реставрации основы фильмовых материалов и фотослоя негативов изображения, консервационно-реставрационной и антисептической обработки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 действия автоматических систем регулирования температуры и влажности режима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Рецептуру растворов для обработки основы различных видов 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Особенности сушки негативов, состоящих из смешанных сортов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Технику ручной полировки фотослоя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Стандарты и технические условия на применяемые фильмовые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Назначение основных узлов ультразвуковой машины.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ремонт негатива изображения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степени деформации основы негатива.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сложного ремонта негатива изображения.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Чистка негативов изображения на ультразвуковой машине, их антистатическая обработка.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и технику проведения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8224. 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Реставратор фильмовых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6-7-й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123-124. Реставратор фильмовых материалов, пункты 262-267,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образование (специалист среднего звена), общее среднее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исходных фильмовых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всех видов работ по реставрации исходных фильмовых материалов повышенной хрупкости, пониженной механической прочности, имеющих механические повреждения, заплаты, усадку по шагу перфорации свыше 1 %.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фунгицидной обработки негативов, пораженных плесенью;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консервационно-реставрационной обработки фильмовых материалов, подлежащих длительному хранению;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выбора методов, рецептуры и режимов реставрации всех видов фильмовых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Технологию реставрации исходных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Технологию консервационно-реставрационной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Рецептуру растворов для обработки всех видов фильмовых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8224. 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Реставратор фильмовых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6-7-й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123-124. Реставратор фильмовых материалов, пункты 262-267,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образование, (прикладной бакалавриат), практический опыт; 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особо ценных кинодокументов и кинодокументов,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фунгисидной обработки негативов кинодокументов, пораженных плесенью.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Выбор методов, рецептуры и режимов реставрации всех видов фильмовых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Технологию консервационно-реставрационной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Рецептуру растворов для обработки всех видов кинодокументов.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5520. Рабочие, занятые на реставрационных работах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Реставратор архивных документов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3-5-й разряды по ЕТКС (выпуск 57, глава 3. Тарифно-квалификационные характеристики профессий рабочих по разрядам на реставрационные работы, параграфы 9-11. Реставратор архивных и библиотечных материалов, 3,4,5 разряды, пункты 160-165,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техническое и профессиональное образование (повышенный уровень) или общее среднее образование и 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Реставрирование, обеззараживание антисептиками архивных документов, современных печатных изданий, имеющих механические повреждения.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реставрирования и обеззараживания архивных документов на бумажной основе, имеющих механические повреждения.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Свойства наиболее распространенных современных сортов писчей и типографской бумаги и отдельных видов красителей.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проведения простой реставрации современных документов и печатных изданий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Приемы полистного обеззараживания документов и книг широко употребляемыми антисептиками.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(подшивка) отреставрированных архивных документов и передача их на 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переплета (подшивки) отреставрированных архивных документов и передача их на хранение, в соответствии с актами приема-передачи.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Способы подшивки документов и сущность технологии переплета в картонную обложку документов и книг с неразрушенным блоком; основные виды клеев.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приема архивных документов на реставрацию и их возврата после реставрации.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5520. Рабочие, занятые на реставрационных работах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Реставратор архивных документов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разряд по ЕТКС (выпуск 57, глава 3. Тарифно-квалификационные характеристики профессий рабочих по разрядам на реставрационные работы, параграф 12. Реставратор архивных и библиотечных материалов, 6 разряд, пункты 166-168,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образование (специалист среднего звена), общее среднее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старинных печатных изданий, документов, чертежей, плакатов, афиш, карт, гравюр и фотоотпечатков на бумаге или бумажной основе, имеющих сильные повреждения основы физического, химического и биологического характера, с химически нестойким текстом и изображением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видов повреждений;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видов бумаг и красителей, кислотность бумаги, растворимость текстов и изображений.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Отбеливание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Разъединение слипшихся, сцементированных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Нейтрализация кислотности бумаги и забуферивание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всех видов упрочнения листов, включая долив бумажной массы и упрочнение методом расщепления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консервации ламинированием, импергнированием;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защиты водорастворимых текстов, закрепления, стабилизации текстов и изображений.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всех видов антисептической обработки.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и библиотечных материалов на всех видах носителей, включая пергамент.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Сущность технологии изготовления бумаги и картона.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Свойства туши, старинных чернил, чернильных паст, карандашей, печатных и электрографических текстов.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 и причины повреждений старинных документов и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и средства реставрации и консервации старинных печатных изданий и документов на бумаге.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применения антисептиков, величину их токсичности и принцип действия на архивные и библиотечные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старинных переплетов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видов и причин повреждений кожаного переплета.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Скрепление блоков различными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Укрепление, восполнение и замена утраченных корешков, крышек, смягчение и консервирование кожи переплетов.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Свойства переплетных кож.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Переплетное дело в полном объеме.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Старинные методы переплетения книг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5520. Рабочие, занятые на реставрационных работах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Реставратор архивных документов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разряд по ЕТКС (выпуск 57, глава 3. Тарифно-квалификационные характеристики профессий рабочих по разрядам на реставрационные работы, параграф 12. Реставратор архивных и библиотечных материалов, 6 разряд, пункты 166-168,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образование, (прикладной бакалавриат), практический опыт; 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консервационных и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Подбор и монтирование фрагментов документов, листов печатных изданий и печатей.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Самостоятельно определяет порядок проведения реставрации, обеззараживания и консервации: особо ценных документов, рукописей, редких книг, инкунабул, оригиналов карт, плакатов, гравюр и других изоматериалов, восковых, мастичных и сургучных печатей на документах, старинных, уникальных переплетов из бархата, шелка с украшениями из металла, кости, камней, эмали.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Свойства переплетных кож.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Переплетное дело в полном объеме.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Способы диагностики состояния документов и их повреждений;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Старинные методы реставрации и консервации рукописей, пергаментов, художественных переплетов, гравюр, печатей.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 и документов, отнесенных к объектом национального культурного достояния.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"Лаборант"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3119. Техники физических и инженерных направлений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квалификационному справочнику должностей руководителей, специалистов и других служащих (далее – КС)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образование, специальное обучение и стаж работы по специальности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техническое и профессиональное образование (повышенный уровень) или общее среднее образование и 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контроля за исправным состоянием лабораторного, контрольно-измерительного оборудования, в том числе, расположенного в хранилищах. Осуществление его наладки.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Обследование архивохранилищ и внесение предложений, направленных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работников подразделения необходимыми для работы оборудованием, материалами, реактивами и так далее.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Обработка, систематизация и оформление, в соответствии с методическими документами, результатов анализов, испытаний, измерений, обследований и ведение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 соответствии с установленным заданием, выполнение различных вычислительных и графических работ, связанных с проводимыми работами 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составлении и оформлении документации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Правовые акты, справочные материалы, касающиеся тематики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проведения анализов, испытаний,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Действующие стандарты и технические условия на разрабатываемую техническую документацию, порядок ее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Лабораторное оборудование, контрольно-измерительную аппаратуру и правила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 средства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выполнении экспериментов, связанных с обеспечением сохранности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оборудования (приборов, аппаратуры) к проведению экспериментов, осуществление его проверки и регулировки согласно разработанным инструкциям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выполнении экспериментов, осуществление необходимых подготовительных и вспомогательных операции, проведение наблюдения, снятие показания приборов, ведение рабочих журналов.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Правовые акты, справочные материалы, касающиеся тематики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проведения анализов, испытаний,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Действующие стандарты и технические условия на разрабатываемую техническую документацию, порядок ее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Лабораторное оборудование, контрольно-измерительную аппаратуру и правила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 средства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"Лаборант"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3119. Техники физических и инженерных направлений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образование (специалист среднего звена), общее среднее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контроля за исправным состоянием лабораторного, контрольно-измерительного оборудования, в том числе, расположенного в хранилищах. Осуществление его наладки.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Обследование архивохранилищ и внесение предложений, направленных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работников подразделения необходимыми для работы оборудованием, материалами, реактивами и так далее.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Обработка, систематизация и оформление, в соответствии с методическими документами, результатов анализов, испытаний, измерений, обследований и ведение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 соответствии с установленным заданием, выполнение различных вычислительных и графических работ, связанных с проводимыми работами 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составлении и оформлении документации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Правовые акты, справочные материалы, касающиеся тематики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проведения анализов, испытаний и других видов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Действующие стандарты и технические условия на разрабатываемую техническую документацию, порядок ее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Лабораторное оборудование, контрольно-измерительную аппаратуру и правила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 средства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выполнении экспериментов, связанных с обеспечением сохранности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оборудования (приборов, аппаратуры) к проведению экспериментов, осуществление его проверки и регулировки согласно разработанным инструкциям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выполнении экспериментов, осуществление необходимых подготовительных и вспомогательных операции, проведение наблюдения, снятие показания приборов, ведение рабочих журналов.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Правовые акты, справочные материалы, касающиеся тематики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проведения анализов, испытаний и других видов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Действующие стандарты и технические условия на разрабатываемую техническую документацию, порядок ее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Лабораторное оборудование, контрольно-измерительную аппаратуру и правила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 средства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"Лаборант"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 Техники физических и инженерных направлений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по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по соответствующей специальности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образование, (прикладной бакалавриат), практический опыт; 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контроля за исправным состоянием лабораторного, контрольно-измерительного оборудования, в том числе, расположенного в хранилищах. Осуществление его наладки.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Обследование архивохранилищ и внесение предложений, направленных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работников подразделения необходимыми для работы оборудованием, материалами, реактивами и так далее.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Обработка, систематизация и оформление, в соответствии с методическими документами, результатов анализов, испытаний, измерений, обследований и ведение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 соответствии с установленным заданием, выполнение различных вычислительных и графических работ, связанных с проводимыми работами 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составлении и оформлении документации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Правовые акты, справочные материалы, касающиеся тематики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проведения анализов, испытаний и других видов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Действующие стандарты и технические условия на разрабатываемую техническую документацию, порядок ее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Лабораторное оборудование, контрольно-измерительную аппаратуру и правила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 средства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выполнении экспериментов, связанных с обеспечением сохранности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оборудования (приборов, аппаратуры) к проведению экспериментов, осуществление его проверки и регулировку согласно разработанным инструкциям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выполнении экспериментов, осуществление необходимых подготовительных и вспомогательных операции, проведение наблюдения, снятие показания приборов, ведение рабочих журналов.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Правовые акты, справочные материалы, касающиеся тематики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проведения анализов, испытаний и других видов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Действующие стандарты и технические условия на разрабатываемую техническую документацию, порядок ее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Лабораторное оборудование, контрольно-измерительную аппаратуру и правила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 средства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3115. Техники-механики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 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образование (специалист среднего звена), общее среднее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технического обслуживания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соответствия работы аппаратов микрофильмирования и копирования техническим характеристикам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надежности и качества работы аппаратов микрофильмирования и копирования.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Соблюдение графика технического обслуживания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Назначение и технические характеристики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Виды и методы технического обслуживания эксплуатируемого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пользования инструментом 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Особенности механической обработки поливинилхлоридных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Слесарное дело в объеме выполняемых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наладки, настройки, регулировки и проверки аппаратов микрофильмирования и копирования.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Выявление неисправностей в процессе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работ по проведению необходимых технических расчетов под руководством более квалифицированного специалиста.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разработке графиков планового ремонта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режим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методы выполнения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и средства измерения параметров, характеристик и данных режима работы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личностный 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8224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3115. Техники-механики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 2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по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без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образование (специалист среднего звена), общее среднее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технического обслуживания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соответствия работы аппаратов микрофильмирования и копирования техническим характеристикам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надежности и качества работы аппаратов микрофильмирования и копирования.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Соблюдение графика технического обслуживания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Обслуживание копировальных аппаратов по соответствующему регламенту: закачка-откачка растворов, регулирование дозаторов, установка требуемой температуры растворов, проверка работы цветовых клапанов копировальных аппаратов и уровня освещенности.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Технологию обработки кинопленок, температурные и скоростные характеристики обслуживаемого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причины возникновения и способы устранения неполадок, возникающих в процессе копирования и обработки кинопленки.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пользования измерительными приборами и методику измерений по заданным параметрам.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Слесарное дело в объеме выполняемых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экспериментов и испытаний, подключение приборов, регистрация необходимых характеристик и параметров и обобщение полученных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Выявление неисправностей в процессе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Устранение выявленных в процессе эксплуатации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режим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методы выполнения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и средства измерения параметров, характеристик и данных режима работы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личностный 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8224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3115. Техники-механики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 1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образование (специалист среднего звена), общее среднее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технического обслуживания и сложный ремонт микрофильмирующего и копирующего оборудования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Обслуживание копировальных аппаратов по соответствующему регламенту: закачка-откачка растворов, регулирование дозаторов, установка требуемой температуры растворов, проверка работы цветовых клапанов копировальных аппаратов и уровня освещенности.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Сварку поливинилхлоридных изделий, прокладку и монтаж винипластовых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Изготовление и реставрацию деталей и узлов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причины возникновения и способы устранения неполадок, возникающих в процессе копирования и обработки кинопленки.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Технологию обработки кинопленок, температурные и скоростные характеристики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Назначение и технические характеристики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обслуживания и ремонта реставрационных машин и машин ультразвуковой чистки кинопленки, склеечных полуавтоматов для склейки кинопленки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Выявление неисправностей в процессе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Устранение выявленных в процессе эксплуатации неисправностей.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режим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методы выполнения ремонтных работ и обслуживания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и средства измерения параметров,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Типы применяемых кинопленок, особенности их применения и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Устройство насосов различных систем, вентиляторов с электродвигателями различной мощности, компрессоров, технологические карты на производство выполняемых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Порядок подключения трехфазных электродвигателей, их фазировки и заземления.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Методику обнаружения причин механических повреждений кинопленки и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Технологию производства слесарных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личностный 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8224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3115. Техники-механики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 высшей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образование, (прикладной бакалавриат), практический опыт; 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деятельность, направленная на достижение конечного результата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сложившейся ситуации и принятие решении, в пределах своей компетенции, на основе полученных данных анализа и отчетов.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и иные нормативные правовые акты Республики Казахстан, методические и другие материалы по вопросам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Действующие стандарты и технические условия, порядок ее составления.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Методологию системного анализа и проектирования профессиональных ситуаций, способы принятия управленческих решений.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оформлению плановой и отчетной документации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Систематизация, обработка первичных документов при составлении планов и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Внесение необходимых изменении и исправлении в техническую документацию в соответствии с решениями, принятыми при рассмотрении и обсуждении выполняемой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выполнения работ по составлению оформления плановой и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расчета экономической эффективности внедрения новой техники и прогрессивной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ведения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Трудовое законодательство, правила трудового распорядка, производственной санитарии, требования пожарной безопасности, правила безопасности и охраны труда.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личностный 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8224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3471. "Дизайнеры"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 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по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Типовым квалификационным характеристикам должностей руководителей и специалистов государственных архивных учреждений Республики Казахстан (далее – ТКТ)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образование (специалист среднего звена), общее среднее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осмотра и описание состояния реставрируемого объекта, выяснение его первоначального вида, определение истории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Установление причин и характера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методики проведения реставрационных работ, подбор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реставрации, консервации особо ценных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реставрации в соответствии с разработанной методикой, документирование хода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Составление описи повреждений объекта, описание результатов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реставрации произведений живописи и графики осуществление укрепления основы, грунта и красочного слоя, а также удаление позднейших наслоений, скрывающих или искажающих авторскую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Консультирование работников по вопросам, входящим в его компетенцию.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Технологию проведения реставрационных и консервационных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3471. "Дизайнеры"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 2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по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образование (специалист среднего звена), общее среднее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осмотра и описание состояния реставрируемого объекта, выяснение его первоначального вида, определение истории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Установление причин и характера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методики проведения реставрационных работ, подбор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реставрации, консервации особо ценных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реставрации в соответствии с разработанной методикой, документирование хода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Составление описи повреждений объекта, описание результатов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реставрации произведений живописи и графики осуществляет укрепление основы, грунта и красочного слоя, а также удаление позднейших наслоений, скрывающих или искажающих авторскую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Консультирование работников по вопросам, входящим в его компетенцию.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Технологию проведения реставрационных и консервационных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5520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3471. "Дизайнеры"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 1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по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II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образование (специалист среднего звена), общее среднее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осмотра и описание состояния реставрируемого объекта, выяснение его первоначального вида, определение истории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Установление причин и характера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методики проведения реставрационных работ, подбор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реставрации, консервации особо ценных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реставрации в соответствии с разработанной методикой, документирование хода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Составление описи повреждений объекта, описание результатов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реставрации произведений живописи и графики осуществляет укрепление основы, грунта и красочного слоя, а также удаление позднейших наслоений, скрывающих или искажающих авторскую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Консультирование работников по вопросам, входящим в его компетенцию.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Технологию проведения реставрационных и консервационных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5520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 профессии "Художник-реставратор архивных документов"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3471. "Дизайнеры"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 Скульпторы, художники и родственные им деятели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 среднего уровня квалификации высшей категории или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ТКТ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I категории не менее 2 лет или 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без предъявления требований к стажу работы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образование, (прикладной бакалавриат), практический опыт; 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осмотра и описание состояния реставрируемого объекта, выяснение его первоначального вида, определение истории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Установление причин и характера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методики проведения реставрационных работ, подбор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реставрации, консервации особо ценных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реставрации в соответствии с разработанной методикой, документирование хода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Составление описи повреждений объекта, описание результатов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реставрации произведений живописи и графики осуществляет укрепление основы, грунта и красочного слоя, а также удаление позднейших наслоений, скрывающих или искажающих авторскую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Консультирование работников по вопросам, входящим в его компетенцию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Технологию проведения реставрационных и консервационных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 профессии "Художник-реставратор архивных документов"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 Скульпторы, художники и родственные им деятели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 II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образование, (прикладной бакалавриат), практический опыт; 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и описание состояния реставрируемого объекта, выяснение его первоначального вида, определение истории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Установление причин и характеров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методики проведения реставрационных работ, подбор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реставрации, консервации особо ценных архивных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документирования хода реставрационных работ. Составление описи повреждений объекта, описание результатов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фотографирования до начала работ, в процессе и после окончания реставрации.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реставрации произведений живописи и графики осуществление укрепления основы, грунта и красочного слоя, а также удаление позднейших наслоений, скрывающих или искажающих авторскую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обследования физического и технического состояния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консультации по вопросам, входящим в его компетенцию.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5520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 Скульпторы, художники и родственные им деятели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 I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II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образование, (прикладной бакалавриат), практический опыт; 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и описание состояния реставрируемого объекта, выяснение его первоначального вида, определение истории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Установление причин и характеров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методики проведения реставрационных работ, подбор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реставрации, консервации особо ценных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документирования хода реставрационных работ. Составление описи повреждений объекта, описание результатов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фотографирования до начала работ, в процессе и после окончания реставрации.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реставрации произведений живописи и графики осуществление укрепления основы, грунта и красочного слоя, а также удаление позднейших наслоений, скрывающих или искажающих авторскую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обследования физического и технического состояния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консультации по вопросам, входящим в его компетенцию.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 Скульпторы, художники и родственные им деятели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 высшей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и описание состояния реставрируемого объекта, выяснение его первоначального вида, определение истории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Установление причин и характеров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методики проведения реставрационных работ, подбор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свойства и сущность процессов старения архивных документов на всех видах носителей, включая пергамент и картины.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диагностики состояния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реставрации, консервации архивных документов,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документирования хода реставрационных работ. Составление описи повреждений объекта, описание результатов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фотографирования до начала работ, в процессе и после окончания реставрации.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реставрации произведений живописи и графики осуществление укрепления основы, грунта и красочного слоя, а также удаление позднейших наслоений, скрывающих или искажающих авторскую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обследования физического и технического состояния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консультации по вопросам, входящим в его компетенцию.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Старинные методы реставрации и консервации рукописей, пергаментов, художественных переплетов, гравюр, печатей,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Виды реставрационных картонов,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Рецептуру и способы приготовления клеев, проклеек, растворителей, фиксактивов, антисептиков, применяемых при особо сложной реставрации и консервации особо ценных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5520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 Архитекторы, инженеры и специалисты родственных профессий, не вошедшие в другие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соответствующей специальности без предъявления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45. Инженер, пункты 444-446,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образование, (прикладной бакалавриат), практический опыт; 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тому подобное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методических и других документов, технической документации, а также предложений и мероприятий по осуществлению разработанных проектов и программ, проведение технико-экономического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Обоснование принимаемых и реализуемых решений, изыскание возможности сокращения цикла выполнения работ (услуг), содействие подготовке процесса их выполнения, обеспечение подразделений организации необходимыми техническими данными, документами, материалами, оборудованием и тому подобное.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проведении мероприятий, связанных с испытаниями оборудования и внедрением его в эксплуатацию, а также выполнением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Изучение и анализ информации, технических данных, показателей и результатов работы, обобщение и систематизация их, проведение необходимых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Составление графиков работ, заказов, заявок, инструкции, пояснительных записок, карт, схем, другой технической документации, а также установленной отчетности по утвержденным формам и в определенные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Оказание методической и практической помощи при реализации проектов и программ, планов и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Экспертиза технической документации, надзор и контроль за состоянием и эксплуатацией оборудования, соблюдением установленных требований, действующих норм, правил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Организация работ по повышению научно-технических знаний работников, содействие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и иные нормативные правовые акты Республики Казахстан, методические и другие материалы по вопросам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Перспективы технического развития и особенности деятельности организации (подразделений организации), принципы работы,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Современные средства вычислительной техники, коммуникаций и связи, методы исследования, правила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требования, предъявляемые к технической документации, материалам, изделиям, действующие стандарты, технические условия, положения и инструкции по составлению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проведения технических расчетов и определения экономической эффективности исследований и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Достижения науки и техники, передовой отечественный и зарубежный опыт в соответствующей области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8224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 "Инженер"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2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соответствующей специальности и стаж работы в должности инженера без категории не менее 3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45. Инженер, пункты 444-446,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образование, (прикладной бакалавриат), практический опыт; 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тому подобное.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изучения и анализа информации, технических данных, показателей и результатов работы, обобщение и систематизация их, проведение необходимых расчетов по обеспеченности оборудованием 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изыскания возможностей сокращения цикла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составления различных рабочих графиков и планов-графиков на короткий период и перспективу.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составлять заказы и заявки на оборудование, материалы, запчасти.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Навыки владения компьютерными методами сбора и хранения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экономики и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определения экономической эффективности исследований и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Технико-экономический анализ.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8224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 "Инженер"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1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соответствующей специальности и стаж работы в должности инженера II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45. Инженер, пункты 444-446,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организации работы по повышению научно-технических знаний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контроля за соблюдением действующих норм, правил и стандартов в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принятия мер по устранению обнаруженных недостатков.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Директивные, организационно-распорядительные и нормативные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законодательства Республики Казахстан о труде, охране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8224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"Заведующий архивохранилищем"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1349-0-009. 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уровень по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 Бакалавриат, специалитет и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архивохранилища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своевременное представление отчетов о работе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сохранность документов Национального архивного фонда и других архивных документов, хранящихся в архивохранилищах.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своевременное представление отчетов о работе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рациональное размещение, учет и сохранность архивных фондов и документов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работу по учету и розыску необнаруженных дел, оформлять результаты этих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 фонде и архивах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электронной цифровой подписи",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приема архивных фондов и документов на государственное 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проведении комплекса мер по улучшению физического состояния архивных фондов, реставрации, консервации и страховому копированию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рассекречивании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выдачу дел из архивохранилищ в читальный зал, учреждениям и организациям – во временное пользование, контролировать их возврат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работе экспертно-проверочной, методической комиссий.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Подзаконные нормативные правовые акты в сфере архивного дела и документационного обеспечения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Отечественный и зарубежный опыт, современные информационные технологии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управление и контроль процессами трудовой и учебной деятельности в рамках стратегии, политики и целей организации, обсуждение проблемы, аргументирование выводов и грамотное оперирование информацией.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1122-2-005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 (службы, отдела)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"Главный хранитель фондов"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 PhD, ученая степень доктора PhD, степень доктора PhD по профилю, кандидата наук, доктора наук или высшее профессиональное образование и практический опыт по специальности, либо управленческий опыт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государственного учета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деятельностью структурных подразделений архива по обеспечению сохранности и государственному учету документов Национального архивного фонда и других архивных документов, находящихся на государственном хранении, анализирует состояние их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планы и отчеты о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организации мобилизационной подготовки архива, обеспечивает сохранность архивных документов при чрезвычайных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Выступать с научными докладами, статьями, обзорами.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работе дирекции, экспертно-проверочной и методической комиссий и других консультативно-совещательных органов архива.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фонде и архивах",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электронной цифровой подписи",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сохранность документов, организует прием и учет документов в соответствии с Правилами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утвержденных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проведение комплекса мер по сохранению, улучшению физического состояния архивных фондов, реставрации, консервации и страховому копированию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подготовке материалов для рассекречивания архивных документов, во внедрении автоматизированных архивных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работу по приему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выдачу дел из архивохранилищ и их возврат, соблюдение норм, установленных в Правилах, техники безопасности и 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Подзаконные нормативные правовые акты в сфере архивного дела и документационного обеспечения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Отечественный и зарубежный опыт, современные информационные технологии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стратегии, управление процессами и деятельностью, принятие решений и ответственность на уровне институциональных структур.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к лидерству, автономности, анализу, оценке и реализации сложных инновационных идей в научной и практической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Компетентное общение в отрасли архивного дела.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 1349-0-004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"Директор"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 PhD, ученая степень доктора PhD, степень доктора PhD по профилю, кандидата наук, доктора наук или высшее профессиональное образование и практический опыт по специальности, либо управленческий опыт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производственной, административно-хозяйственной и финансово-экономической деятельностью государственного архива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Исследование, разработка, реализация проектов, ведущих к получению новых знаний и новых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Владение специализированными навыками и умениями, требуемыми для решения критических проблем в исследовании и/ или новшестве, позволяющими пересматривать и обновлять существующее знание или профессиональную практику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дискуссиях по архивному делу, а также публикация исходных результатов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Умения генерировать идеи, прогнозировать результаты инновационной деятельности и осуществлять широкомасштабные изменения в сфере архивного дела, руководить сложными производственными и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Осуществление руководства производственной, административно-хозяйственной и финансово-экономической деятельностью архива.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Принятие решений по обеспечению сохранности и эффективному использованию имущества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Определение политики, стратегии деятельности архива и механизма их ее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Организация работ и эффективное взаимодействие всех структурных подразделений, направление их деятельности на развитие и совершенствование деятельности по формированию, хранению, учету и использованию документов Национального архивного фонда и других архивных документов в интересах государства и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Принятие мер по обеспечению архива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оптимальных условий труда, соблюдению требований трудового законодательства, трудовой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Способствование развитию трудовой мотивации, инициативы и активности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Организация работ по противодействию коррупции.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Издание распоряжений, приказов и дача поручений, обязательных для всех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Осуществление приема и увольнения работников, кроме назначаемых вышестоящим органом, применение мер поощрения и наложение дисциплинарных взысканий на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Распределение обязанности заместителей, руководителей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Утверждение планов работы архива, организация и контроль за их выполнением.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Организация подготовки и представление планово-отчетной документации в вышестоящий орган.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Заключение договора, выдача доверенности.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Представление имущественных и иных интересов архива в суде, государственных органах и иных организациях.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Применение мер по внедрению в практику рациональных форм и методов работы, развитию материально-технической базы архива;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мобилизационной подготовки архива, обеспечение сохранности архивных документов при чрезвычайных ситуациях.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Обеспечение выполнения правил трудового распорядка, требований безопасности и охраны труда, технической эксплуатации приборов, оборудования и механизмов, соблюдение режима охраны архива, пожарной безопасности, санитарно-эпидемиологических норм.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Бюджетный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фонде и архивах",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электронной цифровой подписи",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от 31 декабря 2015 года № 1193.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Подзаконные нормативные правовые акты в сфере архивного дела и документационного обеспечения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Отечественный и зарубежный опыт, современные информационные технологии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Методы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стратегии, управление процессами и деятельностью, принятие решений и ответственность на уровне институциональных структур.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к лидерству, автономности, анализу, оценке и реализации сложных инновационных идей в научной и практической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Компетентное общение в отрасли архивного дела.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1, 2016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фонда"</w:t>
            </w:r>
          </w:p>
        </w:tc>
      </w:tr>
    </w:tbl>
    <w:bookmarkStart w:name="z4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профессиональной квалификации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 работника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Уровни квалификации согласно ОРК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аппаратов микрофильмирования и копирования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