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903" w14:textId="a36a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2022 года № 85. Зарегистрирован в Министерстве юстиции Республики Казахстан 25 ноября 2022 года № 30737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10681)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по государственному планированию ежегодно не позднее 25 декабря года, следующего за отчетным, размещает на своем официальном интернет-ресурсе годовой отчет по оценке эффективности управления государственным имуществом.".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