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a5523" w14:textId="a5a5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25 ноября 2022 года № 86/қе. Зарегистрирован в Министерстве юстиции Республики Казахстан 28 ноября 2022 года № 30755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23 октября 2018 года № 86/қе "Об утверждении цен на услуги, реализуемые субъектом государственной монополии в сферах информатизации, обеспечения информационной безопасности" (зарегистрирован в Реестре государственной регистрации нормативных правовых актов под № 17630)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субъектом государственной монополии в сфере информатизации,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 на услуги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реализуемые субъектом государственной монополии в сфере обеспечения информационной безопасности,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5 Службе Комитета национальной безопасности Республики Казахстан (Дарменов Б.Д.) обеспечить: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 после его официального опубликования;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Комитета национальной безопасности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национальной безопасности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Сагимбаев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86/қе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 қе</w:t>
            </w:r>
          </w:p>
        </w:tc>
      </w:tr>
    </w:tbl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информатизации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налога на добавленную 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налога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инвестиционного предложения и финансово-экономического обоснования бюджетных инвестиций и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инвестиционного предложения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финансово-экономического обоснования бюджетных инвестиций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экспертизы технического задания на создание и развитие объекта информатизации "электронного правительства" на соответствие требованиям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межотраслевой координации по вопросам мониторинга обеспечения информационной безопасности, защиты и безопасного функционирования объектов информатизации "электронного правительства", казахстанского сегмента Интернета, а также критически важных объектов информационно-коммуникационной инфраструктуры, реагирования на инциденты информационной безопасности с проведением совместных мероприятий по обеспечению информационной безопасности в порядке, установленном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1 087 358 835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1 217 841 895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сбора, анализа и обобщения информации отраслевых центров информационной безопасности и оперативных центров информационной безопасности об инцидентах информационной безопасности на объектах информационно-коммуникационной инфраструктуры "электронного правительства" и других критически важных объектах информационно-коммуникационной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210 982 513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236 300 415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собственникам, владельцам и пользователям объектов информатизации в вопросах безопасного использования информационно-коммуникационных технологий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инцидент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Согласование задания на проектирование информационно-коммуникационной услуги на соответствие требованиям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объектов информатизации "электронного правительства" на соответствие требованиям информационной безопасности: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исходных кодов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Мбайт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Нагрузочное испытание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вариант использования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410 910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сетевой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подсеть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 функций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 / подсистема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процессов обеспечения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система / подсистема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сопровождения единого шлюза доступа к Интернету и единого шлюза электронной почты "электронного правительства"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216 225 641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242 172 718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информационной безопасности объектов информатизации "электронного правительства" посредством системы мониторинга обеспечения информационной безопасности Национального координационного центра информационной безопасности:</w:t>
            </w:r>
          </w:p>
          <w:bookmarkEnd w:id="11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защиты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информатизации "электронного правительства"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7 086 554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реагирования на инциденты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информатизации "электронного правительства"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6 669 698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обеспечения безопасного функционирования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информатизации "электронного правительства" 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событий информационной безопасности объектов информатизации государственных органов: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источников событий информационной безопасности в информационно-коммуникационной инфраструктуре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государственный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2 588 907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источников событий информационной безопасности в информационно-коммуникационной инфраструктуре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государственный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11 361 237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12 724 585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Отслеживание событий информационной безопасности объектов мониторинга событий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государственный орган*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13 885 956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координации мероприятий по обеспечению информационной безопасности объектов информатизации "электронного правительства", а также реагирование на инциденты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государственное учреждение*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9 421 078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обследования обеспечения защищенности процессов хранения, обработки и распространения персональных данных ограниченного доступа, содержащихся в электронных информационных ресурсах: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Организационно-правовые меры и процессы защиты персональных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обследования**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сканирование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объект обследования**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объектов информационно-коммуникационной инфраструктуры Национального координационного центра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170 018 924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190 421 195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Выявление, пресечение и исследование угроз и инцидентов информационной безопасности на объектах информатизации "электронного правительства" и формирование рекомендаций по их устранению или предотвращению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1 418 557 993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1 588 784 952</w:t>
            </w:r>
          </w:p>
        </w:tc>
      </w:tr>
    </w:tbl>
    <w:p>
      <w:pPr>
        <w:spacing w:after="0"/>
        <w:ind w:left="0"/>
        <w:jc w:val="both"/>
      </w:pPr>
      <w:bookmarkStart w:name="z22" w:id="13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услуги оказываются Комитету национальной безопасности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услуги оказываются уполномоченному органу в сфере информатизации;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услуга оказывается до 1 января 2023 года уполномоченному органу в сфере информатизации.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2022 года № 86/қе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2018 года № 86/ қе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в сфере обеспечения информационной безопасности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без учета налога на добавленную стоимость,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с учетом налога на добавленную стоимость,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сопровождение системы централизованного управления сетями телекоммуникаций Республики Казахстан, а также ведение учета международных точек стыка, реестра статических адресов сетей передачи данных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2 071 347 174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2 319 908 835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техническое сопровождение удостоверяющего центра информационной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77 778 205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87 111 590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техническое сопровождение точек обмена интернет-трафиком операторов связи на территории Республики Казахстан, а также присоединение сетей операторов связи к точке обмена интернет-трафиком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услуга*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270 296 083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302 731 613</w:t>
            </w:r>
          </w:p>
        </w:tc>
      </w:tr>
    </w:tbl>
    <w:p>
      <w:pPr>
        <w:spacing w:after="0"/>
        <w:ind w:left="0"/>
        <w:jc w:val="both"/>
      </w:pPr>
      <w:bookmarkStart w:name="z26" w:id="15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 услуги оказываются Комитету национальной безопасности Республики 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