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563cd" w14:textId="da563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совместных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Агентства Республики Казахстан по делам государственной службы от 23 ноября 2022 года № 233 и Министра национальной экономики Республики Казахстан от 25 ноября 2022 года № 89. Зарегистрирован в Министерстве юстиции Республики Казахстан 28 ноября 2022 года № 30763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совместные приказы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департаменту Агентства Республики Казахстан по делам государственной службы в установленном законодательством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делам государственной службы.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Республики Казахстан по делам государственной службы, курирующего вопросы контроля и оценки качества оказания государственных услуг.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подлежит официальному опубликованию и вводится в действие с 1 января 2023 года.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2" w:id="5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национальной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делам государственной службы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Жазыкбаев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 № 89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2022 года № 233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совместных приказов</w:t>
      </w:r>
      <w:r>
        <w:br/>
      </w:r>
      <w:r>
        <w:rPr>
          <w:rFonts w:ascii="Times New Roman"/>
          <w:b/>
          <w:i w:val="false"/>
          <w:color w:val="000000"/>
        </w:rPr>
        <w:t>признаваемых утратившими силу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31 октября 2018 года № 252 и Министра национальной экономики Республики Казахстан от 31 октября 2018 года № 45 "Об утверждении критериев оценки степени риска и проверочных листов за соблюдением законодательства в сфере государственной службы государственными органами и за соблюдением норм служебной этики государственными служащими" (зарегистрирован в Реестре государственной регистрации нормативных правовых актов за № 17654).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совместного приказа Председателя Агентства Республики Казахстан по делам государственной службы и противодействию коррупции от 31 октября 2018 года № 253 и Министра национальной экономики Республики Казахстан от 31 октября 2018 года № 51 "Об утверждении критериев оценки степени риска и проверочного листа по соблюдению законодательства в сфере оказания государственных услуг" (зарегистрирован в Реестре государственной регистрации нормативных правовых актов за № 17671).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9 июля 2021 года № 119 и Министра национальной экономики Республики Казахстан от 12 июля 2021 года № 69 "О внесении изменений в совместный приказ Председателя Агентства Республики Казахстан по делам государственной службы и противодействию коррупции от 31 октября 2018 года № 252 и Министра национальной экономики Республики Казахстан от 31 октября 2018 года № 45 "Об утверждении критериев оценки степени риска и проверочных листов за соблюдением законодательства в сфере государственной службы государственными органами и за соблюдением норм служебной этики государственными служащими" (зарегистрирован в Реестре государственной регистрации нормативных правовых актов за № 23643).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Агентство Республики Казахстан по делам государственной службы от 1 ноября 2021 года № 190 и Министра национальной экономики Республики Казахстан от 2 ноября 2021 года № 99 "О внесении изменений в совместный приказ Председателя Агентства Республики Казахстан по делам государственной службы и противодействию коррупции от 31 октября 2018 года № 253 и Министра национальной экономики Республики Казахстан от 31 октября 2018 года № 51 "Об утверждении критериев оценки степени риска и проверочного листа по соблюдению законодательства в сфере оказания государственных услуг" (зарегистрирован в Реестре государственной регистрации нормативных правовых актов за № 25059).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