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c4a" w14:textId="aef2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отбора военнослужащих Вооруженных Сил Республики Казахстан для участия в миротворческих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ноября 2022 года № 1125. Зарегистрирован в Министерстве юстиции Республики Казахстан 28 ноября 2022 года № 30767.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отбора военнослужащих Вооруженных Сил Республики Казахстан для участия в миротворческих операциях.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обороны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декабря 2020 года № 739 "Об утверждении Правил проведения отбора военнослужащих Вооруженных Сил Республики Казахстан для участия в миротворческих операциях" (зарегистрирован в Реестре государственной регистрации нормативных правовых актов под № 21945).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отбора военнослужащих Вооруженных Сил Республики Казахстан для участия в миротворческих операциях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отбора военнослужащих Вооруженных Сил Республики Казахстан для участия в миротворческих операциях (далее – Правила) определяют порядок отбора военнослужащих Вооруженных Сил Республики Казахстан для участия в миротворческих операциях.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 Вооруженных Сил Республики Казахстан проходят отбор в соответствии с настоящими Правилами и принимают участие в миротворческих операциях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к миротворческой операции, утвержденными постановлением Правительства Республики Казахстан от 10 июня 2016 года № 345, а также запросами (требованиями) международных организаций.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Планирование и подготовка проведения отбора осуществляется струтурным подразделением, курирующим вопросы миротворческой деятельности, во взаимодействии с другими подразделениями Министерства обороны Республики Казахстан (далее – МО), Генерального штаба Вооруженных Сил Республики Казахстан (далее – ГШ) и Вооруженных Сил Республики Казахстан (далее – ВС РК) по мере поступления запросов от международных организаций.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проведения отбора военнослужащих Вооруженных Сил Республики Казахстан для участия в миротворческих операциях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военнослужащих для участия в миротворческих операциях осуществляется на добровольной основе из числа военнослужащих, проходящих воинскую службу по контракту в рядах ВС РК, на основании поданного рапорта на имя командира воинской части (начальника учреждения).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прилагаются: служебная характеристика, справка о прохождении воинской службы с фотографией за подписью первого руководителя, справка об отсутствии судимости, копия водительского удостоверения, копия удостоверения личности, копия паспорта, копия контракта 2 фотографии (в повседневной форме, размером 9х12 см) и медицинское заключение.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Командиры воинских частей (начальники учреждений) организовывают проведение медицинского обследования для военнослужащих, изъявивших добровольное желание участвовать в миротворческих операциях, на местах.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проводится по двум направлениям: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военных наблюдателей и/или штабных офицеров;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 национального контингента.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Требования, предъявляемые для отбора к кандидатам, планируемым к направлению в миротворческие операции в качестве военных наблюдателей и/или штабных офицеров: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английского языка, уровень – не ниже IELTS 4,5 или STANAG 3333, либо TOEFL 566 (86);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– годность к службе в местах с неблагоприятными (жаркими) климатическими условиями;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морально-психологическое и физическое состояние;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от 25 лет до 55 лет;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службы в ВС РК не менее пяти лет;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водительского удостоверения и навыков вождения автомобиля с механической коробкой передач;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воинского звания капитан, майор, подполковник и полковник (генералы – в исключительных случаях по запросу).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Требования, предъявляемые к кандидатам, отобранным для направления в миротворческие операции в составе национального контингента: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английского языка для командного состава и специалистов (в зависимости от выполняемых задач в миротворческих операциях), уровень – не ниже IELTS 3,0 или STANAG 2222;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– годность к службе в местах с неблагоприятными (жаркими) климатическими условиями;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морально-психологическое и физическое состояние;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от 21 до 50 лет;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службы в ВС РК не менее трех лет;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специализированных подразделений, кроме основных требований международных организаций, отбор проводится по дополнительным критериям, утвержденным начальником курирующего подразделения.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у международной организации дополнительных требований к кандидатам, отбор производится с их учетом.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подразделение, курирующее вопросы миротворческой деятельности, в целях организации отбора направляет запрос заинтересованным структурным подразделениям МО, ГШ и ВС РК для получения списков кандидатов и документов, указанных в пункте 4 настоящих Правил.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формировании национального контингента для отбора военнослужащих назначаются комиссии подразделений, воинских частей, учреждений, военных учебных заведений, подведомственных МО.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назначается командиром воинской части (начальником учреждения), и не имеет право голоса при принятии решения. Секретарь комиссии обеспечивает ведение протокола.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об отборе военнослужащих для участия в миротворческих операциях представляется в структурное подразделение, курирующее вопросы миротворческой деятельности.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Структурное подразделение, курирующее вопросы миротворческой деятельности, организовывает сборы по отбору кандидатов в качестве военных наблюдателей и/или штабных офицеров, а также в состав национального контингента.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участия военнослужащих в миротворческих операциях обеспечивается заинтересованными структурными подразделениями МО, ГШ и ВС РК.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организации подготовки подразделения к участию в миротворческой операции структурным подразделением, курирующим вопросы медицинского обеспечения, разрабатывается график вакцинации, согласно которому проводится вакцинация кандидатов с учетом требований международной организации к каждой миротворческой операции.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отбора военнослужащих Вооруженных Сил Республики Казахстан для участия в миротворческих операциях в качестве военных наблюдателей и/или штабных офицеров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Отбор кандидатов в качестве военных наблюдателей и/или штабных офицеров для участия в миротворческих операциях состоит из трех этапов: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формирование списка кандидатов, изъявивших добровольное желание на участие в миротворческих операциях;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проверка на наличие соответствующих документов для определения кандидатов на соответствие требованиям, указанным в пунктах 4, 7 и 8 настоящих Правил;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проведение медицинского обследования и морально-психологического тестирования для определения медицинского и морально-психологического состояния кандидатов.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первом этапе командиры воинских частей (начальники учреждений) формируют списки из числа военнослужащих, изъявивших добровольное желание на участие в миротворческих операциях.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втором этапе командиры воинских частей (начальники учреждений) проводят соответствующую работу на наличие и определение соответствия военнослужащих требованиям, указанным в пунктах 4, 7 и 8 настоящих Правил.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третьем этапе командиры воинских частей (начальники учреждений) организовывают проведение медицинского обследования и морально-психологического тестирования среди кандидатов.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Список кандидатов направляется начальникам структурных подразделений МО, ГШ и ВС РК в порядке подчиненности.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Начальники струтурных подразделений МО, ГШ и ВС РК сформированные списки с документами направляют в структурное подразделение, курирующее вопросы миротворческой деятельности.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Структурное подразделение, курирующее вопросы миротворческой деятельности, проводит работу по утверждению списков и организации сборов по отбору военнослужащих в качестве военных наблюдателей и/или штабных офицеров.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Сборы кандидатов проводятся по следующим направлениям: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осмотр на отсутствие (наличие) медицинских противопоказаний для выезда в длительные командировки в иностранные государства;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морально-психологической устойчивости (нервно-психическая устойчивость – не ниже среднего; адаптационный потенциал – не ниже среднего, умение выстраивать социальные контакты и взаимоотношения; выявление суицидальных рисков, тревожных и депрессивных тенденций);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зачетов по физической подготовке (общий балл – не ниже "хорошо");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зачета по вождение на полноприводном легковом автомобиле с механической коробкой передач (оценка – не ниже "удовлетворительно");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зачет/экзамен по английскому языку.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Сборы по отбору кандидатов в качестве военных наблюдателей и/или штабных офицеров для участия в миротворческих операциях проводятся с привлечением преподавателей и инструкторов учебных заведений ВС РК, а также иностранных специалистов.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отбора военнослужащих Вооруженных Сил Республики Казахстан для участия в миротворческих операциях в состав национального контингента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Отбор кандидатов в состав национального контингента для участия в миротворческих операциях состоит из трех этапов: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формирование списка кандидатов, изъявивших добровольное желание на участие в миротворческих операциях;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проверка на наличие соответствующих документов проведение сборов для определения кандидатов на соответствие требованиям, указанным в пунктах 4, 7 и 8 настоящих Правил;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проведение медицинского обследования и морально-психологического тестирования для определения медицинского и морально-психологического состояния кандидатов.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первом этапе командиры воинских частей (начальники учреждений) формируют списки из числа военнослужащих, изъявивших добровольное желание на участие в миротворческих операциях.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втором этапе командиры воинских частей (учреждений) проводят соответствующую работу на наличие и определение соответствия военнослужащих требованиям, указанным в пунктах 4, 7 и 8 настоящих Правил.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третьем этапе командиры воинских частей (учреждений) организовывают проведение медицинского обследования и морально-психологического тестирования среди кандидатов.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Список кандидатов направляется начальникам струтурных подразделений МО, ГШ и ВС РК в порядке подчиненности.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Начальники структурных подразделений МО, ГШ и ВС РК сформированные списки с документами направляют в струтурное подразделение, курирующее вопросы миротворческой деятельности.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Структурное подразделение, курирующее вопросы миротворческой деятельности, проводит работу по утверждению списков и организации сборов по отбору военнослужащих в состав национального контингента.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Отбор кандидатов в состав национального контингента в ходе подготовки к участию в миротворческой операции проводится по следующим направлениям: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осмотр на отсутствие (наличие) медицинских противопоказаний для выезда в длительные командировки в иностранные государства;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морально-психологической устойчивости (нервно-психическая устойчивость – не ниже среднего; адаптационный потенциал – не ниже среднего, умение выстраивать социальные контакты и взаимоотношения, выявление суицидальных рисков, тревожных и депрессивных тенденций);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зачет по физической подготовке (общий балл – не ниже "хорошо");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зачет по огневой и тактической подготовкам (общая оценка – не ниже "хорошо");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зачет на определение уровня знания английского языка для командира национального контингента, командного состава и специалистов, в зависимости от выполняемых задач в миссии.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