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f355" w14:textId="01bf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проверочного листа в области поддержки и защиты субъектов предпринимательства и признании утратившими силу некоторых приказов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28 ноября 2022 года № 91. Зарегистрирован в Министерстве юстиции Республики Казахстан 28 ноября 2022 года № 30773.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ИЗПИ!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16 </w:t>
      </w:r>
      <w:r>
        <w:rPr>
          <w:rFonts w:ascii="Times New Roman"/>
          <w:b w:val="false"/>
          <w:i w:val="false"/>
          <w:color w:val="000000"/>
          <w:sz w:val="28"/>
        </w:rPr>
        <w:t>статьи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ПРИКАЗЫВАЮ: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поддержки и защиты субъектов предпринимательства согласно приложению 1 к настоящему приказу.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поддержки и защиты предпринимательства Министерства национальной экономики Республики Казахстан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опубликования, но не ранее 1 января 2023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национальной экономики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Жаксылыков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по правовой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Генеральной прокуратуры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И.о. министра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91  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поддержки и защиты субъектов предпринимательства </w:t>
      </w:r>
    </w:p>
    <w:bookmarkEnd w:id="9"/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организаций, осуществляющих поддержку субъектам предпринимательства _________________________________________________________________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№, дата Наименование субъекта (объекта) контроля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контроля: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Своевременное рассмотрение заявлений субъектов предпринимательства при осуществлении государственной поддержки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заслушивания в случае принятия предварительного решения об отказе в оказании мер государственной поддержки для предоставления возможности выразить субъектам предпринимательства позицию по предварительному решению за исключением случаев, предусмотренных подпунктами 3), 4), 5), 6) и 7)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73 Административного процедурно-процессуального кодекса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обоснованное принятие решения о предоставлении либо отказе в предоставлении мер государственной поддержки субъектам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Должностное (ые) лицо (а)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должность, подпись,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И.о. министра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91 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национальной экономики Республики Казахстан, подлежащих признанию утратившими силу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октября 2018 года № 49 "Об утверждении критериев оценки степени риска и проверочных листов в области поддержки и защиты субъектов частного предпринимательства" (зарегистрирован в Реестре государственной регистрации нормативных правовых актов за № 17699).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22 мая 2020 года № 41 "О внесении изменений в приказ Министра национальной экономики Республики Казахстан от 31 октября 2018 года № 49 "Об утверждении критериев оценки степени риска и проверочных листов в области поддержки и защиты субъектов частного предпринимательства" (зарегистрирован в Реестре государственной регистрации нормативных правовых актов за № 20753).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июня 2021 года № 67 "О внесении изменений в приказ Министра национальной экономики Республики Казахстан от 31 октября 2018 года № 49 "Об утверждении критериев оценки степени риска и проверочных листов в области поддержки и защиты субъектов частного предпринимательства" (зарегистрирован в Реестре государственной регистрации нормативных правовых актов за № 23366).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