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bb31" w14:textId="7e0bb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цифрового развития, инноваций и аэрокосмической промышленности Республики Казахстан от 31 января 2020 года № 39/НҚ "Об утверждении реестра государственных услуг"</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29 ноября 2022 года № 467/НҚ. Зарегистрирован в Министерстве юстиции Республики Казахстан 29 ноября 2022 года № 30821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цифрового развития, инноваций и аэрокосмической промышленности Республики Казахстан от 31 января 2020 года № 39/НҚ "Об утверждении реестра государственных услуг" (зарегистрирован в Реестре государственной регистрации нормативных правовых актов за № 19982)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Реестр</w:t>
      </w:r>
      <w:r>
        <w:rPr>
          <w:rFonts w:ascii="Times New Roman"/>
          <w:b w:val="false"/>
          <w:i w:val="false"/>
          <w:color w:val="000000"/>
          <w:sz w:val="28"/>
        </w:rPr>
        <w:t xml:space="preserve"> государственных услуг, утвержденный указанным приказом:</w:t>
      </w:r>
    </w:p>
    <w:bookmarkStart w:name="z7" w:id="2"/>
    <w:p>
      <w:pPr>
        <w:spacing w:after="0"/>
        <w:ind w:left="0"/>
        <w:jc w:val="both"/>
      </w:pPr>
      <w:r>
        <w:rPr>
          <w:rFonts w:ascii="Times New Roman"/>
          <w:b w:val="false"/>
          <w:i w:val="false"/>
          <w:color w:val="000000"/>
          <w:sz w:val="28"/>
        </w:rPr>
        <w:t>
      дополнить пунктом 7-1 следующего содержания:</w:t>
      </w:r>
    </w:p>
    <w:bookmarkEnd w:id="2"/>
    <w:bookmarkStart w:name="z8"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4"/>
          <w:p>
            <w:pPr>
              <w:spacing w:after="20"/>
              <w:ind w:left="20"/>
              <w:jc w:val="both"/>
            </w:pPr>
            <w:r>
              <w:rPr>
                <w:rFonts w:ascii="Times New Roman"/>
                <w:b w:val="false"/>
                <w:i w:val="false"/>
                <w:color w:val="000000"/>
                <w:sz w:val="20"/>
              </w:rPr>
              <w:t>
Актуализация (корректировка) сведний</w:t>
            </w:r>
          </w:p>
          <w:bookmarkEnd w:id="4"/>
          <w:p>
            <w:pPr>
              <w:spacing w:after="20"/>
              <w:ind w:left="20"/>
              <w:jc w:val="both"/>
            </w:pPr>
            <w:r>
              <w:rPr>
                <w:rFonts w:ascii="Times New Roman"/>
                <w:b w:val="false"/>
                <w:i w:val="false"/>
                <w:color w:val="000000"/>
                <w:sz w:val="20"/>
              </w:rPr>
              <w:t>
о воинской службе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 w:id="5"/>
    <w:p>
      <w:pPr>
        <w:spacing w:after="0"/>
        <w:ind w:left="0"/>
        <w:jc w:val="both"/>
      </w:pPr>
      <w:r>
        <w:rPr>
          <w:rFonts w:ascii="Times New Roman"/>
          <w:b w:val="false"/>
          <w:i w:val="false"/>
          <w:color w:val="000000"/>
          <w:sz w:val="28"/>
        </w:rPr>
        <w:t>
      ";</w:t>
      </w:r>
    </w:p>
    <w:bookmarkEnd w:id="5"/>
    <w:bookmarkStart w:name="z11" w:id="6"/>
    <w:p>
      <w:pPr>
        <w:spacing w:after="0"/>
        <w:ind w:left="0"/>
        <w:jc w:val="both"/>
      </w:pPr>
      <w:r>
        <w:rPr>
          <w:rFonts w:ascii="Times New Roman"/>
          <w:b w:val="false"/>
          <w:i w:val="false"/>
          <w:color w:val="000000"/>
          <w:sz w:val="28"/>
        </w:rPr>
        <w:t>
      в пункты 50 и 51 вносится изменение на казахском языке, текст на русском языке не меняется;</w:t>
      </w:r>
    </w:p>
    <w:bookmarkEnd w:id="6"/>
    <w:bookmarkStart w:name="z12" w:id="7"/>
    <w:p>
      <w:pPr>
        <w:spacing w:after="0"/>
        <w:ind w:left="0"/>
        <w:jc w:val="both"/>
      </w:pPr>
      <w:r>
        <w:rPr>
          <w:rFonts w:ascii="Times New Roman"/>
          <w:b w:val="false"/>
          <w:i w:val="false"/>
          <w:color w:val="000000"/>
          <w:sz w:val="28"/>
        </w:rPr>
        <w:t>
      пункты 55 и 56 исключить;</w:t>
      </w:r>
    </w:p>
    <w:bookmarkEnd w:id="7"/>
    <w:bookmarkStart w:name="z13" w:id="8"/>
    <w:p>
      <w:pPr>
        <w:spacing w:after="0"/>
        <w:ind w:left="0"/>
        <w:jc w:val="both"/>
      </w:pPr>
      <w:r>
        <w:rPr>
          <w:rFonts w:ascii="Times New Roman"/>
          <w:b w:val="false"/>
          <w:i w:val="false"/>
          <w:color w:val="000000"/>
          <w:sz w:val="28"/>
        </w:rPr>
        <w:t>
      пункты 61-69 изложить в следующей редакции:</w:t>
      </w:r>
    </w:p>
    <w:bookmarkEnd w:id="8"/>
    <w:bookmarkStart w:name="z14"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повторных свидетельств или справок о регистрации актов гражданского состояния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рождении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Астана,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заключении брака (супружества)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расторжении брака (супружества)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смерти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рождении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расторжении брака (супружества)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заключении брака (супружества)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брачной правоспособности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смерти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bl>
    <w:bookmarkStart w:name="z15" w:id="10"/>
    <w:p>
      <w:pPr>
        <w:spacing w:after="0"/>
        <w:ind w:left="0"/>
        <w:jc w:val="both"/>
      </w:pPr>
      <w:r>
        <w:rPr>
          <w:rFonts w:ascii="Times New Roman"/>
          <w:b w:val="false"/>
          <w:i w:val="false"/>
          <w:color w:val="000000"/>
          <w:sz w:val="28"/>
        </w:rPr>
        <w:t>
       ";</w:t>
      </w:r>
    </w:p>
    <w:bookmarkEnd w:id="10"/>
    <w:bookmarkStart w:name="z16" w:id="11"/>
    <w:p>
      <w:pPr>
        <w:spacing w:after="0"/>
        <w:ind w:left="0"/>
        <w:jc w:val="both"/>
      </w:pPr>
      <w:r>
        <w:rPr>
          <w:rFonts w:ascii="Times New Roman"/>
          <w:b w:val="false"/>
          <w:i w:val="false"/>
          <w:color w:val="000000"/>
          <w:sz w:val="28"/>
        </w:rPr>
        <w:t>
      пункты 70 и 71 исключить;</w:t>
      </w:r>
    </w:p>
    <w:bookmarkEnd w:id="11"/>
    <w:bookmarkStart w:name="z17" w:id="12"/>
    <w:p>
      <w:pPr>
        <w:spacing w:after="0"/>
        <w:ind w:left="0"/>
        <w:jc w:val="both"/>
      </w:pPr>
      <w:r>
        <w:rPr>
          <w:rFonts w:ascii="Times New Roman"/>
          <w:b w:val="false"/>
          <w:i w:val="false"/>
          <w:color w:val="000000"/>
          <w:sz w:val="28"/>
        </w:rPr>
        <w:t>
      пункт 73 изложить в следующей редакции:</w:t>
      </w:r>
    </w:p>
    <w:bookmarkEnd w:id="12"/>
    <w:bookmarkStart w:name="z18"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учет лица, занимающегося частной практикой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bl>
    <w:bookmarkStart w:name="z19" w:id="14"/>
    <w:p>
      <w:pPr>
        <w:spacing w:after="0"/>
        <w:ind w:left="0"/>
        <w:jc w:val="both"/>
      </w:pPr>
      <w:r>
        <w:rPr>
          <w:rFonts w:ascii="Times New Roman"/>
          <w:b w:val="false"/>
          <w:i w:val="false"/>
          <w:color w:val="000000"/>
          <w:sz w:val="28"/>
        </w:rPr>
        <w:t>
      ";</w:t>
      </w:r>
    </w:p>
    <w:bookmarkEnd w:id="14"/>
    <w:bookmarkStart w:name="z20" w:id="15"/>
    <w:p>
      <w:pPr>
        <w:spacing w:after="0"/>
        <w:ind w:left="0"/>
        <w:jc w:val="both"/>
      </w:pPr>
      <w:r>
        <w:rPr>
          <w:rFonts w:ascii="Times New Roman"/>
          <w:b w:val="false"/>
          <w:i w:val="false"/>
          <w:color w:val="000000"/>
          <w:sz w:val="28"/>
        </w:rPr>
        <w:t>
      пункты 75-77 дополнить пунктами 77-1 и 77-2 следующего содержания:</w:t>
      </w:r>
    </w:p>
    <w:bookmarkEnd w:id="15"/>
    <w:bookmarkStart w:name="z21"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или продление статуса кандаса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статуса в общем порядке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Алматы и Шымкента,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автоматизированная)/,бумажная/оказываемая по принципу "одного заявления"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или продления статуса кандаса"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июля 2013 года № 329-Ө-М. Зарегистрирован в Реестре государственной регистрации нормативных правовых актов № 8624.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статуса на основании согласия местного исполнительного органа на присвоение статуса кандаса через загранучреждения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статуса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Алматы и Шымкента,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удостоверения кандаса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Алматы и Шымкента,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решения о продлении статуса кандаса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Алматы и Шымкента,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bl>
    <w:bookmarkStart w:name="z22" w:id="17"/>
    <w:p>
      <w:pPr>
        <w:spacing w:after="0"/>
        <w:ind w:left="0"/>
        <w:jc w:val="both"/>
      </w:pPr>
      <w:r>
        <w:rPr>
          <w:rFonts w:ascii="Times New Roman"/>
          <w:b w:val="false"/>
          <w:i w:val="false"/>
          <w:color w:val="000000"/>
          <w:sz w:val="28"/>
        </w:rPr>
        <w:t>
      ";</w:t>
      </w:r>
    </w:p>
    <w:bookmarkEnd w:id="17"/>
    <w:bookmarkStart w:name="z23" w:id="18"/>
    <w:p>
      <w:pPr>
        <w:spacing w:after="0"/>
        <w:ind w:left="0"/>
        <w:jc w:val="both"/>
      </w:pPr>
      <w:r>
        <w:rPr>
          <w:rFonts w:ascii="Times New Roman"/>
          <w:b w:val="false"/>
          <w:i w:val="false"/>
          <w:color w:val="000000"/>
          <w:sz w:val="28"/>
        </w:rPr>
        <w:t>
      пункт 121 исключить;</w:t>
      </w:r>
    </w:p>
    <w:bookmarkEnd w:id="18"/>
    <w:bookmarkStart w:name="z24" w:id="19"/>
    <w:p>
      <w:pPr>
        <w:spacing w:after="0"/>
        <w:ind w:left="0"/>
        <w:jc w:val="both"/>
      </w:pPr>
      <w:r>
        <w:rPr>
          <w:rFonts w:ascii="Times New Roman"/>
          <w:b w:val="false"/>
          <w:i w:val="false"/>
          <w:color w:val="000000"/>
          <w:sz w:val="28"/>
        </w:rPr>
        <w:t>
      дополнить пунктами 122-1-122-9 следующего содержания:</w:t>
      </w:r>
    </w:p>
    <w:bookmarkEnd w:id="19"/>
    <w:bookmarkStart w:name="z25"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повторных свидетельств и справок о регистрации актов гражданского состояния за рубежом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рождении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заключении брака (супружества)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расторжении брака (супружества)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смерти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рождении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расторжении брака (супружества)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заключении брака (супружества)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брачной правоспособности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смерти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bl>
    <w:bookmarkStart w:name="z26" w:id="21"/>
    <w:p>
      <w:pPr>
        <w:spacing w:after="0"/>
        <w:ind w:left="0"/>
        <w:jc w:val="both"/>
      </w:pPr>
      <w:r>
        <w:rPr>
          <w:rFonts w:ascii="Times New Roman"/>
          <w:b w:val="false"/>
          <w:i w:val="false"/>
          <w:color w:val="000000"/>
          <w:sz w:val="28"/>
        </w:rPr>
        <w:t>
      ";</w:t>
      </w:r>
    </w:p>
    <w:bookmarkEnd w:id="21"/>
    <w:bookmarkStart w:name="z27" w:id="22"/>
    <w:p>
      <w:pPr>
        <w:spacing w:after="0"/>
        <w:ind w:left="0"/>
        <w:jc w:val="both"/>
      </w:pPr>
      <w:r>
        <w:rPr>
          <w:rFonts w:ascii="Times New Roman"/>
          <w:b w:val="false"/>
          <w:i w:val="false"/>
          <w:color w:val="000000"/>
          <w:sz w:val="28"/>
        </w:rPr>
        <w:t>
      пункты 154-155 изложить в следующей редакции:</w:t>
      </w:r>
    </w:p>
    <w:bookmarkEnd w:id="22"/>
    <w:bookmarkStart w:name="z28"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продление разрешений трудовым иммигрантам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трудовым иммигрантам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Астаны,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продления и отзыва разрешения трудовому иммигранту "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15 апреля 2022 года № 123. Зарегистрирован в Реестре государственной регистрации нормативных правовых актов № 27595.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разрешений трудовым иммигрантам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bl>
    <w:bookmarkStart w:name="z29" w:id="24"/>
    <w:p>
      <w:pPr>
        <w:spacing w:after="0"/>
        <w:ind w:left="0"/>
        <w:jc w:val="both"/>
      </w:pPr>
      <w:r>
        <w:rPr>
          <w:rFonts w:ascii="Times New Roman"/>
          <w:b w:val="false"/>
          <w:i w:val="false"/>
          <w:color w:val="000000"/>
          <w:sz w:val="28"/>
        </w:rPr>
        <w:t>
      ";</w:t>
      </w:r>
    </w:p>
    <w:bookmarkEnd w:id="24"/>
    <w:bookmarkStart w:name="z30" w:id="25"/>
    <w:p>
      <w:pPr>
        <w:spacing w:after="0"/>
        <w:ind w:left="0"/>
        <w:jc w:val="both"/>
      </w:pPr>
      <w:r>
        <w:rPr>
          <w:rFonts w:ascii="Times New Roman"/>
          <w:b w:val="false"/>
          <w:i w:val="false"/>
          <w:color w:val="000000"/>
          <w:sz w:val="28"/>
        </w:rPr>
        <w:t>
      пункты 168-171 изложить в следующей редакции:</w:t>
      </w:r>
    </w:p>
    <w:bookmarkEnd w:id="25"/>
    <w:bookmarkStart w:name="z31"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проездного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проездного документа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проездного документа"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5 марта 2021 года № 134. Зарегистрирован в Министерстве юстиции Республики Казахстан 5 марта 2021 года № 22306.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проездного документа в связи с внесением изменений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проездного документа при утере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корректировка индивидуального идентификационного номера иностранцам и лицам без гражданства, временно пребывающим в Республике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Формирование индивидуального идентификационного номера иностранцам, временно пребывающим в Республике Казахстан" </w:t>
            </w:r>
            <w:r>
              <w:rPr>
                <w:rFonts w:ascii="Times New Roman"/>
                <w:b w:val="false"/>
                <w:i w:val="false"/>
                <w:color w:val="000000"/>
                <w:sz w:val="20"/>
              </w:rPr>
              <w:t>приказ</w:t>
            </w:r>
            <w:r>
              <w:rPr>
                <w:rFonts w:ascii="Times New Roman"/>
                <w:b w:val="false"/>
                <w:i w:val="false"/>
                <w:color w:val="000000"/>
                <w:sz w:val="20"/>
              </w:rPr>
              <w:t> Министра внутренних дел Республики Казахстан от 27 марта 2020 года № 258. Зарегистрирован в Реестре государственной регистрации нормативных правовых актов № 20201.</w:t>
            </w:r>
          </w:p>
        </w:tc>
      </w:tr>
    </w:tbl>
    <w:bookmarkStart w:name="z32" w:id="27"/>
    <w:p>
      <w:pPr>
        <w:spacing w:after="0"/>
        <w:ind w:left="0"/>
        <w:jc w:val="both"/>
      </w:pPr>
      <w:r>
        <w:rPr>
          <w:rFonts w:ascii="Times New Roman"/>
          <w:b w:val="false"/>
          <w:i w:val="false"/>
          <w:color w:val="000000"/>
          <w:sz w:val="28"/>
        </w:rPr>
        <w:t>
      ";</w:t>
      </w:r>
    </w:p>
    <w:bookmarkEnd w:id="27"/>
    <w:bookmarkStart w:name="z33" w:id="28"/>
    <w:p>
      <w:pPr>
        <w:spacing w:after="0"/>
        <w:ind w:left="0"/>
        <w:jc w:val="both"/>
      </w:pPr>
      <w:r>
        <w:rPr>
          <w:rFonts w:ascii="Times New Roman"/>
          <w:b w:val="false"/>
          <w:i w:val="false"/>
          <w:color w:val="000000"/>
          <w:sz w:val="28"/>
        </w:rPr>
        <w:t>
      пункты 175 и 176 изложить в следующей редакции:</w:t>
      </w:r>
    </w:p>
    <w:bookmarkEnd w:id="28"/>
    <w:bookmarkStart w:name="z34"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деятельности иностранных религиозных объединений на территории Республики Казахстан, назначения иностранными религиозными центрами руководителей религиозных объединений в Республике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религий МИОР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Комитет по делам религий МИОР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учет плательщиков налога на добавленную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bl>
    <w:bookmarkStart w:name="z35" w:id="30"/>
    <w:p>
      <w:pPr>
        <w:spacing w:after="0"/>
        <w:ind w:left="0"/>
        <w:jc w:val="both"/>
      </w:pPr>
      <w:r>
        <w:rPr>
          <w:rFonts w:ascii="Times New Roman"/>
          <w:b w:val="false"/>
          <w:i w:val="false"/>
          <w:color w:val="000000"/>
          <w:sz w:val="28"/>
        </w:rPr>
        <w:t>
      ";</w:t>
      </w:r>
    </w:p>
    <w:bookmarkEnd w:id="30"/>
    <w:bookmarkStart w:name="z36" w:id="31"/>
    <w:p>
      <w:pPr>
        <w:spacing w:after="0"/>
        <w:ind w:left="0"/>
        <w:jc w:val="both"/>
      </w:pPr>
      <w:r>
        <w:rPr>
          <w:rFonts w:ascii="Times New Roman"/>
          <w:b w:val="false"/>
          <w:i w:val="false"/>
          <w:color w:val="000000"/>
          <w:sz w:val="28"/>
        </w:rPr>
        <w:t>
      дополнить пунктом 182-1 следующего содержания:</w:t>
      </w:r>
    </w:p>
    <w:bookmarkEnd w:id="31"/>
    <w:bookmarkStart w:name="z37"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регистрации акта гражданского состояния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Астана,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33"/>
    <w:p>
      <w:pPr>
        <w:spacing w:after="0"/>
        <w:ind w:left="0"/>
        <w:jc w:val="both"/>
      </w:pPr>
      <w:r>
        <w:rPr>
          <w:rFonts w:ascii="Times New Roman"/>
          <w:b w:val="false"/>
          <w:i w:val="false"/>
          <w:color w:val="000000"/>
          <w:sz w:val="28"/>
        </w:rPr>
        <w:t>
      ";</w:t>
      </w:r>
    </w:p>
    <w:bookmarkEnd w:id="33"/>
    <w:bookmarkStart w:name="z39" w:id="34"/>
    <w:p>
      <w:pPr>
        <w:spacing w:after="0"/>
        <w:ind w:left="0"/>
        <w:jc w:val="both"/>
      </w:pPr>
      <w:r>
        <w:rPr>
          <w:rFonts w:ascii="Times New Roman"/>
          <w:b w:val="false"/>
          <w:i w:val="false"/>
          <w:color w:val="000000"/>
          <w:sz w:val="28"/>
        </w:rPr>
        <w:t>
      пункты 185 и 187 изложить в следующей редакции:</w:t>
      </w:r>
    </w:p>
    <w:bookmarkEnd w:id="34"/>
    <w:bookmarkStart w:name="z40"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по опеке и попечительству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Министерстве юстиции Республики Казахстан 24 апреля 2020 года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опеки или попечительства над ребенком-сиротой (детьми-сиротами) и ребенком (детьми), оставшимся без попечения родителей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для распоряжения имуществом несовершеннолетних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bl>
    <w:bookmarkStart w:name="z41" w:id="36"/>
    <w:p>
      <w:pPr>
        <w:spacing w:after="0"/>
        <w:ind w:left="0"/>
        <w:jc w:val="both"/>
      </w:pPr>
      <w:r>
        <w:rPr>
          <w:rFonts w:ascii="Times New Roman"/>
          <w:b w:val="false"/>
          <w:i w:val="false"/>
          <w:color w:val="000000"/>
          <w:sz w:val="28"/>
        </w:rPr>
        <w:t>
      ";</w:t>
      </w:r>
    </w:p>
    <w:bookmarkEnd w:id="36"/>
    <w:bookmarkStart w:name="z42" w:id="37"/>
    <w:p>
      <w:pPr>
        <w:spacing w:after="0"/>
        <w:ind w:left="0"/>
        <w:jc w:val="both"/>
      </w:pPr>
      <w:r>
        <w:rPr>
          <w:rFonts w:ascii="Times New Roman"/>
          <w:b w:val="false"/>
          <w:i w:val="false"/>
          <w:color w:val="000000"/>
          <w:sz w:val="28"/>
        </w:rPr>
        <w:t>
      пункты 189-190 изложить в следующей редакции:</w:t>
      </w:r>
    </w:p>
    <w:bookmarkEnd w:id="37"/>
    <w:bookmarkStart w:name="z43" w:id="38"/>
    <w:p>
      <w:pPr>
        <w:spacing w:after="0"/>
        <w:ind w:left="0"/>
        <w:jc w:val="both"/>
      </w:pP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оказание психолого-медико-педагогической консультативной помощи детям с ограниченными возможностями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Психолого-медико-педагогическая консультация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Психолого-медико-педагогическая консультация, веб-портал "электронного правительства", абонентское устройство сотовой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автоматизированная)/бумажная/проактивная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27 мая 2020 года № 223. Зарегистрирован в Министерстве юстиции Республики Казахстан 28 мая 2020 года № 20744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и социальная адаптация детей и подростков с проблемами в развитии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Реабилитационные центры, кабинеты психолого-педагогической коррекции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Реабилитационные центры, кабинеты психолого-педагогической коррекции, веб-портал "электронного правительства", абонентское устройство сотовой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автоматизированная)/бумажная/проактивная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bl>
    <w:bookmarkStart w:name="z44" w:id="39"/>
    <w:p>
      <w:pPr>
        <w:spacing w:after="0"/>
        <w:ind w:left="0"/>
        <w:jc w:val="both"/>
      </w:pPr>
      <w:r>
        <w:rPr>
          <w:rFonts w:ascii="Times New Roman"/>
          <w:b w:val="false"/>
          <w:i w:val="false"/>
          <w:color w:val="000000"/>
          <w:sz w:val="28"/>
        </w:rPr>
        <w:t>
      ";</w:t>
      </w:r>
    </w:p>
    <w:bookmarkEnd w:id="39"/>
    <w:bookmarkStart w:name="z45" w:id="40"/>
    <w:p>
      <w:pPr>
        <w:spacing w:after="0"/>
        <w:ind w:left="0"/>
        <w:jc w:val="both"/>
      </w:pPr>
      <w:r>
        <w:rPr>
          <w:rFonts w:ascii="Times New Roman"/>
          <w:b w:val="false"/>
          <w:i w:val="false"/>
          <w:color w:val="000000"/>
          <w:sz w:val="28"/>
        </w:rPr>
        <w:t>
      пункт 193 изложить в следующей редакции:</w:t>
      </w:r>
    </w:p>
    <w:bookmarkEnd w:id="40"/>
    <w:bookmarkStart w:name="z46" w:id="41"/>
    <w:p>
      <w:pPr>
        <w:spacing w:after="0"/>
        <w:ind w:left="0"/>
        <w:jc w:val="both"/>
      </w:pP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свидания с ребенком родителям, лишенным родительских прав, не оказывающие на ребенка негативного влияния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управления образования городов республиканского значения и столицы, отделы образования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bl>
    <w:bookmarkStart w:name="z47" w:id="42"/>
    <w:p>
      <w:pPr>
        <w:spacing w:after="0"/>
        <w:ind w:left="0"/>
        <w:jc w:val="both"/>
      </w:pPr>
      <w:r>
        <w:rPr>
          <w:rFonts w:ascii="Times New Roman"/>
          <w:b w:val="false"/>
          <w:i w:val="false"/>
          <w:color w:val="000000"/>
          <w:sz w:val="28"/>
        </w:rPr>
        <w:t>
      ";</w:t>
      </w:r>
    </w:p>
    <w:bookmarkEnd w:id="42"/>
    <w:bookmarkStart w:name="z48" w:id="43"/>
    <w:p>
      <w:pPr>
        <w:spacing w:after="0"/>
        <w:ind w:left="0"/>
        <w:jc w:val="both"/>
      </w:pPr>
      <w:r>
        <w:rPr>
          <w:rFonts w:ascii="Times New Roman"/>
          <w:b w:val="false"/>
          <w:i w:val="false"/>
          <w:color w:val="000000"/>
          <w:sz w:val="28"/>
        </w:rPr>
        <w:t>
      пункт 195 изложить в следующей редакции:</w:t>
      </w:r>
    </w:p>
    <w:bookmarkEnd w:id="43"/>
    <w:bookmarkStart w:name="z49" w:id="44"/>
    <w:p>
      <w:pPr>
        <w:spacing w:after="0"/>
        <w:ind w:left="0"/>
        <w:jc w:val="both"/>
      </w:pP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органа опеки и попечительства об учете мнения ребенка, достигшего десятилетнего возраста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bl>
    <w:bookmarkStart w:name="z50" w:id="45"/>
    <w:p>
      <w:pPr>
        <w:spacing w:after="0"/>
        <w:ind w:left="0"/>
        <w:jc w:val="both"/>
      </w:pPr>
      <w:r>
        <w:rPr>
          <w:rFonts w:ascii="Times New Roman"/>
          <w:b w:val="false"/>
          <w:i w:val="false"/>
          <w:color w:val="000000"/>
          <w:sz w:val="28"/>
        </w:rPr>
        <w:t>
      ";</w:t>
      </w:r>
    </w:p>
    <w:bookmarkEnd w:id="45"/>
    <w:bookmarkStart w:name="z51" w:id="46"/>
    <w:p>
      <w:pPr>
        <w:spacing w:after="0"/>
        <w:ind w:left="0"/>
        <w:jc w:val="both"/>
      </w:pPr>
      <w:r>
        <w:rPr>
          <w:rFonts w:ascii="Times New Roman"/>
          <w:b w:val="false"/>
          <w:i w:val="false"/>
          <w:color w:val="000000"/>
          <w:sz w:val="28"/>
        </w:rPr>
        <w:t>
      пункты 197-208 изложить в следующей редакции:</w:t>
      </w:r>
    </w:p>
    <w:bookmarkEnd w:id="46"/>
    <w:bookmarkStart w:name="z52" w:id="47"/>
    <w:p>
      <w:pPr>
        <w:spacing w:after="0"/>
        <w:ind w:left="0"/>
        <w:jc w:val="both"/>
      </w:pP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очередь детей дошкольного возраста (до 6 лет) для направления в дошкольные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управления образования городов республиканского значения и столицы, отделы образования районов, городов областного значения,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проактивная/ оказываемая по принципу "одного заявления"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дошкольного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 20883.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детей в дошкольные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Дошкольные организации всех видов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Дошкольные организации всех видов,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8"/>
          <w:p>
            <w:pPr>
              <w:spacing w:after="20"/>
              <w:ind w:left="20"/>
              <w:jc w:val="both"/>
            </w:pPr>
            <w:r>
              <w:rPr>
                <w:rFonts w:ascii="Times New Roman"/>
                <w:b w:val="false"/>
                <w:i w:val="false"/>
                <w:color w:val="000000"/>
                <w:sz w:val="20"/>
              </w:rPr>
              <w:t>
Электронная (частично автоматизированная)/</w:t>
            </w:r>
          </w:p>
          <w:bookmarkEnd w:id="48"/>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дошкольного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 20883.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9"/>
          <w:p>
            <w:pPr>
              <w:spacing w:after="20"/>
              <w:ind w:left="20"/>
              <w:jc w:val="both"/>
            </w:pPr>
            <w:r>
              <w:rPr>
                <w:rFonts w:ascii="Times New Roman"/>
                <w:b w:val="false"/>
                <w:i w:val="false"/>
                <w:color w:val="000000"/>
                <w:sz w:val="20"/>
              </w:rPr>
              <w:t>
Электронная (частично автоматизированная)/</w:t>
            </w:r>
          </w:p>
          <w:bookmarkEnd w:id="49"/>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 17553.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 веб-портал "электронного правительства", абонентское устройство сотовой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50"/>
          <w:p>
            <w:pPr>
              <w:spacing w:after="20"/>
              <w:ind w:left="20"/>
              <w:jc w:val="both"/>
            </w:pPr>
            <w:r>
              <w:rPr>
                <w:rFonts w:ascii="Times New Roman"/>
                <w:b w:val="false"/>
                <w:i w:val="false"/>
                <w:color w:val="000000"/>
                <w:sz w:val="20"/>
              </w:rPr>
              <w:t>
Электронная (частично автоматизированная)/</w:t>
            </w:r>
          </w:p>
          <w:bookmarkEnd w:id="50"/>
          <w:p>
            <w:pPr>
              <w:spacing w:after="20"/>
              <w:ind w:left="20"/>
              <w:jc w:val="both"/>
            </w:pPr>
            <w:r>
              <w:rPr>
                <w:rFonts w:ascii="Times New Roman"/>
                <w:b w:val="false"/>
                <w:i w:val="false"/>
                <w:color w:val="000000"/>
                <w:sz w:val="20"/>
              </w:rPr>
              <w:t>
бумажная/проактивная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организации образования, организации основного среднего и общего среднего образования, дошкольные организации всех видов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организации образования, организации основного среднего и общего среднего образования, дошкольные организации всех видов, веб-портал "электронного правительства", абонентское устройство сотовой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1"/>
          <w:p>
            <w:pPr>
              <w:spacing w:after="20"/>
              <w:ind w:left="20"/>
              <w:jc w:val="both"/>
            </w:pPr>
            <w:r>
              <w:rPr>
                <w:rFonts w:ascii="Times New Roman"/>
                <w:b w:val="false"/>
                <w:i w:val="false"/>
                <w:color w:val="000000"/>
                <w:sz w:val="20"/>
              </w:rPr>
              <w:t>
Электронная (частично автоматизированная)/</w:t>
            </w:r>
          </w:p>
          <w:bookmarkEnd w:id="51"/>
          <w:p>
            <w:pPr>
              <w:spacing w:after="20"/>
              <w:ind w:left="20"/>
              <w:jc w:val="both"/>
            </w:pPr>
            <w:r>
              <w:rPr>
                <w:rFonts w:ascii="Times New Roman"/>
                <w:b w:val="false"/>
                <w:i w:val="false"/>
                <w:color w:val="000000"/>
                <w:sz w:val="20"/>
              </w:rPr>
              <w:t>
бумажная/проактивная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детей с ограниченными возможностями для обучения по специальным общеобразовательным учебным программам в специальные группы/классы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организации образования, организации основного среднего и общего среднего образования, дошкольные организации всех видов, веб-портал "электронного правительства", абонентское устройство сотовой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2"/>
          <w:p>
            <w:pPr>
              <w:spacing w:after="20"/>
              <w:ind w:left="20"/>
              <w:jc w:val="both"/>
            </w:pPr>
            <w:r>
              <w:rPr>
                <w:rFonts w:ascii="Times New Roman"/>
                <w:b w:val="false"/>
                <w:i w:val="false"/>
                <w:color w:val="000000"/>
                <w:sz w:val="20"/>
              </w:rPr>
              <w:t>
Электронная (частично автоматизированная)/</w:t>
            </w:r>
          </w:p>
          <w:bookmarkEnd w:id="52"/>
          <w:p>
            <w:pPr>
              <w:spacing w:after="20"/>
              <w:ind w:left="20"/>
              <w:jc w:val="both"/>
            </w:pPr>
            <w:r>
              <w:rPr>
                <w:rFonts w:ascii="Times New Roman"/>
                <w:b w:val="false"/>
                <w:i w:val="false"/>
                <w:color w:val="000000"/>
                <w:sz w:val="20"/>
              </w:rPr>
              <w:t>
бумажная/проактивная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3"/>
          <w:p>
            <w:pPr>
              <w:spacing w:after="20"/>
              <w:ind w:left="20"/>
              <w:jc w:val="both"/>
            </w:pPr>
            <w:r>
              <w:rPr>
                <w:rFonts w:ascii="Times New Roman"/>
                <w:b w:val="false"/>
                <w:i w:val="false"/>
                <w:color w:val="000000"/>
                <w:sz w:val="20"/>
              </w:rPr>
              <w:t>
Прием документов и зачисление детей с ограниченными возможностями</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для обучения по</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специальным общеобразовательным учебным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программам в</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специальные</w:t>
            </w:r>
          </w:p>
          <w:p>
            <w:pPr>
              <w:spacing w:after="20"/>
              <w:ind w:left="20"/>
              <w:jc w:val="both"/>
            </w:pPr>
            <w:r>
              <w:rPr>
                <w:rFonts w:ascii="Times New Roman"/>
                <w:b w:val="false"/>
                <w:i w:val="false"/>
                <w:color w:val="000000"/>
                <w:sz w:val="20"/>
              </w:rPr>
              <w:t>
группы/классы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дополнительного образования для детей по предоставлению им дополнительного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дополнительного образования для детей, организации общего 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дополнительного образования для детей, организации общего 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22 мая 2020 года № 219. Зарегистрирован в Реестре государственной регистрации нормативных правовых актов № 20695.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подвоза к общеобразовательным организациям и обратно домой детям, проживающим в отдаленных сельских пунктах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Отделы образования районов, городов областного значения, организации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отделы образования районов, городов областного значения, организации образования,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4"/>
          <w:p>
            <w:pPr>
              <w:spacing w:after="20"/>
              <w:ind w:left="20"/>
              <w:jc w:val="both"/>
            </w:pPr>
            <w:r>
              <w:rPr>
                <w:rFonts w:ascii="Times New Roman"/>
                <w:b w:val="false"/>
                <w:i w:val="false"/>
                <w:color w:val="000000"/>
                <w:sz w:val="20"/>
              </w:rPr>
              <w:t>
Электронная (частично автоматизированная)/</w:t>
            </w:r>
          </w:p>
          <w:bookmarkEnd w:id="54"/>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и льготного питания отдельным категориям обучающихся и воспитанников в общеобразовательных школах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Алматы и Шымкента,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Алматы и Шымкента,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 веб-портал "электронного правительства", абонентское устройство сотовой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5"/>
          <w:p>
            <w:pPr>
              <w:spacing w:after="20"/>
              <w:ind w:left="20"/>
              <w:jc w:val="both"/>
            </w:pPr>
            <w:r>
              <w:rPr>
                <w:rFonts w:ascii="Times New Roman"/>
                <w:b w:val="false"/>
                <w:i w:val="false"/>
                <w:color w:val="000000"/>
                <w:sz w:val="20"/>
              </w:rPr>
              <w:t>
Электронная (частично автоматизированная)/</w:t>
            </w:r>
          </w:p>
          <w:bookmarkEnd w:id="55"/>
          <w:p>
            <w:pPr>
              <w:spacing w:after="20"/>
              <w:ind w:left="20"/>
              <w:jc w:val="both"/>
            </w:pPr>
            <w:r>
              <w:rPr>
                <w:rFonts w:ascii="Times New Roman"/>
                <w:b w:val="false"/>
                <w:i w:val="false"/>
                <w:color w:val="000000"/>
                <w:sz w:val="20"/>
              </w:rPr>
              <w:t>
бумажная/проактивная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6"/>
          <w:p>
            <w:pPr>
              <w:spacing w:after="20"/>
              <w:ind w:left="20"/>
              <w:jc w:val="both"/>
            </w:pPr>
            <w:r>
              <w:rPr>
                <w:rFonts w:ascii="Times New Roman"/>
                <w:b w:val="false"/>
                <w:i w:val="false"/>
                <w:color w:val="000000"/>
                <w:sz w:val="20"/>
              </w:rPr>
              <w:t>
Электронная (частично автоматизированная)/</w:t>
            </w:r>
          </w:p>
          <w:bookmarkEnd w:id="56"/>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обучение в форме экстерната в организациях основного среднего, общего 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областей, городов республиканского значения, столицы, отделы образования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обучения в форме экстерната"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22 января 2016 года № 61. Зарегистрирован в Реестре государственной регистрации нормативных правовых актов № 13110.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технического и профессионального, послесреднего образования, веб-портал "электронного правительства", абонентское устройство сотовой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4 мая 2020 года № 180. Зарегистрирован в Реестре государственной регистрации нормативных правовых актов № 20579.</w:t>
            </w:r>
          </w:p>
        </w:tc>
      </w:tr>
    </w:tbl>
    <w:bookmarkStart w:name="z66" w:id="57"/>
    <w:p>
      <w:pPr>
        <w:spacing w:after="0"/>
        <w:ind w:left="0"/>
        <w:jc w:val="both"/>
      </w:pPr>
      <w:r>
        <w:rPr>
          <w:rFonts w:ascii="Times New Roman"/>
          <w:b w:val="false"/>
          <w:i w:val="false"/>
          <w:color w:val="000000"/>
          <w:sz w:val="28"/>
        </w:rPr>
        <w:t>
      ";</w:t>
      </w:r>
    </w:p>
    <w:bookmarkEnd w:id="57"/>
    <w:bookmarkStart w:name="z67" w:id="58"/>
    <w:p>
      <w:pPr>
        <w:spacing w:after="0"/>
        <w:ind w:left="0"/>
        <w:jc w:val="both"/>
      </w:pPr>
      <w:r>
        <w:rPr>
          <w:rFonts w:ascii="Times New Roman"/>
          <w:b w:val="false"/>
          <w:i w:val="false"/>
          <w:color w:val="000000"/>
          <w:sz w:val="28"/>
        </w:rPr>
        <w:t>
      дополнить пунктом 208-1 следующего содержания:</w:t>
      </w:r>
    </w:p>
    <w:bookmarkEnd w:id="58"/>
    <w:bookmarkStart w:name="z68" w:id="59"/>
    <w:p>
      <w:pPr>
        <w:spacing w:after="0"/>
        <w:ind w:left="0"/>
        <w:jc w:val="both"/>
      </w:pP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высшего и (или) послевузовского образования, веб-портал "электронного правительства", абонентское устройство сотовой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4 мая 2020 года № 180. Зарегистрирован в Реестре государственной регистрации нормативных правовых актов № 20579.</w:t>
            </w:r>
          </w:p>
        </w:tc>
      </w:tr>
    </w:tbl>
    <w:bookmarkStart w:name="z69" w:id="60"/>
    <w:p>
      <w:pPr>
        <w:spacing w:after="0"/>
        <w:ind w:left="0"/>
        <w:jc w:val="both"/>
      </w:pPr>
      <w:r>
        <w:rPr>
          <w:rFonts w:ascii="Times New Roman"/>
          <w:b w:val="false"/>
          <w:i w:val="false"/>
          <w:color w:val="000000"/>
          <w:sz w:val="28"/>
        </w:rPr>
        <w:t>
      ";</w:t>
      </w:r>
    </w:p>
    <w:bookmarkEnd w:id="60"/>
    <w:bookmarkStart w:name="z70" w:id="61"/>
    <w:p>
      <w:pPr>
        <w:spacing w:after="0"/>
        <w:ind w:left="0"/>
        <w:jc w:val="both"/>
      </w:pPr>
      <w:r>
        <w:rPr>
          <w:rFonts w:ascii="Times New Roman"/>
          <w:b w:val="false"/>
          <w:i w:val="false"/>
          <w:color w:val="000000"/>
          <w:sz w:val="28"/>
        </w:rPr>
        <w:t>
      пункт 209 изложить в следующей редакции:</w:t>
      </w:r>
    </w:p>
    <w:bookmarkEnd w:id="61"/>
    <w:bookmarkStart w:name="z71" w:id="62"/>
    <w:p>
      <w:pPr>
        <w:spacing w:after="0"/>
        <w:ind w:left="0"/>
        <w:jc w:val="both"/>
      </w:pPr>
      <w:r>
        <w:rPr>
          <w:rFonts w:ascii="Times New Roman"/>
          <w:b w:val="false"/>
          <w:i w:val="false"/>
          <w:color w:val="000000"/>
          <w:sz w:val="28"/>
        </w:rPr>
        <w:t>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конкурс по размещению государственного образовательного заказа на подготовку кадров с техническим и профессиональным, послесредним образованием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Алматы и Шымкента, управления образования областей, городов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29 января 2016 года № 122. Зарегистрирован в Реестре государственной регистрации нормативных правовых актов № 13418.</w:t>
            </w:r>
          </w:p>
        </w:tc>
      </w:tr>
    </w:tbl>
    <w:bookmarkStart w:name="z72" w:id="63"/>
    <w:p>
      <w:pPr>
        <w:spacing w:after="0"/>
        <w:ind w:left="0"/>
        <w:jc w:val="both"/>
      </w:pPr>
      <w:r>
        <w:rPr>
          <w:rFonts w:ascii="Times New Roman"/>
          <w:b w:val="false"/>
          <w:i w:val="false"/>
          <w:color w:val="000000"/>
          <w:sz w:val="28"/>
        </w:rPr>
        <w:t>
      ";</w:t>
      </w:r>
    </w:p>
    <w:bookmarkEnd w:id="63"/>
    <w:bookmarkStart w:name="z73" w:id="64"/>
    <w:p>
      <w:pPr>
        <w:spacing w:after="0"/>
        <w:ind w:left="0"/>
        <w:jc w:val="both"/>
      </w:pPr>
      <w:r>
        <w:rPr>
          <w:rFonts w:ascii="Times New Roman"/>
          <w:b w:val="false"/>
          <w:i w:val="false"/>
          <w:color w:val="000000"/>
          <w:sz w:val="28"/>
        </w:rPr>
        <w:t>
      пункты 214-215 изложить в следующей редакции:</w:t>
      </w:r>
    </w:p>
    <w:bookmarkEnd w:id="64"/>
    <w:bookmarkStart w:name="z74" w:id="65"/>
    <w:p>
      <w:pPr>
        <w:spacing w:after="0"/>
        <w:ind w:left="0"/>
        <w:jc w:val="both"/>
      </w:pPr>
      <w:r>
        <w:rPr>
          <w:rFonts w:ascii="Times New Roman"/>
          <w:b w:val="false"/>
          <w:i w:val="false"/>
          <w:color w:val="000000"/>
          <w:sz w:val="28"/>
        </w:rPr>
        <w:t>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перевода детей между организациями начального, основного среднего, общего 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 17553.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по присуждению образовательного гранта Первого Президента Республики Казахстан - Елбасы "Өркен" для оплаты обучения одаренных детей в автономной организации образования "Назарбаев Интеллектуальные школы"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Прием документов для участия в конкурсе по присуждению образовательного гранта Первого Президента Республики Казахстан - Лидера Нации "Өркен" для оплаты обучения одаренных детей в автономной организации образования "Назарбаев Интеллектуальные школы"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27 апреля 2020 года № 164. Зарегистрирован в Реестре государственной регистрации нормативных правовых актов № 20509.</w:t>
            </w:r>
          </w:p>
        </w:tc>
      </w:tr>
    </w:tbl>
    <w:bookmarkStart w:name="z75" w:id="66"/>
    <w:p>
      <w:pPr>
        <w:spacing w:after="0"/>
        <w:ind w:left="0"/>
        <w:jc w:val="both"/>
      </w:pPr>
      <w:r>
        <w:rPr>
          <w:rFonts w:ascii="Times New Roman"/>
          <w:b w:val="false"/>
          <w:i w:val="false"/>
          <w:color w:val="000000"/>
          <w:sz w:val="28"/>
        </w:rPr>
        <w:t>
      ";</w:t>
      </w:r>
    </w:p>
    <w:bookmarkEnd w:id="66"/>
    <w:bookmarkStart w:name="z76" w:id="67"/>
    <w:p>
      <w:pPr>
        <w:spacing w:after="0"/>
        <w:ind w:left="0"/>
        <w:jc w:val="both"/>
      </w:pPr>
      <w:r>
        <w:rPr>
          <w:rFonts w:ascii="Times New Roman"/>
          <w:b w:val="false"/>
          <w:i w:val="false"/>
          <w:color w:val="000000"/>
          <w:sz w:val="28"/>
        </w:rPr>
        <w:t>
      пункты 217-223 изложить в следующей редакции:</w:t>
      </w:r>
    </w:p>
    <w:bookmarkEnd w:id="67"/>
    <w:bookmarkStart w:name="z77" w:id="68"/>
    <w:p>
      <w:pPr>
        <w:spacing w:after="0"/>
        <w:ind w:left="0"/>
        <w:jc w:val="both"/>
      </w:pPr>
      <w:r>
        <w:rPr>
          <w:rFonts w:ascii="Times New Roman"/>
          <w:b w:val="false"/>
          <w:i w:val="false"/>
          <w:color w:val="000000"/>
          <w:sz w:val="28"/>
        </w:rPr>
        <w:t>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выплаты пособия опекунам или попечителям на содержание ребенка-сироты (детей-сирот) и ребенка (детей), оставшегося без попечения родителей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лиц, желающих усыновить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29 июня 2016 года № 407. Зарегистрирован в Реестре государственной регистрации нормативных правовых актов № 14067.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или продление срока аккредитации агентства по усыновлению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агентства по усыновлению</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охране прав детей 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охране прав детей МП,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агентств по усыновлению"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9 декабря 2014 года № 513. Зарегистрирован в Реестре государственной регистрации нормативных правовых актов № 10372.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аккредитации агентства по усыновлению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охране прав детей МП,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денежной выплаты в связи с усыновлением ребенка-сироты и (или) ребенка, оставшегося без попечения родителей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ребенка (детей) на воспитание в приемную семью и назначение выплаты денежных средств на их содержание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bl>
    <w:bookmarkStart w:name="z78" w:id="69"/>
    <w:p>
      <w:pPr>
        <w:spacing w:after="0"/>
        <w:ind w:left="0"/>
        <w:jc w:val="both"/>
      </w:pPr>
      <w:r>
        <w:rPr>
          <w:rFonts w:ascii="Times New Roman"/>
          <w:b w:val="false"/>
          <w:i w:val="false"/>
          <w:color w:val="000000"/>
          <w:sz w:val="28"/>
        </w:rPr>
        <w:t>
      ";</w:t>
      </w:r>
    </w:p>
    <w:bookmarkEnd w:id="69"/>
    <w:bookmarkStart w:name="z79" w:id="70"/>
    <w:p>
      <w:pPr>
        <w:spacing w:after="0"/>
        <w:ind w:left="0"/>
        <w:jc w:val="both"/>
      </w:pPr>
      <w:r>
        <w:rPr>
          <w:rFonts w:ascii="Times New Roman"/>
          <w:b w:val="false"/>
          <w:i w:val="false"/>
          <w:color w:val="000000"/>
          <w:sz w:val="28"/>
        </w:rPr>
        <w:t>
      дополнить пунктами 229-1 следующего содержания:</w:t>
      </w:r>
    </w:p>
    <w:bookmarkEnd w:id="70"/>
    <w:bookmarkStart w:name="z80" w:id="71"/>
    <w:p>
      <w:pPr>
        <w:spacing w:after="0"/>
        <w:ind w:left="0"/>
        <w:jc w:val="both"/>
      </w:pPr>
      <w:r>
        <w:rPr>
          <w:rFonts w:ascii="Times New Roman"/>
          <w:b w:val="false"/>
          <w:i w:val="false"/>
          <w:color w:val="000000"/>
          <w:sz w:val="28"/>
        </w:rPr>
        <w:t>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 229-2.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00501001 -1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2"/>
          <w:p>
            <w:pPr>
              <w:spacing w:after="20"/>
              <w:ind w:left="20"/>
              <w:jc w:val="both"/>
            </w:pPr>
            <w:r>
              <w:rPr>
                <w:rFonts w:ascii="Times New Roman"/>
                <w:b w:val="false"/>
                <w:i w:val="false"/>
                <w:color w:val="000000"/>
                <w:sz w:val="20"/>
              </w:rPr>
              <w:t>
Актуализация (корректировка)</w:t>
            </w:r>
          </w:p>
          <w:bookmarkEnd w:id="72"/>
          <w:p>
            <w:pPr>
              <w:spacing w:after="20"/>
              <w:ind w:left="20"/>
              <w:jc w:val="both"/>
            </w:pPr>
            <w:r>
              <w:rPr>
                <w:rFonts w:ascii="Times New Roman"/>
                <w:b w:val="false"/>
                <w:i w:val="false"/>
                <w:color w:val="000000"/>
                <w:sz w:val="20"/>
              </w:rPr>
              <w:t>
сведений о залоге движимого имущества, не подлежащего обязательной государственной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73"/>
    <w:p>
      <w:pPr>
        <w:spacing w:after="0"/>
        <w:ind w:left="0"/>
        <w:jc w:val="both"/>
      </w:pPr>
      <w:r>
        <w:rPr>
          <w:rFonts w:ascii="Times New Roman"/>
          <w:b w:val="false"/>
          <w:i w:val="false"/>
          <w:color w:val="000000"/>
          <w:sz w:val="28"/>
        </w:rPr>
        <w:t>
      ";</w:t>
      </w:r>
    </w:p>
    <w:bookmarkEnd w:id="73"/>
    <w:bookmarkStart w:name="z83" w:id="74"/>
    <w:p>
      <w:pPr>
        <w:spacing w:after="0"/>
        <w:ind w:left="0"/>
        <w:jc w:val="both"/>
      </w:pPr>
      <w:r>
        <w:rPr>
          <w:rFonts w:ascii="Times New Roman"/>
          <w:b w:val="false"/>
          <w:i w:val="false"/>
          <w:color w:val="000000"/>
          <w:sz w:val="28"/>
        </w:rPr>
        <w:t>
      пункт 291-1 изложить в следующей редакции:</w:t>
      </w:r>
    </w:p>
    <w:bookmarkEnd w:id="74"/>
    <w:bookmarkStart w:name="z84" w:id="75"/>
    <w:p>
      <w:pPr>
        <w:spacing w:after="0"/>
        <w:ind w:left="0"/>
        <w:jc w:val="both"/>
      </w:pPr>
      <w:r>
        <w:rPr>
          <w:rFonts w:ascii="Times New Roman"/>
          <w:b w:val="false"/>
          <w:i w:val="false"/>
          <w:color w:val="000000"/>
          <w:sz w:val="28"/>
        </w:rPr>
        <w:t>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права пользования географическим указанием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институт интеллектуальной собственности"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институт интеллектуальной собственности"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w:t>
            </w:r>
            <w:r>
              <w:rPr>
                <w:rFonts w:ascii="Times New Roman"/>
                <w:b w:val="false"/>
                <w:i w:val="false"/>
                <w:color w:val="000000"/>
                <w:sz w:val="20"/>
              </w:rPr>
              <w:t>приказ</w:t>
            </w:r>
            <w:r>
              <w:rPr>
                <w:rFonts w:ascii="Times New Roman"/>
                <w:b w:val="false"/>
                <w:i w:val="false"/>
                <w:color w:val="000000"/>
                <w:sz w:val="20"/>
              </w:rPr>
              <w:t>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bl>
    <w:bookmarkStart w:name="z85" w:id="76"/>
    <w:p>
      <w:pPr>
        <w:spacing w:after="0"/>
        <w:ind w:left="0"/>
        <w:jc w:val="both"/>
      </w:pPr>
      <w:r>
        <w:rPr>
          <w:rFonts w:ascii="Times New Roman"/>
          <w:b w:val="false"/>
          <w:i w:val="false"/>
          <w:color w:val="000000"/>
          <w:sz w:val="28"/>
        </w:rPr>
        <w:t>
      ";</w:t>
      </w:r>
    </w:p>
    <w:bookmarkEnd w:id="76"/>
    <w:bookmarkStart w:name="z86" w:id="77"/>
    <w:p>
      <w:pPr>
        <w:spacing w:after="0"/>
        <w:ind w:left="0"/>
        <w:jc w:val="both"/>
      </w:pPr>
      <w:r>
        <w:rPr>
          <w:rFonts w:ascii="Times New Roman"/>
          <w:b w:val="false"/>
          <w:i w:val="false"/>
          <w:color w:val="000000"/>
          <w:sz w:val="28"/>
        </w:rPr>
        <w:t>
      пункты 245-247 изложить в следующей редакции:</w:t>
      </w:r>
    </w:p>
    <w:bookmarkEnd w:id="77"/>
    <w:bookmarkStart w:name="z87" w:id="78"/>
    <w:p>
      <w:pPr>
        <w:spacing w:after="0"/>
        <w:ind w:left="0"/>
        <w:jc w:val="both"/>
      </w:pPr>
      <w:r>
        <w:rPr>
          <w:rFonts w:ascii="Times New Roman"/>
          <w:b w:val="false"/>
          <w:i w:val="false"/>
          <w:color w:val="000000"/>
          <w:sz w:val="28"/>
        </w:rPr>
        <w:t>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учет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государственная регистрация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регистрации, учете и снятии с учета отдельных видов транспортных средств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государственная регистрация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bl>
    <w:bookmarkStart w:name="z88" w:id="79"/>
    <w:p>
      <w:pPr>
        <w:spacing w:after="0"/>
        <w:ind w:left="0"/>
        <w:jc w:val="both"/>
      </w:pPr>
      <w:r>
        <w:rPr>
          <w:rFonts w:ascii="Times New Roman"/>
          <w:b w:val="false"/>
          <w:i w:val="false"/>
          <w:color w:val="000000"/>
          <w:sz w:val="28"/>
        </w:rPr>
        <w:t>
      ";</w:t>
      </w:r>
    </w:p>
    <w:bookmarkEnd w:id="79"/>
    <w:bookmarkStart w:name="z89" w:id="80"/>
    <w:p>
      <w:pPr>
        <w:spacing w:after="0"/>
        <w:ind w:left="0"/>
        <w:jc w:val="both"/>
      </w:pPr>
      <w:r>
        <w:rPr>
          <w:rFonts w:ascii="Times New Roman"/>
          <w:b w:val="false"/>
          <w:i w:val="false"/>
          <w:color w:val="000000"/>
          <w:sz w:val="28"/>
        </w:rPr>
        <w:t>
      дополнить пунктом 251-1 следующего содержания:</w:t>
      </w:r>
    </w:p>
    <w:bookmarkEnd w:id="80"/>
    <w:bookmarkStart w:name="z90" w:id="81"/>
    <w:p>
      <w:pPr>
        <w:spacing w:after="0"/>
        <w:ind w:left="0"/>
        <w:jc w:val="both"/>
      </w:pPr>
      <w:r>
        <w:rPr>
          <w:rFonts w:ascii="Times New Roman"/>
          <w:b w:val="false"/>
          <w:i w:val="false"/>
          <w:color w:val="000000"/>
          <w:sz w:val="28"/>
        </w:rPr>
        <w:t>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сельскохозяйственной технике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Алматы и Шымкента, районов и городов областного значения,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82"/>
    <w:p>
      <w:pPr>
        <w:spacing w:after="0"/>
        <w:ind w:left="0"/>
        <w:jc w:val="both"/>
      </w:pPr>
      <w:r>
        <w:rPr>
          <w:rFonts w:ascii="Times New Roman"/>
          <w:b w:val="false"/>
          <w:i w:val="false"/>
          <w:color w:val="000000"/>
          <w:sz w:val="28"/>
        </w:rPr>
        <w:t>
      ";</w:t>
      </w:r>
    </w:p>
    <w:bookmarkEnd w:id="82"/>
    <w:bookmarkStart w:name="z92" w:id="83"/>
    <w:p>
      <w:pPr>
        <w:spacing w:after="0"/>
        <w:ind w:left="0"/>
        <w:jc w:val="both"/>
      </w:pPr>
      <w:r>
        <w:rPr>
          <w:rFonts w:ascii="Times New Roman"/>
          <w:b w:val="false"/>
          <w:i w:val="false"/>
          <w:color w:val="000000"/>
          <w:sz w:val="28"/>
        </w:rPr>
        <w:t>
      дополнить пунктом 275-1 следующего содержания:</w:t>
      </w:r>
    </w:p>
    <w:bookmarkEnd w:id="83"/>
    <w:bookmarkStart w:name="z93" w:id="84"/>
    <w:p>
      <w:pPr>
        <w:spacing w:after="0"/>
        <w:ind w:left="0"/>
        <w:jc w:val="both"/>
      </w:pPr>
      <w:r>
        <w:rPr>
          <w:rFonts w:ascii="Times New Roman"/>
          <w:b w:val="false"/>
          <w:i w:val="false"/>
          <w:color w:val="000000"/>
          <w:sz w:val="28"/>
        </w:rPr>
        <w:t>
      "</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00502001 -1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5"/>
          <w:p>
            <w:pPr>
              <w:spacing w:after="20"/>
              <w:ind w:left="20"/>
              <w:jc w:val="both"/>
            </w:pPr>
            <w:r>
              <w:rPr>
                <w:rFonts w:ascii="Times New Roman"/>
                <w:b w:val="false"/>
                <w:i w:val="false"/>
                <w:color w:val="000000"/>
                <w:sz w:val="20"/>
              </w:rPr>
              <w:t>
Актуализация (корректировка)</w:t>
            </w:r>
          </w:p>
          <w:bookmarkEnd w:id="85"/>
          <w:p>
            <w:pPr>
              <w:spacing w:after="20"/>
              <w:ind w:left="20"/>
              <w:jc w:val="both"/>
            </w:pPr>
            <w:r>
              <w:rPr>
                <w:rFonts w:ascii="Times New Roman"/>
                <w:b w:val="false"/>
                <w:i w:val="false"/>
                <w:color w:val="000000"/>
                <w:sz w:val="20"/>
              </w:rPr>
              <w:t>
сведений объектов недвижимости в информационной системе "Государственная база данных "Регистр недвижимости"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86"/>
    <w:p>
      <w:pPr>
        <w:spacing w:after="0"/>
        <w:ind w:left="0"/>
        <w:jc w:val="both"/>
      </w:pPr>
      <w:r>
        <w:rPr>
          <w:rFonts w:ascii="Times New Roman"/>
          <w:b w:val="false"/>
          <w:i w:val="false"/>
          <w:color w:val="000000"/>
          <w:sz w:val="28"/>
        </w:rPr>
        <w:t>
      ";</w:t>
      </w:r>
    </w:p>
    <w:bookmarkEnd w:id="86"/>
    <w:bookmarkStart w:name="z96" w:id="87"/>
    <w:p>
      <w:pPr>
        <w:spacing w:after="0"/>
        <w:ind w:left="0"/>
        <w:jc w:val="both"/>
      </w:pPr>
      <w:r>
        <w:rPr>
          <w:rFonts w:ascii="Times New Roman"/>
          <w:b w:val="false"/>
          <w:i w:val="false"/>
          <w:color w:val="000000"/>
          <w:sz w:val="28"/>
        </w:rPr>
        <w:t>
      пункт 301 изложить в следующей редакции:</w:t>
      </w:r>
    </w:p>
    <w:bookmarkEnd w:id="87"/>
    <w:bookmarkStart w:name="z97" w:id="88"/>
    <w:p>
      <w:pPr>
        <w:spacing w:after="0"/>
        <w:ind w:left="0"/>
        <w:jc w:val="both"/>
      </w:pPr>
      <w:r>
        <w:rPr>
          <w:rFonts w:ascii="Times New Roman"/>
          <w:b w:val="false"/>
          <w:i w:val="false"/>
          <w:color w:val="000000"/>
          <w:sz w:val="28"/>
        </w:rPr>
        <w:t>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выписки из медицинской карты стационарного больного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стационарную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стационарную помощь,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Стандарта оказания медицинской помощи в стационарных условиях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марта 2022 года № ҚР- ДСМ-2. Зарегистрирован в Министерстве юстиции Республики Казахстан 25 марта 2022 года №27218.</w:t>
            </w:r>
          </w:p>
        </w:tc>
      </w:tr>
    </w:tbl>
    <w:bookmarkStart w:name="z98" w:id="89"/>
    <w:p>
      <w:pPr>
        <w:spacing w:after="0"/>
        <w:ind w:left="0"/>
        <w:jc w:val="both"/>
      </w:pPr>
      <w:r>
        <w:rPr>
          <w:rFonts w:ascii="Times New Roman"/>
          <w:b w:val="false"/>
          <w:i w:val="false"/>
          <w:color w:val="000000"/>
          <w:sz w:val="28"/>
        </w:rPr>
        <w:t>
      ";</w:t>
      </w:r>
    </w:p>
    <w:bookmarkEnd w:id="89"/>
    <w:bookmarkStart w:name="z99" w:id="90"/>
    <w:p>
      <w:pPr>
        <w:spacing w:after="0"/>
        <w:ind w:left="0"/>
        <w:jc w:val="both"/>
      </w:pPr>
      <w:r>
        <w:rPr>
          <w:rFonts w:ascii="Times New Roman"/>
          <w:b w:val="false"/>
          <w:i w:val="false"/>
          <w:color w:val="000000"/>
          <w:sz w:val="28"/>
        </w:rPr>
        <w:t>
      пункт 304 изложить в следующей редакции:</w:t>
      </w:r>
    </w:p>
    <w:bookmarkEnd w:id="90"/>
    <w:bookmarkStart w:name="z100" w:id="91"/>
    <w:p>
      <w:pPr>
        <w:spacing w:after="0"/>
        <w:ind w:left="0"/>
        <w:jc w:val="both"/>
      </w:pPr>
      <w:r>
        <w:rPr>
          <w:rFonts w:ascii="Times New Roman"/>
          <w:b w:val="false"/>
          <w:i w:val="false"/>
          <w:color w:val="000000"/>
          <w:sz w:val="28"/>
        </w:rPr>
        <w:t>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направления пациентам на госпитализацию в стационар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Стандарта оказания медицинской помощи в стационарных условиях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марта 2022 года № ҚР- ДСМ-2. Зарегистрирован в Министерстве юстиции Республики Казахстан 25 марта 2022 года №27218.</w:t>
            </w:r>
          </w:p>
        </w:tc>
      </w:tr>
    </w:tbl>
    <w:bookmarkStart w:name="z101" w:id="92"/>
    <w:p>
      <w:pPr>
        <w:spacing w:after="0"/>
        <w:ind w:left="0"/>
        <w:jc w:val="both"/>
      </w:pPr>
      <w:r>
        <w:rPr>
          <w:rFonts w:ascii="Times New Roman"/>
          <w:b w:val="false"/>
          <w:i w:val="false"/>
          <w:color w:val="000000"/>
          <w:sz w:val="28"/>
        </w:rPr>
        <w:t>
      ";</w:t>
      </w:r>
    </w:p>
    <w:bookmarkEnd w:id="92"/>
    <w:bookmarkStart w:name="z102" w:id="93"/>
    <w:p>
      <w:pPr>
        <w:spacing w:after="0"/>
        <w:ind w:left="0"/>
        <w:jc w:val="both"/>
      </w:pPr>
      <w:r>
        <w:rPr>
          <w:rFonts w:ascii="Times New Roman"/>
          <w:b w:val="false"/>
          <w:i w:val="false"/>
          <w:color w:val="000000"/>
          <w:sz w:val="28"/>
        </w:rPr>
        <w:t>
      пункты 320-323 изложить в следующей редакции:</w:t>
      </w:r>
    </w:p>
    <w:bookmarkEnd w:id="93"/>
    <w:bookmarkStart w:name="z103" w:id="94"/>
    <w:p>
      <w:pPr>
        <w:spacing w:after="0"/>
        <w:ind w:left="0"/>
        <w:jc w:val="both"/>
      </w:pPr>
      <w:r>
        <w:rPr>
          <w:rFonts w:ascii="Times New Roman"/>
          <w:b w:val="false"/>
          <w:i w:val="false"/>
          <w:color w:val="000000"/>
          <w:sz w:val="28"/>
        </w:rPr>
        <w:t>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медицинскую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медицинского и фармацевтического контроля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медицинскую деятельность"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9 марта 2022 года № ҚР ДСМ - 22 О внесении изменения в приказ Министра здравоохранения Республики Казахстан от 1 июня 2020 года № ҚР ДСМ-59/2020. Зарегистрирован в Министерстве юстиции Республики Казахстан 15 марта 2022 года № 27111.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фармацевтическую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медицинского и фармацевтического контроля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фармацевтической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16 мая 2022 года № ҚР ДСМ-45. Зарегистрирован в Министерстве юстиции Республики Казахстан 17 мая 2022 года № 28085.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в сфере оборота наркотических средств, психотропных веществ и прекурсоров в области здравоохранения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медицинского и фармацевтического контроля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фармацевтической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16 мая 2022 года № ҚР ДСМ-45. Зарегистрирован в Министерстве юстиции Республики Казахстан 17 мая 2022 года № 28085.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проведение клинического исследования и (или) испытания фармакологических и лекарственных средств, медицинских изделий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7 апреля 2022 года №ҚР ДСМ- 35 "О внесении изменений и дополнений в приказ Министра здравоохранения Республики Казахстан от 11 декабря 2020 года № ҚР ДСМ-248/2020 Зарегистрирован в Министерстве юстиции Республики Казахстан 12 апреля 2022 года № 27526.</w:t>
            </w:r>
          </w:p>
        </w:tc>
      </w:tr>
    </w:tbl>
    <w:bookmarkStart w:name="z104" w:id="95"/>
    <w:p>
      <w:pPr>
        <w:spacing w:after="0"/>
        <w:ind w:left="0"/>
        <w:jc w:val="both"/>
      </w:pPr>
      <w:r>
        <w:rPr>
          <w:rFonts w:ascii="Times New Roman"/>
          <w:b w:val="false"/>
          <w:i w:val="false"/>
          <w:color w:val="000000"/>
          <w:sz w:val="28"/>
        </w:rPr>
        <w:t>
      ";</w:t>
      </w:r>
    </w:p>
    <w:bookmarkEnd w:id="95"/>
    <w:bookmarkStart w:name="z105" w:id="96"/>
    <w:p>
      <w:pPr>
        <w:spacing w:after="0"/>
        <w:ind w:left="0"/>
        <w:jc w:val="both"/>
      </w:pPr>
      <w:r>
        <w:rPr>
          <w:rFonts w:ascii="Times New Roman"/>
          <w:b w:val="false"/>
          <w:i w:val="false"/>
          <w:color w:val="000000"/>
          <w:sz w:val="28"/>
        </w:rPr>
        <w:t xml:space="preserve">
      пункт 327 изложить в следующей редакции: </w:t>
      </w:r>
    </w:p>
    <w:bookmarkEnd w:id="96"/>
    <w:bookmarkStart w:name="z106" w:id="97"/>
    <w:p>
      <w:pPr>
        <w:spacing w:after="0"/>
        <w:ind w:left="0"/>
        <w:jc w:val="both"/>
      </w:pPr>
      <w:r>
        <w:rPr>
          <w:rFonts w:ascii="Times New Roman"/>
          <w:b w:val="false"/>
          <w:i w:val="false"/>
          <w:color w:val="000000"/>
          <w:sz w:val="28"/>
        </w:rPr>
        <w:t>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ввоз на территорию Республики Казахстан и (или) вывоз с территории Республики Казахстан органов (части органов) и (или) тканей (части ткани) человека, крови и ее компонентов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ввоз на территорию Республики Казахстан и (или) вывоз с территории Республики Казахстан органов (части органов) и (или) тканей человека, крови и ее компонентов"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 февраля 2022 года № ҚР ДСМ-10 О внесении изменений в приказ Министра здравоохранения Республики Казахстан от 30 апреля 2020 года № ҚР ДСМ-43/2020. Зарегистрирован в Министерстве юстиции Республики Казахстан 8 февраля 2022 года № 26751.</w:t>
            </w:r>
          </w:p>
        </w:tc>
      </w:tr>
    </w:tbl>
    <w:bookmarkStart w:name="z107" w:id="98"/>
    <w:p>
      <w:pPr>
        <w:spacing w:after="0"/>
        <w:ind w:left="0"/>
        <w:jc w:val="both"/>
      </w:pPr>
      <w:r>
        <w:rPr>
          <w:rFonts w:ascii="Times New Roman"/>
          <w:b w:val="false"/>
          <w:i w:val="false"/>
          <w:color w:val="000000"/>
          <w:sz w:val="28"/>
        </w:rPr>
        <w:t>
      ";</w:t>
      </w:r>
    </w:p>
    <w:bookmarkEnd w:id="98"/>
    <w:bookmarkStart w:name="z108" w:id="99"/>
    <w:p>
      <w:pPr>
        <w:spacing w:after="0"/>
        <w:ind w:left="0"/>
        <w:jc w:val="both"/>
      </w:pPr>
      <w:r>
        <w:rPr>
          <w:rFonts w:ascii="Times New Roman"/>
          <w:b w:val="false"/>
          <w:i w:val="false"/>
          <w:color w:val="000000"/>
          <w:sz w:val="28"/>
        </w:rPr>
        <w:t xml:space="preserve">
      пункт 354 изложить в следующей редакции: </w:t>
      </w:r>
    </w:p>
    <w:bookmarkEnd w:id="99"/>
    <w:bookmarkStart w:name="z109" w:id="100"/>
    <w:p>
      <w:pPr>
        <w:spacing w:after="0"/>
        <w:ind w:left="0"/>
        <w:jc w:val="both"/>
      </w:pPr>
      <w:r>
        <w:rPr>
          <w:rFonts w:ascii="Times New Roman"/>
          <w:b w:val="false"/>
          <w:i w:val="false"/>
          <w:color w:val="000000"/>
          <w:sz w:val="28"/>
        </w:rPr>
        <w:t>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национальной безопасности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подразделения КНБ, осуществляющие деятельность в сфере санитарно-эпидемиологического благополучия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подразделения КНБ, осуществляющие деятельность в сфере санитарно-эпидемиологического благополучия населения,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национальной безопасности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21 июня 2022 года № 29/қе. Зарегистрирован в Министерстве юстиции Республики Казахстан 23 июня 2022 года № 28566.</w:t>
            </w:r>
          </w:p>
        </w:tc>
      </w:tr>
    </w:tbl>
    <w:bookmarkStart w:name="z110" w:id="101"/>
    <w:p>
      <w:pPr>
        <w:spacing w:after="0"/>
        <w:ind w:left="0"/>
        <w:jc w:val="both"/>
      </w:pPr>
      <w:r>
        <w:rPr>
          <w:rFonts w:ascii="Times New Roman"/>
          <w:b w:val="false"/>
          <w:i w:val="false"/>
          <w:color w:val="000000"/>
          <w:sz w:val="28"/>
        </w:rPr>
        <w:t>
      ";</w:t>
      </w:r>
    </w:p>
    <w:bookmarkEnd w:id="101"/>
    <w:bookmarkStart w:name="z111" w:id="102"/>
    <w:p>
      <w:pPr>
        <w:spacing w:after="0"/>
        <w:ind w:left="0"/>
        <w:jc w:val="both"/>
      </w:pPr>
      <w:r>
        <w:rPr>
          <w:rFonts w:ascii="Times New Roman"/>
          <w:b w:val="false"/>
          <w:i w:val="false"/>
          <w:color w:val="000000"/>
          <w:sz w:val="28"/>
        </w:rPr>
        <w:t>
      пункт 362 дополнить пунктом 362-1 следующего содержания:</w:t>
      </w:r>
    </w:p>
    <w:bookmarkEnd w:id="102"/>
    <w:bookmarkStart w:name="z112" w:id="103"/>
    <w:p>
      <w:pPr>
        <w:spacing w:after="0"/>
        <w:ind w:left="0"/>
        <w:jc w:val="both"/>
      </w:pPr>
      <w:r>
        <w:rPr>
          <w:rFonts w:ascii="Times New Roman"/>
          <w:b w:val="false"/>
          <w:i w:val="false"/>
          <w:color w:val="000000"/>
          <w:sz w:val="28"/>
        </w:rPr>
        <w:t>
      "</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региональную квоту приема кандасов и переселенцев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региональную квоту приема кандасов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Астаны, Алматы и Шымкента, веб-портал "электронного правительства", Загранучреждения Республики Казахстан, Центры занятости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/бумажная/оказываемая по принципу "одного заявления"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включения в региональную квоту приема кандасов и переселенцев" </w:t>
            </w:r>
            <w:r>
              <w:rPr>
                <w:rFonts w:ascii="Times New Roman"/>
                <w:b w:val="false"/>
                <w:i w:val="false"/>
                <w:color w:val="000000"/>
                <w:sz w:val="20"/>
              </w:rPr>
              <w:t>приказ</w:t>
            </w:r>
            <w:r>
              <w:rPr>
                <w:rFonts w:ascii="Times New Roman"/>
                <w:b w:val="false"/>
                <w:i w:val="false"/>
                <w:color w:val="000000"/>
                <w:sz w:val="20"/>
              </w:rPr>
              <w:t xml:space="preserve"> и.о. Министра здравоохранения и социального развития Республики Казахстан от 15 января 2016 года № 20. Зарегистрирован в Реестре государственной регистрации нормативных правовых актов № 13334.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региональную квоту приема переселенцев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Астаны, Алматы и Шымкента, веб-портал "электронного правительства", Загранучреждения Республики Казахстан, Центры занятости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bl>
    <w:bookmarkStart w:name="z113" w:id="104"/>
    <w:p>
      <w:pPr>
        <w:spacing w:after="0"/>
        <w:ind w:left="0"/>
        <w:jc w:val="both"/>
      </w:pPr>
      <w:r>
        <w:rPr>
          <w:rFonts w:ascii="Times New Roman"/>
          <w:b w:val="false"/>
          <w:i w:val="false"/>
          <w:color w:val="000000"/>
          <w:sz w:val="28"/>
        </w:rPr>
        <w:t>
      ";</w:t>
      </w:r>
    </w:p>
    <w:bookmarkEnd w:id="104"/>
    <w:bookmarkStart w:name="z114" w:id="105"/>
    <w:p>
      <w:pPr>
        <w:spacing w:after="0"/>
        <w:ind w:left="0"/>
        <w:jc w:val="both"/>
      </w:pPr>
      <w:r>
        <w:rPr>
          <w:rFonts w:ascii="Times New Roman"/>
          <w:b w:val="false"/>
          <w:i w:val="false"/>
          <w:color w:val="000000"/>
          <w:sz w:val="28"/>
        </w:rPr>
        <w:t>
      пункт 387 изложить в следующей редакции:</w:t>
      </w:r>
    </w:p>
    <w:bookmarkEnd w:id="105"/>
    <w:bookmarkStart w:name="z115" w:id="106"/>
    <w:p>
      <w:pPr>
        <w:spacing w:after="0"/>
        <w:ind w:left="0"/>
        <w:jc w:val="both"/>
      </w:pPr>
      <w:r>
        <w:rPr>
          <w:rFonts w:ascii="Times New Roman"/>
          <w:b w:val="false"/>
          <w:i w:val="false"/>
          <w:color w:val="000000"/>
          <w:sz w:val="28"/>
        </w:rPr>
        <w:t>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участнику системы обязательного социального страхования информации о состоянии и движении социальных отчислений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системы социального страхования и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11 июня 2020 года № 224. Зарегистрирован в Реестре государственной регистрации нормативных правовых актов № 20849.</w:t>
            </w:r>
          </w:p>
        </w:tc>
      </w:tr>
    </w:tbl>
    <w:bookmarkStart w:name="z116" w:id="107"/>
    <w:p>
      <w:pPr>
        <w:spacing w:after="0"/>
        <w:ind w:left="0"/>
        <w:jc w:val="both"/>
      </w:pPr>
      <w:r>
        <w:rPr>
          <w:rFonts w:ascii="Times New Roman"/>
          <w:b w:val="false"/>
          <w:i w:val="false"/>
          <w:color w:val="000000"/>
          <w:sz w:val="28"/>
        </w:rPr>
        <w:t>
      ";</w:t>
      </w:r>
    </w:p>
    <w:bookmarkEnd w:id="107"/>
    <w:bookmarkStart w:name="z117" w:id="108"/>
    <w:p>
      <w:pPr>
        <w:spacing w:after="0"/>
        <w:ind w:left="0"/>
        <w:jc w:val="both"/>
      </w:pPr>
      <w:r>
        <w:rPr>
          <w:rFonts w:ascii="Times New Roman"/>
          <w:b w:val="false"/>
          <w:i w:val="false"/>
          <w:color w:val="000000"/>
          <w:sz w:val="28"/>
        </w:rPr>
        <w:t>
      пункт 394 изложить в следующей редакции:</w:t>
      </w:r>
    </w:p>
    <w:bookmarkEnd w:id="108"/>
    <w:bookmarkStart w:name="z118" w:id="109"/>
    <w:p>
      <w:pPr>
        <w:spacing w:after="0"/>
        <w:ind w:left="0"/>
        <w:jc w:val="both"/>
      </w:pPr>
      <w:r>
        <w:rPr>
          <w:rFonts w:ascii="Times New Roman"/>
          <w:b w:val="false"/>
          <w:i w:val="false"/>
          <w:color w:val="000000"/>
          <w:sz w:val="28"/>
        </w:rPr>
        <w:t>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выплаты на погребение и единовременного пособия членам семьи умершего пенсионера Министерства обороны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пенсионного обеспечения МО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"Назначение единовременной выплаты на погребение и единовременного пособия членам семьи умершего пенсионера Министерства обороны"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18 августа 2022 года № 680. Зарегистрирован в Реестре государственной регистрации нормативных правовых актов № 29203.</w:t>
            </w:r>
          </w:p>
        </w:tc>
      </w:tr>
    </w:tbl>
    <w:bookmarkStart w:name="z119" w:id="110"/>
    <w:p>
      <w:pPr>
        <w:spacing w:after="0"/>
        <w:ind w:left="0"/>
        <w:jc w:val="both"/>
      </w:pPr>
      <w:r>
        <w:rPr>
          <w:rFonts w:ascii="Times New Roman"/>
          <w:b w:val="false"/>
          <w:i w:val="false"/>
          <w:color w:val="000000"/>
          <w:sz w:val="28"/>
        </w:rPr>
        <w:t>
      ";</w:t>
      </w:r>
    </w:p>
    <w:bookmarkEnd w:id="110"/>
    <w:bookmarkStart w:name="z120" w:id="111"/>
    <w:p>
      <w:pPr>
        <w:spacing w:after="0"/>
        <w:ind w:left="0"/>
        <w:jc w:val="both"/>
      </w:pPr>
      <w:r>
        <w:rPr>
          <w:rFonts w:ascii="Times New Roman"/>
          <w:b w:val="false"/>
          <w:i w:val="false"/>
          <w:color w:val="000000"/>
          <w:sz w:val="28"/>
        </w:rPr>
        <w:t>
      пункт 423 исключить;</w:t>
      </w:r>
    </w:p>
    <w:bookmarkEnd w:id="111"/>
    <w:bookmarkStart w:name="z121" w:id="112"/>
    <w:p>
      <w:pPr>
        <w:spacing w:after="0"/>
        <w:ind w:left="0"/>
        <w:jc w:val="both"/>
      </w:pPr>
      <w:r>
        <w:rPr>
          <w:rFonts w:ascii="Times New Roman"/>
          <w:b w:val="false"/>
          <w:i w:val="false"/>
          <w:color w:val="000000"/>
          <w:sz w:val="28"/>
        </w:rPr>
        <w:t>
      дополнить пунктом 430 следующего содержания:</w:t>
      </w:r>
    </w:p>
    <w:bookmarkEnd w:id="112"/>
    <w:bookmarkStart w:name="z122" w:id="113"/>
    <w:p>
      <w:pPr>
        <w:spacing w:after="0"/>
        <w:ind w:left="0"/>
        <w:jc w:val="both"/>
      </w:pPr>
      <w:r>
        <w:rPr>
          <w:rFonts w:ascii="Times New Roman"/>
          <w:b w:val="false"/>
          <w:i w:val="false"/>
          <w:color w:val="000000"/>
          <w:sz w:val="28"/>
        </w:rPr>
        <w:t>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условиях ухода на дому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Астаны,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Астаны, Алматы и Шымкента, районов и городов областного значения,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предоставления специальных социальных услуг" </w:t>
            </w:r>
            <w:r>
              <w:rPr>
                <w:rFonts w:ascii="Times New Roman"/>
                <w:b w:val="false"/>
                <w:i w:val="false"/>
                <w:color w:val="000000"/>
                <w:sz w:val="20"/>
              </w:rPr>
              <w:t>приказ</w:t>
            </w:r>
            <w:r>
              <w:rPr>
                <w:rFonts w:ascii="Times New Roman"/>
                <w:b w:val="false"/>
                <w:i w:val="false"/>
                <w:color w:val="000000"/>
                <w:sz w:val="20"/>
              </w:rPr>
              <w:t> Министра труда и социальной защиты населения Республики Казахстан от 28 мая 2020 года № 197. Зарегистрирован в Реестре государственной регистрации нормативных правовых актов № 20756.</w:t>
            </w:r>
          </w:p>
        </w:tc>
      </w:tr>
    </w:tbl>
    <w:bookmarkStart w:name="z123" w:id="114"/>
    <w:p>
      <w:pPr>
        <w:spacing w:after="0"/>
        <w:ind w:left="0"/>
        <w:jc w:val="both"/>
      </w:pPr>
      <w:r>
        <w:rPr>
          <w:rFonts w:ascii="Times New Roman"/>
          <w:b w:val="false"/>
          <w:i w:val="false"/>
          <w:color w:val="000000"/>
          <w:sz w:val="28"/>
        </w:rPr>
        <w:t>
      ";</w:t>
      </w:r>
    </w:p>
    <w:bookmarkEnd w:id="114"/>
    <w:bookmarkStart w:name="z124" w:id="115"/>
    <w:p>
      <w:pPr>
        <w:spacing w:after="0"/>
        <w:ind w:left="0"/>
        <w:jc w:val="both"/>
      </w:pPr>
      <w:r>
        <w:rPr>
          <w:rFonts w:ascii="Times New Roman"/>
          <w:b w:val="false"/>
          <w:i w:val="false"/>
          <w:color w:val="000000"/>
          <w:sz w:val="28"/>
        </w:rPr>
        <w:t>
      пункт 432 изложить в следующей редакции:</w:t>
      </w:r>
    </w:p>
    <w:bookmarkEnd w:id="115"/>
    <w:bookmarkStart w:name="z125" w:id="116"/>
    <w:p>
      <w:pPr>
        <w:spacing w:after="0"/>
        <w:ind w:left="0"/>
        <w:jc w:val="both"/>
      </w:pPr>
      <w:r>
        <w:rPr>
          <w:rFonts w:ascii="Times New Roman"/>
          <w:b w:val="false"/>
          <w:i w:val="false"/>
          <w:color w:val="000000"/>
          <w:sz w:val="28"/>
        </w:rPr>
        <w:t>
      "</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нуждаемости в санаторно-курортном лечении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Стандарта оказания медицинской помощи в стационарных условиях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марта 2022 года № ҚР- ДСМ-2. Зарегистрирован в Министерстве юстиции Республики Казахстан 25 марта 2022 года №27218.</w:t>
            </w:r>
          </w:p>
        </w:tc>
      </w:tr>
    </w:tbl>
    <w:bookmarkStart w:name="z126" w:id="117"/>
    <w:p>
      <w:pPr>
        <w:spacing w:after="0"/>
        <w:ind w:left="0"/>
        <w:jc w:val="both"/>
      </w:pPr>
      <w:r>
        <w:rPr>
          <w:rFonts w:ascii="Times New Roman"/>
          <w:b w:val="false"/>
          <w:i w:val="false"/>
          <w:color w:val="000000"/>
          <w:sz w:val="28"/>
        </w:rPr>
        <w:t>
      ";</w:t>
      </w:r>
    </w:p>
    <w:bookmarkEnd w:id="117"/>
    <w:bookmarkStart w:name="z127" w:id="118"/>
    <w:p>
      <w:pPr>
        <w:spacing w:after="0"/>
        <w:ind w:left="0"/>
        <w:jc w:val="both"/>
      </w:pPr>
      <w:r>
        <w:rPr>
          <w:rFonts w:ascii="Times New Roman"/>
          <w:b w:val="false"/>
          <w:i w:val="false"/>
          <w:color w:val="000000"/>
          <w:sz w:val="28"/>
        </w:rPr>
        <w:t>
      пункты 437-456 изложить в следующей редакции:</w:t>
      </w:r>
    </w:p>
    <w:bookmarkEnd w:id="118"/>
    <w:bookmarkStart w:name="z128" w:id="119"/>
    <w:p>
      <w:pPr>
        <w:spacing w:after="0"/>
        <w:ind w:left="0"/>
        <w:jc w:val="both"/>
      </w:pPr>
      <w:r>
        <w:rPr>
          <w:rFonts w:ascii="Times New Roman"/>
          <w:b w:val="false"/>
          <w:i w:val="false"/>
          <w:color w:val="000000"/>
          <w:sz w:val="28"/>
        </w:rPr>
        <w:t>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присуждение международной стипендии "Болашак"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высшего и (или) послевузовского образования для обучения по образовательным программам высшего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0"/>
          <w:p>
            <w:pPr>
              <w:spacing w:after="20"/>
              <w:ind w:left="20"/>
              <w:jc w:val="both"/>
            </w:pPr>
            <w:r>
              <w:rPr>
                <w:rFonts w:ascii="Times New Roman"/>
                <w:b w:val="false"/>
                <w:i w:val="false"/>
                <w:color w:val="000000"/>
                <w:sz w:val="20"/>
              </w:rPr>
              <w:t>
Электронная (частично автоматизированная)/</w:t>
            </w:r>
          </w:p>
          <w:bookmarkEnd w:id="120"/>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 17650.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1"/>
          <w:p>
            <w:pPr>
              <w:spacing w:after="20"/>
              <w:ind w:left="20"/>
              <w:jc w:val="both"/>
            </w:pPr>
            <w:r>
              <w:rPr>
                <w:rFonts w:ascii="Times New Roman"/>
                <w:b w:val="false"/>
                <w:i w:val="false"/>
                <w:color w:val="000000"/>
                <w:sz w:val="20"/>
              </w:rPr>
              <w:t>
Электронная (частично автоматизированная)/</w:t>
            </w:r>
          </w:p>
          <w:bookmarkEnd w:id="121"/>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 17650.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Присуждение образовательных грантов, а также оказание социальной поддержки обучающимся в организациях высшего и (или)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2"/>
          <w:p>
            <w:pPr>
              <w:spacing w:after="20"/>
              <w:ind w:left="20"/>
              <w:jc w:val="both"/>
            </w:pPr>
            <w:r>
              <w:rPr>
                <w:rFonts w:ascii="Times New Roman"/>
                <w:b w:val="false"/>
                <w:i w:val="false"/>
                <w:color w:val="000000"/>
                <w:sz w:val="20"/>
              </w:rPr>
              <w:t>
Электронная (частично автоматизированная)/</w:t>
            </w:r>
          </w:p>
          <w:bookmarkEnd w:id="122"/>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"Присуждение образовательных грантов, а также оказание социальной поддержки обучающимся в организациях высшего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7 июля 2020 года № 286. Зарегистрирован в Реестре государственной регистрации нормативных правовых актов № 20939.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статусе стипендиата международной стипендии "Болашак"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гарантийного письма для выезжающих на обучение в качестве стипендиата международной стипендии "Болашак"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АО "Центр международных программ",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3"/>
          <w:p>
            <w:pPr>
              <w:spacing w:after="20"/>
              <w:ind w:left="20"/>
              <w:jc w:val="both"/>
            </w:pPr>
            <w:r>
              <w:rPr>
                <w:rFonts w:ascii="Times New Roman"/>
                <w:b w:val="false"/>
                <w:i w:val="false"/>
                <w:color w:val="000000"/>
                <w:sz w:val="20"/>
              </w:rPr>
              <w:t>
Электронная (частично автоматизированная)/</w:t>
            </w:r>
          </w:p>
          <w:bookmarkEnd w:id="123"/>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стипендиатам международной стипендии "Болашак"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Авансирование стипендиатов международной стипендии "Болашак"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4"/>
          <w:p>
            <w:pPr>
              <w:spacing w:after="20"/>
              <w:ind w:left="20"/>
              <w:jc w:val="both"/>
            </w:pPr>
            <w:r>
              <w:rPr>
                <w:rFonts w:ascii="Times New Roman"/>
                <w:b w:val="false"/>
                <w:i w:val="false"/>
                <w:color w:val="000000"/>
                <w:sz w:val="20"/>
              </w:rPr>
              <w:t>
Электронная (частично автоматизированная)/</w:t>
            </w:r>
          </w:p>
          <w:bookmarkEnd w:id="124"/>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АО "Центр международных программ",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5"/>
          <w:p>
            <w:pPr>
              <w:spacing w:after="20"/>
              <w:ind w:left="20"/>
              <w:jc w:val="both"/>
            </w:pPr>
            <w:r>
              <w:rPr>
                <w:rFonts w:ascii="Times New Roman"/>
                <w:b w:val="false"/>
                <w:i w:val="false"/>
                <w:color w:val="000000"/>
                <w:sz w:val="20"/>
              </w:rPr>
              <w:t>
Электронная (частично автоматизированная)/</w:t>
            </w:r>
          </w:p>
          <w:bookmarkEnd w:id="125"/>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уведомления о прекращении залога с недвижимого имущества при исполнении обязательств стипендиатом международной стипендии "Болашак"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АО "Центр международных программ",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6"/>
          <w:p>
            <w:pPr>
              <w:spacing w:after="20"/>
              <w:ind w:left="20"/>
              <w:jc w:val="both"/>
            </w:pPr>
            <w:r>
              <w:rPr>
                <w:rFonts w:ascii="Times New Roman"/>
                <w:b w:val="false"/>
                <w:i w:val="false"/>
                <w:color w:val="000000"/>
                <w:sz w:val="20"/>
              </w:rPr>
              <w:t>
Электронная (частично автоматизированная)/</w:t>
            </w:r>
          </w:p>
          <w:bookmarkEnd w:id="126"/>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обучение за рубежом в рамках международных договоров в области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7"/>
          <w:p>
            <w:pPr>
              <w:spacing w:after="20"/>
              <w:ind w:left="20"/>
              <w:jc w:val="both"/>
            </w:pPr>
            <w:r>
              <w:rPr>
                <w:rFonts w:ascii="Times New Roman"/>
                <w:b w:val="false"/>
                <w:i w:val="false"/>
                <w:color w:val="000000"/>
                <w:sz w:val="20"/>
              </w:rPr>
              <w:t>
Электронная (частично автоматизированная)/</w:t>
            </w:r>
          </w:p>
          <w:bookmarkEnd w:id="127"/>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направления для обучения за рубежом, в том числе в рамках академической мобильности"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 5499.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академических отпусков обучающимся в организациях технического и профессионального, послесреднего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технического и профессионального, послесреднего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академических отпусков обучающимся в организациях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 10475.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обучение за рубежом в рамках академической мобильности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8"/>
          <w:p>
            <w:pPr>
              <w:spacing w:after="20"/>
              <w:ind w:left="20"/>
              <w:jc w:val="both"/>
            </w:pPr>
            <w:r>
              <w:rPr>
                <w:rFonts w:ascii="Times New Roman"/>
                <w:b w:val="false"/>
                <w:i w:val="false"/>
                <w:color w:val="000000"/>
                <w:sz w:val="20"/>
              </w:rPr>
              <w:t>
Электронная (частично автоматизированная)/</w:t>
            </w:r>
          </w:p>
          <w:bookmarkEnd w:id="128"/>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направления для обучения за рубежом, в том числе в рамках академической мобильности"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 5499.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образовательной деятельностью в сфере начального, основного среднего, общего среднего, технического и профессионального, послесреднего образования, духовного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и/или приложения к лицензии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обеспечению качества в сфере образования МП РК, территориальные департаменты Комитета по обеспечению качества в сфере образования МП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занятие образовательной деятельностью"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17 августа 2020 года № 351. Зарегистрирован в Реестре государственной регистрации нормативных правовых актов № 21102.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Переоформленние лицензии и/или приложения к ней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и/или приложения к ней при реорганизации юридического лица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субъектов научной и (или) научно-технической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науки МНВО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Комитет науки МНВО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"Аккредитация субъектов научной и (или) научно-технической деятельности"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12 мая 2020 года № 196. Зарегистрирован в Реестре государственной регистрации нормативных правовых актов № 20626.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экспертного заключения авторам и авторскому коллективу на учебные издания дошкольного, начального, основного среднего, общего среднего, технического и профессионального, послесреднего, высшего и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 ПХВ "Республиканский научно-практический центр экспертизы содержания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работы по подготовке, экспертизе, апробации и проведению мониторинга, изданию учебников, учебно-методических комплексов и учебно-методических пособий"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июля 2012 года № 344. Зарегистрирован в Реестре государственной регистрации нормативных правовых актов № 7876.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сдаче единого национального тестирования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 организации высшего и (или)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9"/>
          <w:p>
            <w:pPr>
              <w:spacing w:after="20"/>
              <w:ind w:left="20"/>
              <w:jc w:val="both"/>
            </w:pPr>
            <w:r>
              <w:rPr>
                <w:rFonts w:ascii="Times New Roman"/>
                <w:b w:val="false"/>
                <w:i w:val="false"/>
                <w:color w:val="000000"/>
                <w:sz w:val="20"/>
              </w:rPr>
              <w:t>
Электронная (частично автоматизированная)/</w:t>
            </w:r>
          </w:p>
          <w:bookmarkEnd w:id="129"/>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единого национального тестирования"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 мая 2017 года № 204. Зарегистрирован в Реестре государственной регистрации нормативных правовых актов № 15173.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коллекционных материалов по минералогии, палеонтологии, костей ископаемых животных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науки МНВО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экспорт коллекционных материалов по минералогии, палеонтологии, костей ископаемых животных"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августа 2020 года № 363. Зарегистрирован в Реестре государственной регистрации нормативных правовых актов № 21129.</w:t>
            </w:r>
          </w:p>
        </w:tc>
      </w:tr>
    </w:tbl>
    <w:bookmarkStart w:name="z139" w:id="130"/>
    <w:p>
      <w:pPr>
        <w:spacing w:after="0"/>
        <w:ind w:left="0"/>
        <w:jc w:val="both"/>
      </w:pPr>
      <w:r>
        <w:rPr>
          <w:rFonts w:ascii="Times New Roman"/>
          <w:b w:val="false"/>
          <w:i w:val="false"/>
          <w:color w:val="000000"/>
          <w:sz w:val="28"/>
        </w:rPr>
        <w:t>
      ";</w:t>
      </w:r>
    </w:p>
    <w:bookmarkEnd w:id="130"/>
    <w:bookmarkStart w:name="z140" w:id="131"/>
    <w:p>
      <w:pPr>
        <w:spacing w:after="0"/>
        <w:ind w:left="0"/>
        <w:jc w:val="both"/>
      </w:pPr>
      <w:r>
        <w:rPr>
          <w:rFonts w:ascii="Times New Roman"/>
          <w:b w:val="false"/>
          <w:i w:val="false"/>
          <w:color w:val="000000"/>
          <w:sz w:val="28"/>
        </w:rPr>
        <w:t>
      дополнить пунктами 457-1-457-3 следующего содержания:</w:t>
      </w:r>
    </w:p>
    <w:bookmarkEnd w:id="131"/>
    <w:bookmarkStart w:name="z141" w:id="132"/>
    <w:p>
      <w:pPr>
        <w:spacing w:after="0"/>
        <w:ind w:left="0"/>
        <w:jc w:val="both"/>
      </w:pPr>
      <w:r>
        <w:rPr>
          <w:rFonts w:ascii="Times New Roman"/>
          <w:b w:val="false"/>
          <w:i w:val="false"/>
          <w:color w:val="000000"/>
          <w:sz w:val="28"/>
        </w:rPr>
        <w:t>
      "</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образовательной деятельностью в сфере высшего и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и/или приложения к лицензии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обеспечению качества в сфере науки и высшего образования МНВО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занятие образовательной деятельностью"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17 августа 2020 года № 351. Зарегистрирован в Реестре государственной регистрации нормативных правовых актов № 21102.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Переоформленние лицензии и/или приложения к ней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и/или приложения к ней при реорганизации юридического лица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bl>
    <w:bookmarkStart w:name="z142" w:id="133"/>
    <w:p>
      <w:pPr>
        <w:spacing w:after="0"/>
        <w:ind w:left="0"/>
        <w:jc w:val="both"/>
      </w:pPr>
      <w:r>
        <w:rPr>
          <w:rFonts w:ascii="Times New Roman"/>
          <w:b w:val="false"/>
          <w:i w:val="false"/>
          <w:color w:val="000000"/>
          <w:sz w:val="28"/>
        </w:rPr>
        <w:t>
      ";</w:t>
      </w:r>
    </w:p>
    <w:bookmarkEnd w:id="133"/>
    <w:bookmarkStart w:name="z143" w:id="134"/>
    <w:p>
      <w:pPr>
        <w:spacing w:after="0"/>
        <w:ind w:left="0"/>
        <w:jc w:val="both"/>
      </w:pPr>
      <w:r>
        <w:rPr>
          <w:rFonts w:ascii="Times New Roman"/>
          <w:b w:val="false"/>
          <w:i w:val="false"/>
          <w:color w:val="000000"/>
          <w:sz w:val="28"/>
        </w:rPr>
        <w:t>
      пункты 458-465 изложить в следующей редакции:</w:t>
      </w:r>
    </w:p>
    <w:bookmarkEnd w:id="134"/>
    <w:bookmarkStart w:name="z144" w:id="135"/>
    <w:p>
      <w:pPr>
        <w:spacing w:after="0"/>
        <w:ind w:left="0"/>
        <w:jc w:val="both"/>
      </w:pPr>
      <w:r>
        <w:rPr>
          <w:rFonts w:ascii="Times New Roman"/>
          <w:b w:val="false"/>
          <w:i w:val="false"/>
          <w:color w:val="000000"/>
          <w:sz w:val="28"/>
        </w:rPr>
        <w:t>
      "</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общежития обучающимся в организациях высшего и (или)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6"/>
          <w:p>
            <w:pPr>
              <w:spacing w:after="20"/>
              <w:ind w:left="20"/>
              <w:jc w:val="both"/>
            </w:pPr>
            <w:r>
              <w:rPr>
                <w:rFonts w:ascii="Times New Roman"/>
                <w:b w:val="false"/>
                <w:i w:val="false"/>
                <w:color w:val="000000"/>
                <w:sz w:val="20"/>
              </w:rPr>
              <w:t>
Электронная (частично автоматизированная)/</w:t>
            </w:r>
          </w:p>
          <w:bookmarkEnd w:id="136"/>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распределения мест в общежитиях организаций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22 января 2016 года № 66. Зарегистрирован в Реестре государственной регистрации нормативных правовых актов № 13487.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общежития обучающимся в организациях технического и профессионального, послесреднего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7"/>
          <w:p>
            <w:pPr>
              <w:spacing w:after="20"/>
              <w:ind w:left="20"/>
              <w:jc w:val="both"/>
            </w:pPr>
            <w:r>
              <w:rPr>
                <w:rFonts w:ascii="Times New Roman"/>
                <w:b w:val="false"/>
                <w:i w:val="false"/>
                <w:color w:val="000000"/>
                <w:sz w:val="20"/>
              </w:rPr>
              <w:t>
Электронная (частично автоматизированная)/</w:t>
            </w:r>
          </w:p>
          <w:bookmarkEnd w:id="137"/>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распределения мест в общежитиях организаций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22 января 2016 года № 66. Зарегистрирован в Реестре государственной регистрации нормативных правовых актов № 13487.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научно-технической экспертизы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8"/>
          <w:p>
            <w:pPr>
              <w:spacing w:after="20"/>
              <w:ind w:left="20"/>
              <w:jc w:val="both"/>
            </w:pPr>
            <w:r>
              <w:rPr>
                <w:rFonts w:ascii="Times New Roman"/>
                <w:b w:val="false"/>
                <w:i w:val="false"/>
                <w:color w:val="000000"/>
                <w:sz w:val="20"/>
              </w:rPr>
              <w:t>
Электронная (частично автоматизированная)/</w:t>
            </w:r>
          </w:p>
          <w:bookmarkEnd w:id="138"/>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"Проведение государственной научно-технической экспертизы"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4 июня 2020 года № 229. Зарегистрирован в Реестре государственной регистрации нормативных правовых актов № 20821.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об основном среднем, общем среднем, техническом и профессиональном, после среднем образовании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об основном среднем, общем среднем, техническом и профессиональном, после среднем образовании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Болонского процесса и академической мобильности"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9"/>
          <w:p>
            <w:pPr>
              <w:spacing w:after="20"/>
              <w:ind w:left="20"/>
              <w:jc w:val="both"/>
            </w:pPr>
            <w:r>
              <w:rPr>
                <w:rFonts w:ascii="Times New Roman"/>
                <w:b w:val="false"/>
                <w:i w:val="false"/>
                <w:color w:val="000000"/>
                <w:sz w:val="20"/>
              </w:rPr>
              <w:t>
Электронная (частично автоматизированная)/</w:t>
            </w:r>
          </w:p>
          <w:bookmarkEnd w:id="139"/>
          <w:p>
            <w:pPr>
              <w:spacing w:after="20"/>
              <w:ind w:left="20"/>
              <w:jc w:val="both"/>
            </w:pPr>
            <w:r>
              <w:rPr>
                <w:rFonts w:ascii="Times New Roman"/>
                <w:b w:val="false"/>
                <w:i w:val="false"/>
                <w:color w:val="000000"/>
                <w:sz w:val="20"/>
              </w:rPr>
              <w:t>
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0"/>
          <w:p>
            <w:pPr>
              <w:spacing w:after="20"/>
              <w:ind w:left="20"/>
              <w:jc w:val="both"/>
            </w:pPr>
            <w:r>
              <w:rPr>
                <w:rFonts w:ascii="Times New Roman"/>
                <w:b w:val="false"/>
                <w:i w:val="false"/>
                <w:color w:val="000000"/>
                <w:sz w:val="20"/>
              </w:rPr>
              <w:t>
"Об утверждении Правил признания документов об образовании, а также перечня зарубежных организаций высшего и (или) послевузовского образования, документы об образовании которых признаются на территории Республики Казахстан"</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образования и науки Республики Казахстан от 19 июля 2021 года № 352.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23626.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удостоверения о признании документов об основном среднем, общем среднем, техническом и профессиональном, после среднем образовании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1"/>
          <w:p>
            <w:pPr>
              <w:spacing w:after="20"/>
              <w:ind w:left="20"/>
              <w:jc w:val="both"/>
            </w:pPr>
            <w:r>
              <w:rPr>
                <w:rFonts w:ascii="Times New Roman"/>
                <w:b w:val="false"/>
                <w:i w:val="false"/>
                <w:color w:val="000000"/>
                <w:sz w:val="20"/>
              </w:rPr>
              <w:t>
Электронная (частично автоматизированная)/</w:t>
            </w:r>
          </w:p>
          <w:bookmarkEnd w:id="141"/>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об основном среднем, общем среднем образовании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основного среднего и общего 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основного среднего и общего среднего образования,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2"/>
          <w:p>
            <w:pPr>
              <w:spacing w:after="20"/>
              <w:ind w:left="20"/>
              <w:jc w:val="both"/>
            </w:pPr>
            <w:r>
              <w:rPr>
                <w:rFonts w:ascii="Times New Roman"/>
                <w:b w:val="false"/>
                <w:i w:val="false"/>
                <w:color w:val="000000"/>
                <w:sz w:val="20"/>
              </w:rPr>
              <w:t>
Электронная (частично автоматизированная)/</w:t>
            </w:r>
          </w:p>
          <w:bookmarkEnd w:id="142"/>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видов и форм документов об образовании государственного образца и Правил их выдачи"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 техническом и профессиональном, послесреднем образовании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технического и профессионального, послесреднего образования,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3"/>
          <w:p>
            <w:pPr>
              <w:spacing w:after="20"/>
              <w:ind w:left="20"/>
              <w:jc w:val="both"/>
            </w:pPr>
            <w:r>
              <w:rPr>
                <w:rFonts w:ascii="Times New Roman"/>
                <w:b w:val="false"/>
                <w:i w:val="false"/>
                <w:color w:val="000000"/>
                <w:sz w:val="20"/>
              </w:rPr>
              <w:t>
Электронная (частично автоматизированная)/</w:t>
            </w:r>
          </w:p>
          <w:bookmarkEnd w:id="143"/>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видов и форм документов об образовании государственного образца и Правил их выдачи"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 высшем и послевузовском образовании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4"/>
          <w:p>
            <w:pPr>
              <w:spacing w:after="20"/>
              <w:ind w:left="20"/>
              <w:jc w:val="both"/>
            </w:pPr>
            <w:r>
              <w:rPr>
                <w:rFonts w:ascii="Times New Roman"/>
                <w:b w:val="false"/>
                <w:i w:val="false"/>
                <w:color w:val="000000"/>
                <w:sz w:val="20"/>
              </w:rPr>
              <w:t>
Электронная (частично автоматизированная)/</w:t>
            </w:r>
          </w:p>
          <w:bookmarkEnd w:id="144"/>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видов и форм документов об образовании государственного образца и Правил их выдачи"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tc>
      </w:tr>
    </w:tbl>
    <w:bookmarkStart w:name="z155" w:id="145"/>
    <w:p>
      <w:pPr>
        <w:spacing w:after="0"/>
        <w:ind w:left="0"/>
        <w:jc w:val="both"/>
      </w:pPr>
      <w:r>
        <w:rPr>
          <w:rFonts w:ascii="Times New Roman"/>
          <w:b w:val="false"/>
          <w:i w:val="false"/>
          <w:color w:val="000000"/>
          <w:sz w:val="28"/>
        </w:rPr>
        <w:t>
      ";</w:t>
      </w:r>
    </w:p>
    <w:bookmarkEnd w:id="145"/>
    <w:bookmarkStart w:name="z156" w:id="146"/>
    <w:p>
      <w:pPr>
        <w:spacing w:after="0"/>
        <w:ind w:left="0"/>
        <w:jc w:val="both"/>
      </w:pPr>
      <w:r>
        <w:rPr>
          <w:rFonts w:ascii="Times New Roman"/>
          <w:b w:val="false"/>
          <w:i w:val="false"/>
          <w:color w:val="000000"/>
          <w:sz w:val="28"/>
        </w:rPr>
        <w:t>
      дополнить пунктом 465-1 следующего содержания:</w:t>
      </w:r>
    </w:p>
    <w:bookmarkEnd w:id="146"/>
    <w:bookmarkStart w:name="z157" w:id="147"/>
    <w:p>
      <w:pPr>
        <w:spacing w:after="0"/>
        <w:ind w:left="0"/>
        <w:jc w:val="both"/>
      </w:pPr>
      <w:r>
        <w:rPr>
          <w:rFonts w:ascii="Times New Roman"/>
          <w:b w:val="false"/>
          <w:i w:val="false"/>
          <w:color w:val="000000"/>
          <w:sz w:val="28"/>
        </w:rPr>
        <w:t>
       "</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документах об образовании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48"/>
    <w:p>
      <w:pPr>
        <w:spacing w:after="0"/>
        <w:ind w:left="0"/>
        <w:jc w:val="both"/>
      </w:pPr>
      <w:r>
        <w:rPr>
          <w:rFonts w:ascii="Times New Roman"/>
          <w:b w:val="false"/>
          <w:i w:val="false"/>
          <w:color w:val="000000"/>
          <w:sz w:val="28"/>
        </w:rPr>
        <w:t>
      ";</w:t>
      </w:r>
    </w:p>
    <w:bookmarkEnd w:id="148"/>
    <w:bookmarkStart w:name="z159" w:id="149"/>
    <w:p>
      <w:pPr>
        <w:spacing w:after="0"/>
        <w:ind w:left="0"/>
        <w:jc w:val="both"/>
      </w:pPr>
      <w:r>
        <w:rPr>
          <w:rFonts w:ascii="Times New Roman"/>
          <w:b w:val="false"/>
          <w:i w:val="false"/>
          <w:color w:val="000000"/>
          <w:sz w:val="28"/>
        </w:rPr>
        <w:t xml:space="preserve">
      пункты 466-478 изложить в следующей редакции: </w:t>
      </w:r>
    </w:p>
    <w:bookmarkEnd w:id="149"/>
    <w:bookmarkStart w:name="z160" w:id="150"/>
    <w:p>
      <w:pPr>
        <w:spacing w:after="0"/>
        <w:ind w:left="0"/>
        <w:jc w:val="both"/>
      </w:pPr>
      <w:r>
        <w:rPr>
          <w:rFonts w:ascii="Times New Roman"/>
          <w:b w:val="false"/>
          <w:i w:val="false"/>
          <w:color w:val="000000"/>
          <w:sz w:val="28"/>
        </w:rPr>
        <w:t>
      "</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организации технического и профессионального, послесреднего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1"/>
          <w:p>
            <w:pPr>
              <w:spacing w:after="20"/>
              <w:ind w:left="20"/>
              <w:jc w:val="both"/>
            </w:pPr>
            <w:r>
              <w:rPr>
                <w:rFonts w:ascii="Times New Roman"/>
                <w:b w:val="false"/>
                <w:i w:val="false"/>
                <w:color w:val="000000"/>
                <w:sz w:val="20"/>
              </w:rPr>
              <w:t>
Электронная (частично автоматизированная)/</w:t>
            </w:r>
          </w:p>
          <w:bookmarkEnd w:id="151"/>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18 октября 2018 года № 578. Зарегистрирован в Реестре государственной регистрации нормативных правовых актов № 17705.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назначение первых руководителей государственных организаций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управления образования областей, городов республиканского значения и столицы, отделы образования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МП, управления образования областей, городов республиканского значения и столицы, отделы образования районов, городов областного значения,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2"/>
          <w:p>
            <w:pPr>
              <w:spacing w:after="20"/>
              <w:ind w:left="20"/>
              <w:jc w:val="both"/>
            </w:pPr>
            <w:r>
              <w:rPr>
                <w:rFonts w:ascii="Times New Roman"/>
                <w:b w:val="false"/>
                <w:i w:val="false"/>
                <w:color w:val="000000"/>
                <w:sz w:val="20"/>
              </w:rPr>
              <w:t>
Электронная (частично автоматизированная)/</w:t>
            </w:r>
          </w:p>
          <w:bookmarkEnd w:id="152"/>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 7495.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премий в области науки, государственных научных стипендий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премий в области науки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науки МНВО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3"/>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работ на соискание премий в области науки, государственных научных стипендий"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11 июня 2020 года № 242. Зарегистрирован в Реестре государственной регистрации нормативных</w:t>
            </w:r>
          </w:p>
          <w:bookmarkEnd w:id="153"/>
          <w:p>
            <w:pPr>
              <w:spacing w:after="20"/>
              <w:ind w:left="20"/>
              <w:jc w:val="both"/>
            </w:pPr>
            <w:r>
              <w:rPr>
                <w:rFonts w:ascii="Times New Roman"/>
                <w:b w:val="false"/>
                <w:i w:val="false"/>
                <w:color w:val="000000"/>
                <w:sz w:val="20"/>
              </w:rPr>
              <w:t>
правовых актов № 20852.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государственных научных стипендий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финансируемых из государственного бюджета, и отчетов по их выполнению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научного, научно-технического проекта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4"/>
          <w:p>
            <w:pPr>
              <w:spacing w:after="20"/>
              <w:ind w:left="20"/>
              <w:jc w:val="both"/>
            </w:pPr>
            <w:r>
              <w:rPr>
                <w:rFonts w:ascii="Times New Roman"/>
                <w:b w:val="false"/>
                <w:i w:val="false"/>
                <w:color w:val="000000"/>
                <w:sz w:val="20"/>
              </w:rPr>
              <w:t>
Электронная (частично автоматизированная)/</w:t>
            </w:r>
          </w:p>
          <w:bookmarkEnd w:id="154"/>
          <w:p>
            <w:pPr>
              <w:spacing w:after="20"/>
              <w:ind w:left="20"/>
              <w:jc w:val="both"/>
            </w:pPr>
            <w:r>
              <w:rPr>
                <w:rFonts w:ascii="Times New Roman"/>
                <w:b w:val="false"/>
                <w:i w:val="false"/>
                <w:color w:val="000000"/>
                <w:sz w:val="20"/>
              </w:rPr>
              <w:t>
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государственного учета научных, научно-технических проектов и программ, финансируемых из государственного бюджета, и отчетов по их выполнению"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31 марта 2015 года № 149. Зарегистрирован в Реестре государственной регистрации нормативных правовых актов № 10885.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научной, научно-технической программы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5"/>
          <w:p>
            <w:pPr>
              <w:spacing w:after="20"/>
              <w:ind w:left="20"/>
              <w:jc w:val="both"/>
            </w:pPr>
            <w:r>
              <w:rPr>
                <w:rFonts w:ascii="Times New Roman"/>
                <w:b w:val="false"/>
                <w:i w:val="false"/>
                <w:color w:val="000000"/>
                <w:sz w:val="20"/>
              </w:rPr>
              <w:t>
Электронная (частично автоматизированная)/</w:t>
            </w:r>
          </w:p>
          <w:bookmarkEnd w:id="155"/>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отчета по выполнению научных, научно-технических проектов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6"/>
          <w:p>
            <w:pPr>
              <w:spacing w:after="20"/>
              <w:ind w:left="20"/>
              <w:jc w:val="both"/>
            </w:pPr>
            <w:r>
              <w:rPr>
                <w:rFonts w:ascii="Times New Roman"/>
                <w:b w:val="false"/>
                <w:i w:val="false"/>
                <w:color w:val="000000"/>
                <w:sz w:val="20"/>
              </w:rPr>
              <w:t>
Электронная (частично автоматизированная)/</w:t>
            </w:r>
          </w:p>
          <w:bookmarkEnd w:id="156"/>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отчета по выполнению научной, научно-технической программы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7"/>
          <w:p>
            <w:pPr>
              <w:spacing w:after="20"/>
              <w:ind w:left="20"/>
              <w:jc w:val="both"/>
            </w:pPr>
            <w:r>
              <w:rPr>
                <w:rFonts w:ascii="Times New Roman"/>
                <w:b w:val="false"/>
                <w:i w:val="false"/>
                <w:color w:val="000000"/>
                <w:sz w:val="20"/>
              </w:rPr>
              <w:t>
Электронная (частично автоматизированная)/</w:t>
            </w:r>
          </w:p>
          <w:bookmarkEnd w:id="157"/>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результата научной и (или) научно-технической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8"/>
          <w:p>
            <w:pPr>
              <w:spacing w:after="20"/>
              <w:ind w:left="20"/>
              <w:jc w:val="both"/>
            </w:pPr>
            <w:r>
              <w:rPr>
                <w:rFonts w:ascii="Times New Roman"/>
                <w:b w:val="false"/>
                <w:i w:val="false"/>
                <w:color w:val="000000"/>
                <w:sz w:val="20"/>
              </w:rPr>
              <w:t>
Электронная (частично автоматизированная)/</w:t>
            </w:r>
          </w:p>
          <w:bookmarkEnd w:id="158"/>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 восстановление обучающихся по типам организаций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обучающихся по типам организаций образования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9"/>
          <w:p>
            <w:pPr>
              <w:spacing w:after="20"/>
              <w:ind w:left="20"/>
              <w:jc w:val="both"/>
            </w:pPr>
            <w:r>
              <w:rPr>
                <w:rFonts w:ascii="Times New Roman"/>
                <w:b w:val="false"/>
                <w:i w:val="false"/>
                <w:color w:val="000000"/>
                <w:sz w:val="20"/>
              </w:rPr>
              <w:t>
Электронная (частично автоматизированная)/</w:t>
            </w:r>
          </w:p>
          <w:bookmarkEnd w:id="159"/>
          <w:p>
            <w:pPr>
              <w:spacing w:after="20"/>
              <w:ind w:left="20"/>
              <w:jc w:val="both"/>
            </w:pPr>
            <w:r>
              <w:rPr>
                <w:rFonts w:ascii="Times New Roman"/>
                <w:b w:val="false"/>
                <w:i w:val="false"/>
                <w:color w:val="000000"/>
                <w:sz w:val="20"/>
              </w:rPr>
              <w:t>
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 10297.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обучающихся по типам организаций образования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0"/>
          <w:p>
            <w:pPr>
              <w:spacing w:after="20"/>
              <w:ind w:left="20"/>
              <w:jc w:val="both"/>
            </w:pPr>
            <w:r>
              <w:rPr>
                <w:rFonts w:ascii="Times New Roman"/>
                <w:b w:val="false"/>
                <w:i w:val="false"/>
                <w:color w:val="000000"/>
                <w:sz w:val="20"/>
              </w:rPr>
              <w:t>
Электронная (частично автоматизированная)/</w:t>
            </w:r>
          </w:p>
          <w:bookmarkEnd w:id="160"/>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прохождения аттестации педагогов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управления образования областей, городов республиканского значения и столицы, отделы образования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МП, управления образования областей, городов республиканского значения и столицы, отделы образования районов, городов областного значения,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1"/>
          <w:p>
            <w:pPr>
              <w:spacing w:after="20"/>
              <w:ind w:left="20"/>
              <w:jc w:val="both"/>
            </w:pPr>
            <w:r>
              <w:rPr>
                <w:rFonts w:ascii="Times New Roman"/>
                <w:b w:val="false"/>
                <w:i w:val="false"/>
                <w:color w:val="000000"/>
                <w:sz w:val="20"/>
              </w:rPr>
              <w:t>
Электронная (частично автоматизированная)/</w:t>
            </w:r>
          </w:p>
          <w:bookmarkEnd w:id="161"/>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27 января 2016 года № 83. Зарегистрирован в Реестре государственной регистрации нормативных правовых актов № 13317.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лицам, не завершившим техническое-профессиональное, послесреднее образование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технического и профессионального, послесреднего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 10297.</w:t>
            </w:r>
          </w:p>
        </w:tc>
      </w:tr>
    </w:tbl>
    <w:bookmarkStart w:name="z172" w:id="162"/>
    <w:p>
      <w:pPr>
        <w:spacing w:after="0"/>
        <w:ind w:left="0"/>
        <w:jc w:val="both"/>
      </w:pPr>
      <w:r>
        <w:rPr>
          <w:rFonts w:ascii="Times New Roman"/>
          <w:b w:val="false"/>
          <w:i w:val="false"/>
          <w:color w:val="000000"/>
          <w:sz w:val="28"/>
        </w:rPr>
        <w:t>
      ";</w:t>
      </w:r>
    </w:p>
    <w:bookmarkEnd w:id="162"/>
    <w:bookmarkStart w:name="z173" w:id="163"/>
    <w:p>
      <w:pPr>
        <w:spacing w:after="0"/>
        <w:ind w:left="0"/>
        <w:jc w:val="both"/>
      </w:pPr>
      <w:r>
        <w:rPr>
          <w:rFonts w:ascii="Times New Roman"/>
          <w:b w:val="false"/>
          <w:i w:val="false"/>
          <w:color w:val="000000"/>
          <w:sz w:val="28"/>
        </w:rPr>
        <w:t>
      дополнить пунктами 478-1 и 478-2 следующего содержания:</w:t>
      </w:r>
    </w:p>
    <w:bookmarkEnd w:id="163"/>
    <w:bookmarkStart w:name="z174" w:id="164"/>
    <w:p>
      <w:pPr>
        <w:spacing w:after="0"/>
        <w:ind w:left="0"/>
        <w:jc w:val="both"/>
      </w:pPr>
      <w:r>
        <w:rPr>
          <w:rFonts w:ascii="Times New Roman"/>
          <w:b w:val="false"/>
          <w:i w:val="false"/>
          <w:color w:val="000000"/>
          <w:sz w:val="28"/>
        </w:rPr>
        <w:t>
      "</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высшем и послевузовском образовании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высшем и послевузовском образовании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Болонского процесса и академической мобильности"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признания документов об образовании, а также перечня зарубежных организаций высшего и (или) послевузовского образования, документы об образовании которых признаются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образования и науки Республики Казахстан от 19 июля 2021 года № 352. Зарегистрирован в Реестре государственной регистрации нормативных правовых актов № 23626.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удостоверения о признании документов о высшем и послевузовском образовании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bl>
    <w:bookmarkStart w:name="z175" w:id="165"/>
    <w:p>
      <w:pPr>
        <w:spacing w:after="0"/>
        <w:ind w:left="0"/>
        <w:jc w:val="both"/>
      </w:pPr>
      <w:r>
        <w:rPr>
          <w:rFonts w:ascii="Times New Roman"/>
          <w:b w:val="false"/>
          <w:i w:val="false"/>
          <w:color w:val="000000"/>
          <w:sz w:val="28"/>
        </w:rPr>
        <w:t>
      ";</w:t>
      </w:r>
    </w:p>
    <w:bookmarkEnd w:id="165"/>
    <w:bookmarkStart w:name="z176" w:id="166"/>
    <w:p>
      <w:pPr>
        <w:spacing w:after="0"/>
        <w:ind w:left="0"/>
        <w:jc w:val="both"/>
      </w:pPr>
      <w:r>
        <w:rPr>
          <w:rFonts w:ascii="Times New Roman"/>
          <w:b w:val="false"/>
          <w:i w:val="false"/>
          <w:color w:val="000000"/>
          <w:sz w:val="28"/>
        </w:rPr>
        <w:t>
      дополнить пункт 482-1 следующего содержания:</w:t>
      </w:r>
    </w:p>
    <w:bookmarkEnd w:id="166"/>
    <w:bookmarkStart w:name="z177" w:id="167"/>
    <w:p>
      <w:pPr>
        <w:spacing w:after="0"/>
        <w:ind w:left="0"/>
        <w:jc w:val="both"/>
      </w:pPr>
      <w:r>
        <w:rPr>
          <w:rFonts w:ascii="Times New Roman"/>
          <w:b w:val="false"/>
          <w:i w:val="false"/>
          <w:color w:val="000000"/>
          <w:sz w:val="28"/>
        </w:rPr>
        <w:t>
      "</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наименования юридического лица, филиалов и представительств Актуализация наименования юридического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территориальные органы юстиции,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68"/>
    <w:p>
      <w:pPr>
        <w:spacing w:after="0"/>
        <w:ind w:left="0"/>
        <w:jc w:val="both"/>
      </w:pPr>
      <w:r>
        <w:rPr>
          <w:rFonts w:ascii="Times New Roman"/>
          <w:b w:val="false"/>
          <w:i w:val="false"/>
          <w:color w:val="000000"/>
          <w:sz w:val="28"/>
        </w:rPr>
        <w:t>
      ";</w:t>
      </w:r>
    </w:p>
    <w:bookmarkEnd w:id="168"/>
    <w:bookmarkStart w:name="z179" w:id="169"/>
    <w:p>
      <w:pPr>
        <w:spacing w:after="0"/>
        <w:ind w:left="0"/>
        <w:jc w:val="both"/>
      </w:pPr>
      <w:r>
        <w:rPr>
          <w:rFonts w:ascii="Times New Roman"/>
          <w:b w:val="false"/>
          <w:i w:val="false"/>
          <w:color w:val="000000"/>
          <w:sz w:val="28"/>
        </w:rPr>
        <w:t>
      пункты 530-536 изложить в следующей редакции:</w:t>
      </w:r>
    </w:p>
    <w:bookmarkEnd w:id="169"/>
    <w:bookmarkStart w:name="z180" w:id="170"/>
    <w:p>
      <w:pPr>
        <w:spacing w:after="0"/>
        <w:ind w:left="0"/>
        <w:jc w:val="both"/>
      </w:pPr>
      <w:r>
        <w:rPr>
          <w:rFonts w:ascii="Times New Roman"/>
          <w:b w:val="false"/>
          <w:i w:val="false"/>
          <w:color w:val="000000"/>
          <w:sz w:val="28"/>
        </w:rPr>
        <w:t>
      "</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субсидирования части ставки вознаграждения в рамках Национального проекта по развитию предпринимательства на 2021 – 2025 годы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субсидирования части ставки вознаграждения в рамках направления "Поддержка предпринимателей/субъектов индустриально-инновационной деятельности"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1"/>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субсидирования части ставки вознаграждения по кредитам/лизинговым сделкам субъектов малого и среднего предпринимательства в наиболее пострадавших секторах экономики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 по кредитам/финансовому лизингу в рамках Национального проекта по развитию предпринимательства на 2021 – 2025 годы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 по кредитам/финансовому лизингу в рамках направления "Поддержка предпринимателей/субъектов индустриально-инновационной деятельности"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2"/>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 по кредитам/финансовому лизингу в рамках Механизма кредитования и финансового лизинга приоритетных проектов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государственных грантов для реализации новых бизнес-идей в рамках Национального проекта по развитию предпринимательства на 2021 – 2025 годы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Астаны, Алматы и Шымкента,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3"/>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поддержки по развитию производственной (индустриальной) инфраструктуры в рамках Национального проекта по развитию предпринимательства на 2021 – 2025 годы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недостающей инфраструктуры к проектам субъектов малого и среднего предпринимательства и индустриальным зонам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Астаны, Алматы и Шымкента,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4"/>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недостающей инфраструктуры к проектам по созданию или развитию индустриальных зон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Астаны, Алматы и Шымкента,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bl>
    <w:bookmarkStart w:name="z185" w:id="175"/>
    <w:p>
      <w:pPr>
        <w:spacing w:after="0"/>
        <w:ind w:left="0"/>
        <w:jc w:val="both"/>
      </w:pPr>
      <w:r>
        <w:rPr>
          <w:rFonts w:ascii="Times New Roman"/>
          <w:b w:val="false"/>
          <w:i w:val="false"/>
          <w:color w:val="000000"/>
          <w:sz w:val="28"/>
        </w:rPr>
        <w:t>
      ";</w:t>
      </w:r>
    </w:p>
    <w:bookmarkEnd w:id="175"/>
    <w:bookmarkStart w:name="z186" w:id="176"/>
    <w:p>
      <w:pPr>
        <w:spacing w:after="0"/>
        <w:ind w:left="0"/>
        <w:jc w:val="both"/>
      </w:pPr>
      <w:r>
        <w:rPr>
          <w:rFonts w:ascii="Times New Roman"/>
          <w:b w:val="false"/>
          <w:i w:val="false"/>
          <w:color w:val="000000"/>
          <w:sz w:val="28"/>
        </w:rPr>
        <w:t>
      пункты 539-542 изложить в следующей редакции:</w:t>
      </w:r>
    </w:p>
    <w:bookmarkEnd w:id="176"/>
    <w:bookmarkStart w:name="z187" w:id="177"/>
    <w:p>
      <w:pPr>
        <w:spacing w:after="0"/>
        <w:ind w:left="0"/>
        <w:jc w:val="both"/>
      </w:pPr>
      <w:r>
        <w:rPr>
          <w:rFonts w:ascii="Times New Roman"/>
          <w:b w:val="false"/>
          <w:i w:val="false"/>
          <w:color w:val="000000"/>
          <w:sz w:val="28"/>
        </w:rPr>
        <w:t>
      "</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повышение эффективности организации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w:t>
            </w:r>
            <w:r>
              <w:rPr>
                <w:rFonts w:ascii="Times New Roman"/>
                <w:b w:val="false"/>
                <w:i w:val="false"/>
                <w:color w:val="000000"/>
                <w:sz w:val="20"/>
              </w:rPr>
              <w:t>приказ</w:t>
            </w:r>
            <w:r>
              <w:rPr>
                <w:rFonts w:ascii="Times New Roman"/>
                <w:b w:val="false"/>
                <w:i w:val="false"/>
                <w:color w:val="000000"/>
                <w:sz w:val="20"/>
              </w:rPr>
              <w:t> Министра по инвестициям и развитию Республики Казахстан от 9 декабря 2015 года № 1194. Зарегистрирован в Реестре государственной регистрации нормативных правовых актов № 12640.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повышение компетенции работников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w:t>
            </w:r>
            <w:r>
              <w:rPr>
                <w:rFonts w:ascii="Times New Roman"/>
                <w:b w:val="false"/>
                <w:i w:val="false"/>
                <w:color w:val="000000"/>
                <w:sz w:val="20"/>
              </w:rPr>
              <w:t>приказ</w:t>
            </w:r>
            <w:r>
              <w:rPr>
                <w:rFonts w:ascii="Times New Roman"/>
                <w:b w:val="false"/>
                <w:i w:val="false"/>
                <w:color w:val="000000"/>
                <w:sz w:val="20"/>
              </w:rPr>
              <w:t> Министра по инвестициям и развитию Республики Казахстан от 9 декабря 2015 года № 1194. Зарегистрирован в Реестре государственной регистрации нормативных правовых актов № 12640.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совершенствование технологических процессов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w:t>
            </w:r>
            <w:r>
              <w:rPr>
                <w:rFonts w:ascii="Times New Roman"/>
                <w:b w:val="false"/>
                <w:i w:val="false"/>
                <w:color w:val="000000"/>
                <w:sz w:val="20"/>
              </w:rPr>
              <w:t>приказ</w:t>
            </w:r>
            <w:r>
              <w:rPr>
                <w:rFonts w:ascii="Times New Roman"/>
                <w:b w:val="false"/>
                <w:i w:val="false"/>
                <w:color w:val="000000"/>
                <w:sz w:val="20"/>
              </w:rPr>
              <w:t> Министра по инвестициям и развитию Республики Казахстан от 9 декабря 2015 года № 1194. Зарегистрирован в Реестре государственной регистрации нормативных правовых актов № 12640.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части затрат субъектов промышленно-инновационной деятельности по продвижению отечественных обработанных товаров, работ и услуг на внутренний рынок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возмещения части затрат субъектов индустриально-инновационной деятельности по продвижению отечественных обработанных товаров, работ, услуг на внутреннем рынке"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по инвестициям и развитию Республики Казахстан от 4 декабря 2015 года № 1164. Зарегистрирован в Реестре государственной регистрации нормативных правовых актов № 12652.</w:t>
            </w:r>
          </w:p>
        </w:tc>
      </w:tr>
    </w:tbl>
    <w:bookmarkStart w:name="z188" w:id="178"/>
    <w:p>
      <w:pPr>
        <w:spacing w:after="0"/>
        <w:ind w:left="0"/>
        <w:jc w:val="both"/>
      </w:pPr>
      <w:r>
        <w:rPr>
          <w:rFonts w:ascii="Times New Roman"/>
          <w:b w:val="false"/>
          <w:i w:val="false"/>
          <w:color w:val="000000"/>
          <w:sz w:val="28"/>
        </w:rPr>
        <w:t>
      ";</w:t>
      </w:r>
    </w:p>
    <w:bookmarkEnd w:id="178"/>
    <w:bookmarkStart w:name="z189" w:id="179"/>
    <w:p>
      <w:pPr>
        <w:spacing w:after="0"/>
        <w:ind w:left="0"/>
        <w:jc w:val="both"/>
      </w:pPr>
      <w:r>
        <w:rPr>
          <w:rFonts w:ascii="Times New Roman"/>
          <w:b w:val="false"/>
          <w:i w:val="false"/>
          <w:color w:val="000000"/>
          <w:sz w:val="28"/>
        </w:rPr>
        <w:t>
      пункты 546-549 изложить в следующей редакции:</w:t>
      </w:r>
    </w:p>
    <w:bookmarkEnd w:id="179"/>
    <w:bookmarkStart w:name="z190" w:id="180"/>
    <w:p>
      <w:pPr>
        <w:spacing w:after="0"/>
        <w:ind w:left="0"/>
        <w:jc w:val="both"/>
      </w:pPr>
      <w:r>
        <w:rPr>
          <w:rFonts w:ascii="Times New Roman"/>
          <w:b w:val="false"/>
          <w:i w:val="false"/>
          <w:color w:val="000000"/>
          <w:sz w:val="28"/>
        </w:rPr>
        <w:t>
      "</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о допуске к осуществлению международных автомобильных перевозок и карточки допуска на автотранспортные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допуска к осуществлению международных автомобильных перевозок с применением иностранного разрешения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допуска автомобильных перевозчиков к осуществлению международных автомобильных перевозок грузов"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24 августа 2011 года № 523. Зарегистрирован в Министерстве юстиции Республики Казахстан 26 сентября 2011 года № 7204.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допуска к осуществлению международных автомобильных перевозок без применения иностранного разрешения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карточки допуска на автотранспортное средство с применением иностранного разрешения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карточки допуска на автотранспортное средство без применения иностранного разрешения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bl>
    <w:bookmarkStart w:name="z191" w:id="181"/>
    <w:p>
      <w:pPr>
        <w:spacing w:after="0"/>
        <w:ind w:left="0"/>
        <w:jc w:val="both"/>
      </w:pPr>
      <w:r>
        <w:rPr>
          <w:rFonts w:ascii="Times New Roman"/>
          <w:b w:val="false"/>
          <w:i w:val="false"/>
          <w:color w:val="000000"/>
          <w:sz w:val="28"/>
        </w:rPr>
        <w:t>
      ";</w:t>
      </w:r>
    </w:p>
    <w:bookmarkEnd w:id="181"/>
    <w:bookmarkStart w:name="z192" w:id="182"/>
    <w:p>
      <w:pPr>
        <w:spacing w:after="0"/>
        <w:ind w:left="0"/>
        <w:jc w:val="both"/>
      </w:pPr>
      <w:r>
        <w:rPr>
          <w:rFonts w:ascii="Times New Roman"/>
          <w:b w:val="false"/>
          <w:i w:val="false"/>
          <w:color w:val="000000"/>
          <w:sz w:val="28"/>
        </w:rPr>
        <w:t>
      пункт 608 исключить;</w:t>
      </w:r>
    </w:p>
    <w:bookmarkEnd w:id="182"/>
    <w:bookmarkStart w:name="z193" w:id="183"/>
    <w:p>
      <w:pPr>
        <w:spacing w:after="0"/>
        <w:ind w:left="0"/>
        <w:jc w:val="both"/>
      </w:pPr>
      <w:r>
        <w:rPr>
          <w:rFonts w:ascii="Times New Roman"/>
          <w:b w:val="false"/>
          <w:i w:val="false"/>
          <w:color w:val="000000"/>
          <w:sz w:val="28"/>
        </w:rPr>
        <w:t>
      пункт 615 изложить в следующей редакции:</w:t>
      </w:r>
    </w:p>
    <w:bookmarkEnd w:id="183"/>
    <w:bookmarkStart w:name="z194" w:id="184"/>
    <w:p>
      <w:pPr>
        <w:spacing w:after="0"/>
        <w:ind w:left="0"/>
        <w:jc w:val="both"/>
      </w:pPr>
      <w:r>
        <w:rPr>
          <w:rFonts w:ascii="Times New Roman"/>
          <w:b w:val="false"/>
          <w:i w:val="false"/>
          <w:color w:val="000000"/>
          <w:sz w:val="28"/>
        </w:rPr>
        <w:t>
      "</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 </w:t>
            </w:r>
            <w:r>
              <w:rPr>
                <w:rFonts w:ascii="Times New Roman"/>
                <w:b w:val="false"/>
                <w:i w:val="false"/>
                <w:color w:val="000000"/>
                <w:sz w:val="20"/>
              </w:rPr>
              <w:t>приказ</w:t>
            </w:r>
            <w:r>
              <w:rPr>
                <w:rFonts w:ascii="Times New Roman"/>
                <w:b w:val="false"/>
                <w:i w:val="false"/>
                <w:color w:val="000000"/>
                <w:sz w:val="20"/>
              </w:rPr>
              <w:t> Министра экологии, геологии и природных ресурсов Республики Казахстан от 12 июля 2021 года № 244. Зарегистрирован в Реестре государственной регистрации нормативных правовых актов № 23580.</w:t>
            </w:r>
          </w:p>
        </w:tc>
      </w:tr>
    </w:tbl>
    <w:bookmarkStart w:name="z195" w:id="185"/>
    <w:p>
      <w:pPr>
        <w:spacing w:after="0"/>
        <w:ind w:left="0"/>
        <w:jc w:val="both"/>
      </w:pPr>
      <w:r>
        <w:rPr>
          <w:rFonts w:ascii="Times New Roman"/>
          <w:b w:val="false"/>
          <w:i w:val="false"/>
          <w:color w:val="000000"/>
          <w:sz w:val="28"/>
        </w:rPr>
        <w:t>
      ";</w:t>
      </w:r>
    </w:p>
    <w:bookmarkEnd w:id="185"/>
    <w:bookmarkStart w:name="z196" w:id="186"/>
    <w:p>
      <w:pPr>
        <w:spacing w:after="0"/>
        <w:ind w:left="0"/>
        <w:jc w:val="both"/>
      </w:pPr>
      <w:r>
        <w:rPr>
          <w:rFonts w:ascii="Times New Roman"/>
          <w:b w:val="false"/>
          <w:i w:val="false"/>
          <w:color w:val="000000"/>
          <w:sz w:val="28"/>
        </w:rPr>
        <w:t>
      пункт 643 изложить в следующей редакции:</w:t>
      </w:r>
    </w:p>
    <w:bookmarkEnd w:id="186"/>
    <w:bookmarkStart w:name="z197" w:id="187"/>
    <w:p>
      <w:pPr>
        <w:spacing w:after="0"/>
        <w:ind w:left="0"/>
        <w:jc w:val="both"/>
      </w:pPr>
      <w:r>
        <w:rPr>
          <w:rFonts w:ascii="Times New Roman"/>
          <w:b w:val="false"/>
          <w:i w:val="false"/>
          <w:color w:val="000000"/>
          <w:sz w:val="28"/>
        </w:rPr>
        <w:t>
      "</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на закладку и выращивание плантаций быстрорастущих древесных и кустарниковых пород, создание и развитие частных лесных питомников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возмещения расходов на закладку и выращивание плантаций быстрорастущих древесных и кустарниковых пород, создание и развитие частных лесных питомников"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18-02/169. Зарегистрирован в Реестре государственной регистрации нормативных правовых актов № 11633.</w:t>
            </w:r>
          </w:p>
        </w:tc>
      </w:tr>
    </w:tbl>
    <w:bookmarkStart w:name="z198" w:id="188"/>
    <w:p>
      <w:pPr>
        <w:spacing w:after="0"/>
        <w:ind w:left="0"/>
        <w:jc w:val="both"/>
      </w:pPr>
      <w:r>
        <w:rPr>
          <w:rFonts w:ascii="Times New Roman"/>
          <w:b w:val="false"/>
          <w:i w:val="false"/>
          <w:color w:val="000000"/>
          <w:sz w:val="28"/>
        </w:rPr>
        <w:t>
      ";</w:t>
      </w:r>
    </w:p>
    <w:bookmarkEnd w:id="188"/>
    <w:bookmarkStart w:name="z199" w:id="189"/>
    <w:p>
      <w:pPr>
        <w:spacing w:after="0"/>
        <w:ind w:left="0"/>
        <w:jc w:val="both"/>
      </w:pPr>
      <w:r>
        <w:rPr>
          <w:rFonts w:ascii="Times New Roman"/>
          <w:b w:val="false"/>
          <w:i w:val="false"/>
          <w:color w:val="000000"/>
          <w:sz w:val="28"/>
        </w:rPr>
        <w:t>
      дополнить пунктом 728-1 следующего содержания:</w:t>
      </w:r>
    </w:p>
    <w:bookmarkEnd w:id="189"/>
    <w:bookmarkStart w:name="z200" w:id="190"/>
    <w:p>
      <w:pPr>
        <w:spacing w:after="0"/>
        <w:ind w:left="0"/>
        <w:jc w:val="both"/>
      </w:pPr>
      <w:r>
        <w:rPr>
          <w:rFonts w:ascii="Times New Roman"/>
          <w:b w:val="false"/>
          <w:i w:val="false"/>
          <w:color w:val="000000"/>
          <w:sz w:val="28"/>
        </w:rPr>
        <w:t>
      "</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сельскохозяйственных животных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Астаны,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91"/>
    <w:p>
      <w:pPr>
        <w:spacing w:after="0"/>
        <w:ind w:left="0"/>
        <w:jc w:val="both"/>
      </w:pPr>
      <w:r>
        <w:rPr>
          <w:rFonts w:ascii="Times New Roman"/>
          <w:b w:val="false"/>
          <w:i w:val="false"/>
          <w:color w:val="000000"/>
          <w:sz w:val="28"/>
        </w:rPr>
        <w:t>
      ";</w:t>
      </w:r>
    </w:p>
    <w:bookmarkEnd w:id="191"/>
    <w:bookmarkStart w:name="z202" w:id="192"/>
    <w:p>
      <w:pPr>
        <w:spacing w:after="0"/>
        <w:ind w:left="0"/>
        <w:jc w:val="both"/>
      </w:pPr>
      <w:r>
        <w:rPr>
          <w:rFonts w:ascii="Times New Roman"/>
          <w:b w:val="false"/>
          <w:i w:val="false"/>
          <w:color w:val="000000"/>
          <w:sz w:val="28"/>
        </w:rPr>
        <w:t>
      пункты 798-800 изложить в следующей редакции:</w:t>
      </w:r>
    </w:p>
    <w:bookmarkEnd w:id="192"/>
    <w:bookmarkStart w:name="z203" w:id="193"/>
    <w:p>
      <w:pPr>
        <w:spacing w:after="0"/>
        <w:ind w:left="0"/>
        <w:jc w:val="both"/>
      </w:pPr>
      <w:r>
        <w:rPr>
          <w:rFonts w:ascii="Times New Roman"/>
          <w:b w:val="false"/>
          <w:i w:val="false"/>
          <w:color w:val="000000"/>
          <w:sz w:val="28"/>
        </w:rPr>
        <w:t>
      "</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 (или) приложения к лицензии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промышленной безопасности МЧС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4"/>
          <w:p>
            <w:pPr>
              <w:spacing w:after="20"/>
              <w:ind w:left="20"/>
              <w:jc w:val="both"/>
            </w:pPr>
            <w:r>
              <w:rPr>
                <w:rFonts w:ascii="Times New Roman"/>
                <w:b w:val="false"/>
                <w:i w:val="false"/>
                <w:color w:val="000000"/>
                <w:sz w:val="20"/>
              </w:rPr>
              <w:t>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приказ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27 апреля 2020 года № 234. Зарегистрирован в Министерстве юстиции Республики Казахстан 4 мая 2020 года № 20561.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 в случае реорганизации услугополучателя в форме выделения или разделения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bl>
    <w:bookmarkStart w:name="z205" w:id="195"/>
    <w:p>
      <w:pPr>
        <w:spacing w:after="0"/>
        <w:ind w:left="0"/>
        <w:jc w:val="both"/>
      </w:pPr>
      <w:r>
        <w:rPr>
          <w:rFonts w:ascii="Times New Roman"/>
          <w:b w:val="false"/>
          <w:i w:val="false"/>
          <w:color w:val="000000"/>
          <w:sz w:val="28"/>
        </w:rPr>
        <w:t>
      ";</w:t>
      </w:r>
    </w:p>
    <w:bookmarkEnd w:id="195"/>
    <w:bookmarkStart w:name="z206" w:id="196"/>
    <w:p>
      <w:pPr>
        <w:spacing w:after="0"/>
        <w:ind w:left="0"/>
        <w:jc w:val="both"/>
      </w:pPr>
      <w:r>
        <w:rPr>
          <w:rFonts w:ascii="Times New Roman"/>
          <w:b w:val="false"/>
          <w:i w:val="false"/>
          <w:color w:val="000000"/>
          <w:sz w:val="28"/>
        </w:rPr>
        <w:t>
      пункты 801-802 исключить;</w:t>
      </w:r>
    </w:p>
    <w:bookmarkEnd w:id="196"/>
    <w:bookmarkStart w:name="z207" w:id="197"/>
    <w:p>
      <w:pPr>
        <w:spacing w:after="0"/>
        <w:ind w:left="0"/>
        <w:jc w:val="both"/>
      </w:pPr>
      <w:r>
        <w:rPr>
          <w:rFonts w:ascii="Times New Roman"/>
          <w:b w:val="false"/>
          <w:i w:val="false"/>
          <w:color w:val="000000"/>
          <w:sz w:val="28"/>
        </w:rPr>
        <w:t xml:space="preserve">
      пункт 811 изложить в следующей редакции: </w:t>
      </w:r>
    </w:p>
    <w:bookmarkEnd w:id="197"/>
    <w:bookmarkStart w:name="z208" w:id="198"/>
    <w:p>
      <w:pPr>
        <w:spacing w:after="0"/>
        <w:ind w:left="0"/>
        <w:jc w:val="both"/>
      </w:pPr>
      <w:r>
        <w:rPr>
          <w:rFonts w:ascii="Times New Roman"/>
          <w:b w:val="false"/>
          <w:i w:val="false"/>
          <w:color w:val="000000"/>
          <w:sz w:val="28"/>
        </w:rPr>
        <w:t>
      "</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реэкспорт продукции, подлежащей экспортному контролю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реэкспорт продукции" </w:t>
            </w:r>
            <w:r>
              <w:rPr>
                <w:rFonts w:ascii="Times New Roman"/>
                <w:b w:val="false"/>
                <w:i w:val="false"/>
                <w:color w:val="000000"/>
                <w:sz w:val="20"/>
              </w:rPr>
              <w:t>приказ</w:t>
            </w:r>
            <w:r>
              <w:rPr>
                <w:rFonts w:ascii="Times New Roman"/>
                <w:b w:val="false"/>
                <w:i w:val="false"/>
                <w:color w:val="000000"/>
                <w:sz w:val="20"/>
              </w:rPr>
              <w:t> Министра по инвестициям и развитию Республики Казахстан от 30 апреля 2015 года № 539. Зарегистрирован в Реестре государственной регистрации нормативных правовых актов № 12450.</w:t>
            </w:r>
          </w:p>
        </w:tc>
      </w:tr>
    </w:tbl>
    <w:bookmarkStart w:name="z209" w:id="199"/>
    <w:p>
      <w:pPr>
        <w:spacing w:after="0"/>
        <w:ind w:left="0"/>
        <w:jc w:val="both"/>
      </w:pPr>
      <w:r>
        <w:rPr>
          <w:rFonts w:ascii="Times New Roman"/>
          <w:b w:val="false"/>
          <w:i w:val="false"/>
          <w:color w:val="000000"/>
          <w:sz w:val="28"/>
        </w:rPr>
        <w:t>
      ";</w:t>
      </w:r>
    </w:p>
    <w:bookmarkEnd w:id="199"/>
    <w:bookmarkStart w:name="z210" w:id="200"/>
    <w:p>
      <w:pPr>
        <w:spacing w:after="0"/>
        <w:ind w:left="0"/>
        <w:jc w:val="both"/>
      </w:pPr>
      <w:r>
        <w:rPr>
          <w:rFonts w:ascii="Times New Roman"/>
          <w:b w:val="false"/>
          <w:i w:val="false"/>
          <w:color w:val="000000"/>
          <w:sz w:val="28"/>
        </w:rPr>
        <w:t>
      пункты 853-855 изложить в следующей редакции:</w:t>
      </w:r>
    </w:p>
    <w:bookmarkEnd w:id="200"/>
    <w:bookmarkStart w:name="z211" w:id="201"/>
    <w:p>
      <w:pPr>
        <w:spacing w:after="0"/>
        <w:ind w:left="0"/>
        <w:jc w:val="both"/>
      </w:pPr>
      <w:r>
        <w:rPr>
          <w:rFonts w:ascii="Times New Roman"/>
          <w:b w:val="false"/>
          <w:i w:val="false"/>
          <w:color w:val="000000"/>
          <w:sz w:val="28"/>
        </w:rPr>
        <w:t>
      "</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резидентства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Астаны, Алматы и Шымкенту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Астаны, Алматы и Шымкенту, Государственная корпорация, веб-портал "электронного правительства", веб-приложение "Кабинет налогоплательщика"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учетно-контрольных марок на алкогольную продукцию (за исключением вина наливом и пивоваренной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"Банкнотная фабрика Национального Банка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"Банкнотная фабрика Национального Банка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Министра финансов Республики Казахстан от 8 февраля 2018 года № 144 "Об утверждении Правил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а также учета и размера обеспечения такого обязательства"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 июня 2020 года № 561. Зарегистрирован в Реестре государственной регистрации нормативных правовых актов № 20819.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(продление, возобновление) представления налоговой отчетности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 Государственная корпорация, веб-портал "электронного правительства", веб-приложение "Кабинет налогоплательщика"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bl>
    <w:bookmarkStart w:name="z212" w:id="202"/>
    <w:p>
      <w:pPr>
        <w:spacing w:after="0"/>
        <w:ind w:left="0"/>
        <w:jc w:val="both"/>
      </w:pPr>
      <w:r>
        <w:rPr>
          <w:rFonts w:ascii="Times New Roman"/>
          <w:b w:val="false"/>
          <w:i w:val="false"/>
          <w:color w:val="000000"/>
          <w:sz w:val="28"/>
        </w:rPr>
        <w:t>
      ";</w:t>
      </w:r>
    </w:p>
    <w:bookmarkEnd w:id="202"/>
    <w:bookmarkStart w:name="z213" w:id="203"/>
    <w:p>
      <w:pPr>
        <w:spacing w:after="0"/>
        <w:ind w:left="0"/>
        <w:jc w:val="both"/>
      </w:pPr>
      <w:r>
        <w:rPr>
          <w:rFonts w:ascii="Times New Roman"/>
          <w:b w:val="false"/>
          <w:i w:val="false"/>
          <w:color w:val="000000"/>
          <w:sz w:val="28"/>
        </w:rPr>
        <w:t>
      пункты 857-859 изложить в следующей редакции:</w:t>
      </w:r>
    </w:p>
    <w:bookmarkEnd w:id="203"/>
    <w:bookmarkStart w:name="z214" w:id="204"/>
    <w:p>
      <w:pPr>
        <w:spacing w:after="0"/>
        <w:ind w:left="0"/>
        <w:jc w:val="both"/>
      </w:pPr>
      <w:r>
        <w:rPr>
          <w:rFonts w:ascii="Times New Roman"/>
          <w:b w:val="false"/>
          <w:i w:val="false"/>
          <w:color w:val="000000"/>
          <w:sz w:val="28"/>
        </w:rPr>
        <w:t>
      "</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налоговой отчетности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 Государственная корпорация, веб-портал "электронного правительства", веб-приложение "Кабинет налогоплательщика", информационная система "Система обработки налоговой отчетности", абонентское устройство сотовой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налоговой отчетности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 Государственная корпорация, веб-портал "электронного правительства", веб-приложение "Кабинет налогоплательщика", информационная система "Система обработки налоговой отчетности"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зачетов и возвратов налогов, платежей в бюджет, пени, штрафов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 Государственная корпорация, веб-портал "электронного правительства", веб-приложение "Кабинет налогоплательщика"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ведения лицевых счетов" </w:t>
            </w:r>
            <w:r>
              <w:rPr>
                <w:rFonts w:ascii="Times New Roman"/>
                <w:b w:val="false"/>
                <w:i w:val="false"/>
                <w:color w:val="000000"/>
                <w:sz w:val="20"/>
              </w:rPr>
              <w:t>приказ</w:t>
            </w:r>
            <w:r>
              <w:rPr>
                <w:rFonts w:ascii="Times New Roman"/>
                <w:b w:val="false"/>
                <w:i w:val="false"/>
                <w:color w:val="000000"/>
                <w:sz w:val="20"/>
              </w:rPr>
              <w:t> Министра финансов Республики Казахстан от 27 февраля 2018 года № 306. Зарегистрирован в Реестре государственной регистрации нормативных правовых актов № 16601.</w:t>
            </w:r>
          </w:p>
        </w:tc>
      </w:tr>
    </w:tbl>
    <w:bookmarkStart w:name="z215" w:id="205"/>
    <w:p>
      <w:pPr>
        <w:spacing w:after="0"/>
        <w:ind w:left="0"/>
        <w:jc w:val="both"/>
      </w:pPr>
      <w:r>
        <w:rPr>
          <w:rFonts w:ascii="Times New Roman"/>
          <w:b w:val="false"/>
          <w:i w:val="false"/>
          <w:color w:val="000000"/>
          <w:sz w:val="28"/>
        </w:rPr>
        <w:t>
      ";</w:t>
      </w:r>
    </w:p>
    <w:bookmarkEnd w:id="205"/>
    <w:bookmarkStart w:name="z216" w:id="206"/>
    <w:p>
      <w:pPr>
        <w:spacing w:after="0"/>
        <w:ind w:left="0"/>
        <w:jc w:val="both"/>
      </w:pPr>
      <w:r>
        <w:rPr>
          <w:rFonts w:ascii="Times New Roman"/>
          <w:b w:val="false"/>
          <w:i w:val="false"/>
          <w:color w:val="000000"/>
          <w:sz w:val="28"/>
        </w:rPr>
        <w:t>
      пункты 863-866 изложить в следующей редакции:</w:t>
      </w:r>
    </w:p>
    <w:bookmarkEnd w:id="206"/>
    <w:bookmarkStart w:name="z217" w:id="207"/>
    <w:p>
      <w:pPr>
        <w:spacing w:after="0"/>
        <w:ind w:left="0"/>
        <w:jc w:val="both"/>
      </w:pPr>
      <w:r>
        <w:rPr>
          <w:rFonts w:ascii="Times New Roman"/>
          <w:b w:val="false"/>
          <w:i w:val="false"/>
          <w:color w:val="000000"/>
          <w:sz w:val="28"/>
        </w:rPr>
        <w:t>
      "</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о ввозе товаров и уплате косвенных налогов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 Государственная корпорация, веб-портал "электронного правительства", веб-приложение "Кабинет налогоплательщика"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и снятие с учета контрольно-кассовых машин (ККМ)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контрольно-кассовых машин (ККМ)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применения контрольно-кассовых машин"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февраля 2018 года № 208. Зарегистрирован в Реестре государственной регистрации нормативных правовых актов № 16508.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контрольно-кассовых машин (ККМ)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указанных в регистрационной карточке контрольно-кассовой машины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0" w:type="auto"/>
            <w:vMerge/>
            <w:tcBorders>
              <w:top w:val="nil"/>
              <w:left w:val="single" w:color="cfcfcf" w:sz="5"/>
              <w:bottom w:val="single" w:color="cfcfcf" w:sz="5"/>
              <w:right w:val="single" w:color="cfcfcf" w:sz="5"/>
            </w:tcBorders>
          </w:tcPr>
          <w:p/>
        </w:tc>
      </w:tr>
    </w:tbl>
    <w:bookmarkStart w:name="z218" w:id="208"/>
    <w:p>
      <w:pPr>
        <w:spacing w:after="0"/>
        <w:ind w:left="0"/>
        <w:jc w:val="both"/>
      </w:pPr>
      <w:r>
        <w:rPr>
          <w:rFonts w:ascii="Times New Roman"/>
          <w:b w:val="false"/>
          <w:i w:val="false"/>
          <w:color w:val="000000"/>
          <w:sz w:val="28"/>
        </w:rPr>
        <w:t>
      ";</w:t>
      </w:r>
    </w:p>
    <w:bookmarkEnd w:id="208"/>
    <w:bookmarkStart w:name="z219" w:id="209"/>
    <w:p>
      <w:pPr>
        <w:spacing w:after="0"/>
        <w:ind w:left="0"/>
        <w:jc w:val="both"/>
      </w:pPr>
      <w:r>
        <w:rPr>
          <w:rFonts w:ascii="Times New Roman"/>
          <w:b w:val="false"/>
          <w:i w:val="false"/>
          <w:color w:val="000000"/>
          <w:sz w:val="28"/>
        </w:rPr>
        <w:t>
      пункты 874-879 изложить в следующей редакции:</w:t>
      </w:r>
    </w:p>
    <w:bookmarkEnd w:id="209"/>
    <w:bookmarkStart w:name="z220" w:id="210"/>
    <w:p>
      <w:pPr>
        <w:spacing w:after="0"/>
        <w:ind w:left="0"/>
        <w:jc w:val="both"/>
      </w:pPr>
      <w:r>
        <w:rPr>
          <w:rFonts w:ascii="Times New Roman"/>
          <w:b w:val="false"/>
          <w:i w:val="false"/>
          <w:color w:val="000000"/>
          <w:sz w:val="28"/>
        </w:rPr>
        <w:t>
      "</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 лиц, претендующих на присвоение квалификации государственного аудитора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 и (или) страховой (перестраховочной) организации, и (или) управляющего инвестиционным портфелем, и (или) банковского и (или) страхового холдинга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заявления"при открытии банка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 </w:t>
            </w:r>
            <w:r>
              <w:rPr>
                <w:rFonts w:ascii="Times New Roman"/>
                <w:b w:val="false"/>
                <w:i w:val="false"/>
                <w:color w:val="000000"/>
                <w:sz w:val="20"/>
              </w:rPr>
              <w:t>постановление</w:t>
            </w:r>
            <w:r>
              <w:rPr>
                <w:rFonts w:ascii="Times New Roman"/>
                <w:b w:val="false"/>
                <w:i w:val="false"/>
                <w:color w:val="000000"/>
                <w:sz w:val="20"/>
              </w:rPr>
              <w:t> Правления Национального Банка Республики Казахстан от 24 февраля 2012 года № 67. Зарегистрировано в Реестре государственной регистрации нормативных правовых актов № 7552.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страховой (перестраховочной) организации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управляющего инвестиционным портфелем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банковского холдинга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заявления"при открытии банка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страхового холдинга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bl>
    <w:bookmarkStart w:name="z221" w:id="211"/>
    <w:p>
      <w:pPr>
        <w:spacing w:after="0"/>
        <w:ind w:left="0"/>
        <w:jc w:val="both"/>
      </w:pPr>
      <w:r>
        <w:rPr>
          <w:rFonts w:ascii="Times New Roman"/>
          <w:b w:val="false"/>
          <w:i w:val="false"/>
          <w:color w:val="000000"/>
          <w:sz w:val="28"/>
        </w:rPr>
        <w:t>
      ";</w:t>
      </w:r>
    </w:p>
    <w:bookmarkEnd w:id="211"/>
    <w:bookmarkStart w:name="z222" w:id="212"/>
    <w:p>
      <w:pPr>
        <w:spacing w:after="0"/>
        <w:ind w:left="0"/>
        <w:jc w:val="both"/>
      </w:pPr>
      <w:r>
        <w:rPr>
          <w:rFonts w:ascii="Times New Roman"/>
          <w:b w:val="false"/>
          <w:i w:val="false"/>
          <w:color w:val="000000"/>
          <w:sz w:val="28"/>
        </w:rPr>
        <w:t>
      пункты 882-886 изложить в следующей редакции:</w:t>
      </w:r>
    </w:p>
    <w:bookmarkEnd w:id="212"/>
    <w:bookmarkStart w:name="z223" w:id="213"/>
    <w:p>
      <w:pPr>
        <w:spacing w:after="0"/>
        <w:ind w:left="0"/>
        <w:jc w:val="both"/>
      </w:pPr>
      <w:r>
        <w:rPr>
          <w:rFonts w:ascii="Times New Roman"/>
          <w:b w:val="false"/>
          <w:i w:val="false"/>
          <w:color w:val="000000"/>
          <w:sz w:val="28"/>
        </w:rPr>
        <w:t>
      "</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банкам, филиалам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впервые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и оснований отказа в выдаче разрешения на открытие банка, Правил лицензирования банковских операций, а также иных операций и деятельности на рынке ценных бумаг, осуществляемых банками" </w:t>
            </w:r>
            <w:r>
              <w:rPr>
                <w:rFonts w:ascii="Times New Roman"/>
                <w:b w:val="false"/>
                <w:i w:val="false"/>
                <w:color w:val="000000"/>
                <w:sz w:val="20"/>
              </w:rPr>
              <w:t>постановление</w:t>
            </w:r>
            <w:r>
              <w:rPr>
                <w:rFonts w:ascii="Times New Roman"/>
                <w:b w:val="false"/>
                <w:i w:val="false"/>
                <w:color w:val="000000"/>
                <w:sz w:val="20"/>
              </w:rPr>
              <w:t> Правления Агентства Республики Казахстан по регулированию и развитию финансового рынка от 30 марта 2020 года № 36. Зарегистрировано в Реестре государственной регистрации нормативных правовых актов № 20228.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открываемого филиала банка-нерезидента Республики Казахстан для получения лицензии на проведение банковских и иных операций, предусмотренных банковским законодательством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 на проведение дополнительных банковских и иных операций, предусмотренных банковским законодатель ством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дубликата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0" w:type="auto"/>
            <w:vMerge/>
            <w:tcBorders>
              <w:top w:val="nil"/>
              <w:left w:val="single" w:color="cfcfcf" w:sz="5"/>
              <w:bottom w:val="single" w:color="cfcfcf" w:sz="5"/>
              <w:right w:val="single" w:color="cfcfcf" w:sz="5"/>
            </w:tcBorders>
          </w:tcPr>
          <w:p/>
        </w:tc>
      </w:tr>
    </w:tbl>
    <w:bookmarkStart w:name="z224" w:id="214"/>
    <w:p>
      <w:pPr>
        <w:spacing w:after="0"/>
        <w:ind w:left="0"/>
        <w:jc w:val="both"/>
      </w:pPr>
      <w:r>
        <w:rPr>
          <w:rFonts w:ascii="Times New Roman"/>
          <w:b w:val="false"/>
          <w:i w:val="false"/>
          <w:color w:val="000000"/>
          <w:sz w:val="28"/>
        </w:rPr>
        <w:t>
      ";</w:t>
      </w:r>
    </w:p>
    <w:bookmarkEnd w:id="214"/>
    <w:bookmarkStart w:name="z225" w:id="215"/>
    <w:p>
      <w:pPr>
        <w:spacing w:after="0"/>
        <w:ind w:left="0"/>
        <w:jc w:val="both"/>
      </w:pPr>
      <w:r>
        <w:rPr>
          <w:rFonts w:ascii="Times New Roman"/>
          <w:b w:val="false"/>
          <w:i w:val="false"/>
          <w:color w:val="000000"/>
          <w:sz w:val="28"/>
        </w:rPr>
        <w:t>
      пункты 887, 888, 889, 890, 891,892, 893, 894, 895, 896, 897, 898, 899, 900, 901, 902, 903, 904, 905, 906, 907, 908, 909, 910, 911, 912, 913, 914, 915, 916 и 917 исключить;</w:t>
      </w:r>
    </w:p>
    <w:bookmarkEnd w:id="215"/>
    <w:bookmarkStart w:name="z226" w:id="216"/>
    <w:p>
      <w:pPr>
        <w:spacing w:after="0"/>
        <w:ind w:left="0"/>
        <w:jc w:val="both"/>
      </w:pPr>
      <w:r>
        <w:rPr>
          <w:rFonts w:ascii="Times New Roman"/>
          <w:b w:val="false"/>
          <w:i w:val="false"/>
          <w:color w:val="000000"/>
          <w:sz w:val="28"/>
        </w:rPr>
        <w:t>
      пункты 921-926 изложить в следующей редакции:</w:t>
      </w:r>
    </w:p>
    <w:bookmarkEnd w:id="216"/>
    <w:bookmarkStart w:name="z227" w:id="217"/>
    <w:p>
      <w:pPr>
        <w:spacing w:after="0"/>
        <w:ind w:left="0"/>
        <w:jc w:val="both"/>
      </w:pPr>
      <w:r>
        <w:rPr>
          <w:rFonts w:ascii="Times New Roman"/>
          <w:b w:val="false"/>
          <w:i w:val="false"/>
          <w:color w:val="000000"/>
          <w:sz w:val="28"/>
        </w:rPr>
        <w:t>
      "</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проведение банковских и иных операций, осуществляемых исламскими банками, филиалами исламских банков-нерезидентов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впервые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и оснований отказа в выдаче разрешения на открытие банка, Правил лицензирования банковских операций, а также иных операций и деятельности на рынке ценных бумаг, осуществляемых банками" </w:t>
            </w:r>
            <w:r>
              <w:rPr>
                <w:rFonts w:ascii="Times New Roman"/>
                <w:b w:val="false"/>
                <w:i w:val="false"/>
                <w:color w:val="000000"/>
                <w:sz w:val="20"/>
              </w:rPr>
              <w:t>постановление</w:t>
            </w:r>
            <w:r>
              <w:rPr>
                <w:rFonts w:ascii="Times New Roman"/>
                <w:b w:val="false"/>
                <w:i w:val="false"/>
                <w:color w:val="000000"/>
                <w:sz w:val="20"/>
              </w:rPr>
              <w:t> Правления Агентства Республики Казахстан по регулированию и развитию финансового рынка от 30 марта 2020 года № 36. Зарегистрировано в Реестре государственной регистрации нормативных правовых актов № 20228.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открываемого филиала исламского банка-нерезидента Республики Казахстан для получения лицензии на проведение банковских и иных операций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 на проведение дополнительных банковских и иных операций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 при добровольной реорганизации банка в форме конвертации в исламский банк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дубликата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0" w:type="auto"/>
            <w:vMerge/>
            <w:tcBorders>
              <w:top w:val="nil"/>
              <w:left w:val="single" w:color="cfcfcf" w:sz="5"/>
              <w:bottom w:val="single" w:color="cfcfcf" w:sz="5"/>
              <w:right w:val="single" w:color="cfcfcf" w:sz="5"/>
            </w:tcBorders>
          </w:tcPr>
          <w:p/>
        </w:tc>
      </w:tr>
    </w:tbl>
    <w:bookmarkStart w:name="z228" w:id="218"/>
    <w:p>
      <w:pPr>
        <w:spacing w:after="0"/>
        <w:ind w:left="0"/>
        <w:jc w:val="both"/>
      </w:pPr>
      <w:r>
        <w:rPr>
          <w:rFonts w:ascii="Times New Roman"/>
          <w:b w:val="false"/>
          <w:i w:val="false"/>
          <w:color w:val="000000"/>
          <w:sz w:val="28"/>
        </w:rPr>
        <w:t>
      ";</w:t>
      </w:r>
    </w:p>
    <w:bookmarkEnd w:id="218"/>
    <w:bookmarkStart w:name="z229" w:id="219"/>
    <w:p>
      <w:pPr>
        <w:spacing w:after="0"/>
        <w:ind w:left="0"/>
        <w:jc w:val="both"/>
      </w:pPr>
      <w:r>
        <w:rPr>
          <w:rFonts w:ascii="Times New Roman"/>
          <w:b w:val="false"/>
          <w:i w:val="false"/>
          <w:color w:val="000000"/>
          <w:sz w:val="28"/>
        </w:rPr>
        <w:t>
      пункты 927, 928, 929, 930, 931, 932 и 933 исключить;</w:t>
      </w:r>
    </w:p>
    <w:bookmarkEnd w:id="219"/>
    <w:bookmarkStart w:name="z230" w:id="220"/>
    <w:p>
      <w:pPr>
        <w:spacing w:after="0"/>
        <w:ind w:left="0"/>
        <w:jc w:val="both"/>
      </w:pPr>
      <w:r>
        <w:rPr>
          <w:rFonts w:ascii="Times New Roman"/>
          <w:b w:val="false"/>
          <w:i w:val="false"/>
          <w:color w:val="000000"/>
          <w:sz w:val="28"/>
        </w:rPr>
        <w:t>
      пункты 934-937 изложить в следующей редакции:</w:t>
      </w:r>
    </w:p>
    <w:bookmarkEnd w:id="220"/>
    <w:bookmarkStart w:name="z231" w:id="221"/>
    <w:p>
      <w:pPr>
        <w:spacing w:after="0"/>
        <w:ind w:left="0"/>
        <w:jc w:val="both"/>
      </w:pPr>
      <w:r>
        <w:rPr>
          <w:rFonts w:ascii="Times New Roman"/>
          <w:b w:val="false"/>
          <w:i w:val="false"/>
          <w:color w:val="000000"/>
          <w:sz w:val="28"/>
        </w:rPr>
        <w:t>
      "</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банку или банковскому холдингу разрешения на создание или приобретение дочерней организации или значительное участие банка или банковского холдинга в капитале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банком или банковским холдингом дочерней организации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заявления"при открытии банка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банку и (или) банковскому холдингу разрешения на создание или приобретение дочерней организации, на создание или приобретение банком дочерней организации, приобретающей сомнительные и безнадежные активы родительского банка, на значительное участие банка и (или) банковского холдинга в капитале организаций, а также отзыва разрешения на создание, приобретение банком и (или) банковским холдингом дочерней организации, значительное участие банка и (или) банковского холдинга в капитале организаций" </w:t>
            </w:r>
            <w:r>
              <w:rPr>
                <w:rFonts w:ascii="Times New Roman"/>
                <w:b w:val="false"/>
                <w:i w:val="false"/>
                <w:color w:val="000000"/>
                <w:sz w:val="20"/>
              </w:rPr>
              <w:t>постановление</w:t>
            </w:r>
            <w:r>
              <w:rPr>
                <w:rFonts w:ascii="Times New Roman"/>
                <w:b w:val="false"/>
                <w:i w:val="false"/>
                <w:color w:val="000000"/>
                <w:sz w:val="20"/>
              </w:rPr>
              <w:t> Правления Национального Банка Республики Казахстан от 28 января 2017 года № 24. Зарегистрировано в Реестре государственной регистрации нормативных правовых актов № 15050.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банком дочерней организации, приобретающей сомнительные и безнадежные активы родительского банка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значительное участие банка или банковского холдинга в капитале организаций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заявления"при открытии банка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значительное участие банка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bl>
    <w:bookmarkStart w:name="z232" w:id="222"/>
    <w:p>
      <w:pPr>
        <w:spacing w:after="0"/>
        <w:ind w:left="0"/>
        <w:jc w:val="both"/>
      </w:pPr>
      <w:r>
        <w:rPr>
          <w:rFonts w:ascii="Times New Roman"/>
          <w:b w:val="false"/>
          <w:i w:val="false"/>
          <w:color w:val="000000"/>
          <w:sz w:val="28"/>
        </w:rPr>
        <w:t>
      ";</w:t>
      </w:r>
    </w:p>
    <w:bookmarkEnd w:id="222"/>
    <w:bookmarkStart w:name="z233" w:id="223"/>
    <w:p>
      <w:pPr>
        <w:spacing w:after="0"/>
        <w:ind w:left="0"/>
        <w:jc w:val="both"/>
      </w:pPr>
      <w:r>
        <w:rPr>
          <w:rFonts w:ascii="Times New Roman"/>
          <w:b w:val="false"/>
          <w:i w:val="false"/>
          <w:color w:val="000000"/>
          <w:sz w:val="28"/>
        </w:rPr>
        <w:t>
      пункты 947-980 изложить в следующей редакции:</w:t>
      </w:r>
    </w:p>
    <w:bookmarkEnd w:id="223"/>
    <w:bookmarkStart w:name="z234" w:id="224"/>
    <w:p>
      <w:pPr>
        <w:spacing w:after="0"/>
        <w:ind w:left="0"/>
        <w:jc w:val="both"/>
      </w:pPr>
      <w:r>
        <w:rPr>
          <w:rFonts w:ascii="Times New Roman"/>
          <w:b w:val="false"/>
          <w:i w:val="false"/>
          <w:color w:val="000000"/>
          <w:sz w:val="28"/>
        </w:rPr>
        <w:t>
      "</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страховой деятельности или право осуществления исламской страховой деятельности по отрасли "страхование жизни"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 а также требований к содержанию документов, представляемых для получения разрешения на создание страховой (перестраховочной) организаци,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w:t>
            </w:r>
            <w:r>
              <w:rPr>
                <w:rFonts w:ascii="Times New Roman"/>
                <w:b w:val="false"/>
                <w:i w:val="false"/>
                <w:color w:val="000000"/>
                <w:sz w:val="20"/>
              </w:rPr>
              <w:t>постановление</w:t>
            </w:r>
            <w:r>
              <w:rPr>
                <w:rFonts w:ascii="Times New Roman"/>
                <w:b w:val="false"/>
                <w:i w:val="false"/>
                <w:color w:val="000000"/>
                <w:sz w:val="20"/>
              </w:rPr>
              <w:t> Правления Агентства Республики Казахстан по регулированию и надзору финансового рынка и финансовых организаций от 30 апреля 2007 года № 122. Зарегистрировано в Реестре государственной регистрации нормативных правовых актов № 4731.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по дополнительным классам страхования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деятельности по перестрахованию в отрасли "страхование жизни"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подпункте 3) пункта 2 статьи 6 Закона РК "О страховой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Аннуитетное страхование, за исключением класса, указанного в подпункте 4) пункта 2 статьи 6 Закона РК "О страховой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 а также требований к содержанию документов, представляемых для получения разрешения на создание страховой (перестраховочной) организаци,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w:t>
            </w:r>
            <w:r>
              <w:rPr>
                <w:rFonts w:ascii="Times New Roman"/>
                <w:b w:val="false"/>
                <w:i w:val="false"/>
                <w:color w:val="000000"/>
                <w:sz w:val="20"/>
              </w:rPr>
              <w:t>постановление</w:t>
            </w:r>
            <w:r>
              <w:rPr>
                <w:rFonts w:ascii="Times New Roman"/>
                <w:b w:val="false"/>
                <w:i w:val="false"/>
                <w:color w:val="000000"/>
                <w:sz w:val="20"/>
              </w:rPr>
              <w:t> Правления Агентства Республики Казахстан по регулированию и надзору финансового рынка и финансовых организаций от 30 апреля 2007 года № 122. Зарегистрировано в Реестре государственной регистрации нормативных правовых актов № 4731.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подпунктах 3), 4), 5), 6), 6-1) и 7) пункта 3 статьи 6 Закона Республики Казахстан "О страховой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подпунктах 9), 10), 11), 11-1) и 11-2) пункта 3 статьи 6 Закона Республики Казахстан "О страховой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подпунктах 13), 14), 15) и 16) пункта 3 статьи 6 Закона Республики Казахстан "О страховой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по дополнительным классам страхования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деятельности по перестрахованию в отрасли "общее страхование"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bl>
    <w:bookmarkStart w:name="z235" w:id="225"/>
    <w:p>
      <w:pPr>
        <w:spacing w:after="0"/>
        <w:ind w:left="0"/>
        <w:jc w:val="both"/>
      </w:pPr>
      <w:r>
        <w:rPr>
          <w:rFonts w:ascii="Times New Roman"/>
          <w:b w:val="false"/>
          <w:i w:val="false"/>
          <w:color w:val="000000"/>
          <w:sz w:val="28"/>
        </w:rPr>
        <w:t>
      ";</w:t>
      </w:r>
    </w:p>
    <w:bookmarkEnd w:id="225"/>
    <w:bookmarkStart w:name="z236" w:id="226"/>
    <w:p>
      <w:pPr>
        <w:spacing w:after="0"/>
        <w:ind w:left="0"/>
        <w:jc w:val="both"/>
      </w:pPr>
      <w:r>
        <w:rPr>
          <w:rFonts w:ascii="Times New Roman"/>
          <w:b w:val="false"/>
          <w:i w:val="false"/>
          <w:color w:val="000000"/>
          <w:sz w:val="28"/>
        </w:rPr>
        <w:t>
      пункты 1012-1015 изложить в следующей редакции:</w:t>
      </w:r>
    </w:p>
    <w:bookmarkEnd w:id="226"/>
    <w:bookmarkStart w:name="z237" w:id="227"/>
    <w:p>
      <w:pPr>
        <w:spacing w:after="0"/>
        <w:ind w:left="0"/>
        <w:jc w:val="both"/>
      </w:pPr>
      <w:r>
        <w:rPr>
          <w:rFonts w:ascii="Times New Roman"/>
          <w:b w:val="false"/>
          <w:i w:val="false"/>
          <w:color w:val="000000"/>
          <w:sz w:val="28"/>
        </w:rPr>
        <w:t>
      "</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банковском секторе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 включая требования, предъявляемые к руководящим работникам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критерии отсутствия безупречной деловой репутации и перечень документов, необходимых для получения согласия" </w:t>
            </w:r>
            <w:r>
              <w:rPr>
                <w:rFonts w:ascii="Times New Roman"/>
                <w:b w:val="false"/>
                <w:i w:val="false"/>
                <w:color w:val="000000"/>
                <w:sz w:val="20"/>
              </w:rPr>
              <w:t>постановление</w:t>
            </w:r>
            <w:r>
              <w:rPr>
                <w:rFonts w:ascii="Times New Roman"/>
                <w:b w:val="false"/>
                <w:i w:val="false"/>
                <w:color w:val="000000"/>
                <w:sz w:val="20"/>
              </w:rPr>
              <w:t> Правления Агентства Республики Казахстан по регулированию и развитию финансового рынка от 30 марта 2020 года № 43. Зарегистрировано в Реестре государственной регистрации нормативных правовых актов № 20248.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страховом секторе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секторе рынка ценных бумаг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объявленных акций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w:t>
            </w:r>
            <w:r>
              <w:rPr>
                <w:rFonts w:ascii="Times New Roman"/>
                <w:b w:val="false"/>
                <w:i w:val="false"/>
                <w:color w:val="000000"/>
                <w:sz w:val="20"/>
              </w:rPr>
              <w:t>постановление</w:t>
            </w:r>
            <w:r>
              <w:rPr>
                <w:rFonts w:ascii="Times New Roman"/>
                <w:b w:val="false"/>
                <w:i w:val="false"/>
                <w:color w:val="000000"/>
                <w:sz w:val="20"/>
              </w:rPr>
              <w:t> Правления Агентства Республики Казахстан по регулированию и развитию финансового рынка от 30 марта 2020 года № 42. Зарегистрировано в Реестре государственной регистрации нормативных правовых актов № 20223.</w:t>
            </w:r>
          </w:p>
        </w:tc>
      </w:tr>
    </w:tbl>
    <w:bookmarkStart w:name="z238" w:id="228"/>
    <w:p>
      <w:pPr>
        <w:spacing w:after="0"/>
        <w:ind w:left="0"/>
        <w:jc w:val="both"/>
      </w:pPr>
      <w:r>
        <w:rPr>
          <w:rFonts w:ascii="Times New Roman"/>
          <w:b w:val="false"/>
          <w:i w:val="false"/>
          <w:color w:val="000000"/>
          <w:sz w:val="28"/>
        </w:rPr>
        <w:t>
      ";</w:t>
      </w:r>
    </w:p>
    <w:bookmarkEnd w:id="228"/>
    <w:bookmarkStart w:name="z239" w:id="229"/>
    <w:p>
      <w:pPr>
        <w:spacing w:after="0"/>
        <w:ind w:left="0"/>
        <w:jc w:val="both"/>
      </w:pPr>
      <w:r>
        <w:rPr>
          <w:rFonts w:ascii="Times New Roman"/>
          <w:b w:val="false"/>
          <w:i w:val="false"/>
          <w:color w:val="000000"/>
          <w:sz w:val="28"/>
        </w:rPr>
        <w:t>
      пункт 1024 дополнить пунктами 1024-1 и 1024-2 следующего содержания:</w:t>
      </w:r>
    </w:p>
    <w:bookmarkEnd w:id="229"/>
    <w:bookmarkStart w:name="z240" w:id="230"/>
    <w:p>
      <w:pPr>
        <w:spacing w:after="0"/>
        <w:ind w:left="0"/>
        <w:jc w:val="both"/>
      </w:pPr>
      <w:r>
        <w:rPr>
          <w:rFonts w:ascii="Times New Roman"/>
          <w:b w:val="false"/>
          <w:i w:val="false"/>
          <w:color w:val="000000"/>
          <w:sz w:val="28"/>
        </w:rPr>
        <w:t>
      "</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итогах размещения акций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итогах размещения акций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w:t>
            </w:r>
            <w:r>
              <w:rPr>
                <w:rFonts w:ascii="Times New Roman"/>
                <w:b w:val="false"/>
                <w:i w:val="false"/>
                <w:color w:val="000000"/>
                <w:sz w:val="20"/>
              </w:rPr>
              <w:t>постановление</w:t>
            </w:r>
            <w:r>
              <w:rPr>
                <w:rFonts w:ascii="Times New Roman"/>
                <w:b w:val="false"/>
                <w:i w:val="false"/>
                <w:color w:val="000000"/>
                <w:sz w:val="20"/>
              </w:rPr>
              <w:t> Правления Агентства Республики Казахстан по регулированию и развитию финансового рынка от 30 марта 2020 года № 42. Зарегистрировано в Реестре государственной регистрации нормативных правовых актов № 20223.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обмене размещенных акций акционерного обще-ства одного вида на акции данного акцио-нерного общества другого вида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к сведению изменений в отчет об итогах размещения акций в связи с дроблением акций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bl>
    <w:bookmarkStart w:name="z241" w:id="231"/>
    <w:p>
      <w:pPr>
        <w:spacing w:after="0"/>
        <w:ind w:left="0"/>
        <w:jc w:val="both"/>
      </w:pPr>
      <w:r>
        <w:rPr>
          <w:rFonts w:ascii="Times New Roman"/>
          <w:b w:val="false"/>
          <w:i w:val="false"/>
          <w:color w:val="000000"/>
          <w:sz w:val="28"/>
        </w:rPr>
        <w:t>
      ";</w:t>
      </w:r>
    </w:p>
    <w:bookmarkEnd w:id="231"/>
    <w:bookmarkStart w:name="z242" w:id="232"/>
    <w:p>
      <w:pPr>
        <w:spacing w:after="0"/>
        <w:ind w:left="0"/>
        <w:jc w:val="both"/>
      </w:pPr>
      <w:r>
        <w:rPr>
          <w:rFonts w:ascii="Times New Roman"/>
          <w:b w:val="false"/>
          <w:i w:val="false"/>
          <w:color w:val="000000"/>
          <w:sz w:val="28"/>
        </w:rPr>
        <w:t>
      пункты 1029.1 и 1030.1 исключить;</w:t>
      </w:r>
    </w:p>
    <w:bookmarkEnd w:id="232"/>
    <w:bookmarkStart w:name="z243" w:id="233"/>
    <w:p>
      <w:pPr>
        <w:spacing w:after="0"/>
        <w:ind w:left="0"/>
        <w:jc w:val="both"/>
      </w:pPr>
      <w:r>
        <w:rPr>
          <w:rFonts w:ascii="Times New Roman"/>
          <w:b w:val="false"/>
          <w:i w:val="false"/>
          <w:color w:val="000000"/>
          <w:sz w:val="28"/>
        </w:rPr>
        <w:t>
      дополнить пунктом 1049-1 следующего содержания:</w:t>
      </w:r>
    </w:p>
    <w:bookmarkEnd w:id="233"/>
    <w:bookmarkStart w:name="z244" w:id="234"/>
    <w:p>
      <w:pPr>
        <w:spacing w:after="0"/>
        <w:ind w:left="0"/>
        <w:jc w:val="both"/>
      </w:pPr>
      <w:r>
        <w:rPr>
          <w:rFonts w:ascii="Times New Roman"/>
          <w:b w:val="false"/>
          <w:i w:val="false"/>
          <w:color w:val="000000"/>
          <w:sz w:val="28"/>
        </w:rPr>
        <w:t>
      "</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микрофинансовой организации в форме конвертации в банк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235"/>
    <w:p>
      <w:pPr>
        <w:spacing w:after="0"/>
        <w:ind w:left="0"/>
        <w:jc w:val="both"/>
      </w:pPr>
      <w:r>
        <w:rPr>
          <w:rFonts w:ascii="Times New Roman"/>
          <w:b w:val="false"/>
          <w:i w:val="false"/>
          <w:color w:val="000000"/>
          <w:sz w:val="28"/>
        </w:rPr>
        <w:t>
      ";</w:t>
      </w:r>
    </w:p>
    <w:bookmarkEnd w:id="235"/>
    <w:bookmarkStart w:name="z246" w:id="236"/>
    <w:p>
      <w:pPr>
        <w:spacing w:after="0"/>
        <w:ind w:left="0"/>
        <w:jc w:val="both"/>
      </w:pPr>
      <w:r>
        <w:rPr>
          <w:rFonts w:ascii="Times New Roman"/>
          <w:b w:val="false"/>
          <w:i w:val="false"/>
          <w:color w:val="000000"/>
          <w:sz w:val="28"/>
        </w:rPr>
        <w:t>
      пункты 1050.1-1053.1 изложить в следующей редакции:</w:t>
      </w:r>
    </w:p>
    <w:bookmarkEnd w:id="236"/>
    <w:bookmarkStart w:name="z247" w:id="237"/>
    <w:p>
      <w:pPr>
        <w:spacing w:after="0"/>
        <w:ind w:left="0"/>
        <w:jc w:val="both"/>
      </w:pPr>
      <w:r>
        <w:rPr>
          <w:rFonts w:ascii="Times New Roman"/>
          <w:b w:val="false"/>
          <w:i w:val="false"/>
          <w:color w:val="000000"/>
          <w:sz w:val="28"/>
        </w:rPr>
        <w:t>
      "</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объектов авторских прав и смежных прав, товарных знаков, знаков обслуживания и наименований мест происхождения товаров в таможенный реестр объектов интеллектуальной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информационная система "Единое окно для экспортно-импортных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уполномоченных экономических операторов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информационная система "Единое окно для экспортно-импортных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представителей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информационная система "Единое окно для экспортно-импортных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перевозчиков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Астаны, Алматы и Шымкенту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информационная система "Единое окно для экспортно-импортных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bl>
    <w:bookmarkStart w:name="z248" w:id="238"/>
    <w:p>
      <w:pPr>
        <w:spacing w:after="0"/>
        <w:ind w:left="0"/>
        <w:jc w:val="both"/>
      </w:pPr>
      <w:r>
        <w:rPr>
          <w:rFonts w:ascii="Times New Roman"/>
          <w:b w:val="false"/>
          <w:i w:val="false"/>
          <w:color w:val="000000"/>
          <w:sz w:val="28"/>
        </w:rPr>
        <w:t>
      ";</w:t>
      </w:r>
    </w:p>
    <w:bookmarkEnd w:id="238"/>
    <w:bookmarkStart w:name="z249" w:id="239"/>
    <w:p>
      <w:pPr>
        <w:spacing w:after="0"/>
        <w:ind w:left="0"/>
        <w:jc w:val="both"/>
      </w:pPr>
      <w:r>
        <w:rPr>
          <w:rFonts w:ascii="Times New Roman"/>
          <w:b w:val="false"/>
          <w:i w:val="false"/>
          <w:color w:val="000000"/>
          <w:sz w:val="28"/>
        </w:rPr>
        <w:t>
      пункты 1059.1-1061.1 изложить в следующей редакции:</w:t>
      </w:r>
    </w:p>
    <w:bookmarkEnd w:id="239"/>
    <w:bookmarkStart w:name="z250" w:id="240"/>
    <w:p>
      <w:pPr>
        <w:spacing w:after="0"/>
        <w:ind w:left="0"/>
        <w:jc w:val="both"/>
      </w:pPr>
      <w:r>
        <w:rPr>
          <w:rFonts w:ascii="Times New Roman"/>
          <w:b w:val="false"/>
          <w:i w:val="false"/>
          <w:color w:val="000000"/>
          <w:sz w:val="28"/>
        </w:rPr>
        <w:t>
      "</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мест временного 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Астаны, Алматы и Шымкенту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информационная система "Единое окно для экспортно-импортных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магазинов беспошлинной торговли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Астаны, Алматы и Шымкенту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информационная система "Единое окно для экспортно-импортных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складов хранения собственных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Астаны, Алматы и Шымкенту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 информационная система "Единое окно для экспортно-импортных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bl>
    <w:bookmarkStart w:name="z251" w:id="241"/>
    <w:p>
      <w:pPr>
        <w:spacing w:after="0"/>
        <w:ind w:left="0"/>
        <w:jc w:val="both"/>
      </w:pPr>
      <w:r>
        <w:rPr>
          <w:rFonts w:ascii="Times New Roman"/>
          <w:b w:val="false"/>
          <w:i w:val="false"/>
          <w:color w:val="000000"/>
          <w:sz w:val="28"/>
        </w:rPr>
        <w:t>
      ";</w:t>
      </w:r>
    </w:p>
    <w:bookmarkEnd w:id="241"/>
    <w:bookmarkStart w:name="z252" w:id="242"/>
    <w:p>
      <w:pPr>
        <w:spacing w:after="0"/>
        <w:ind w:left="0"/>
        <w:jc w:val="both"/>
      </w:pPr>
      <w:r>
        <w:rPr>
          <w:rFonts w:ascii="Times New Roman"/>
          <w:b w:val="false"/>
          <w:i w:val="false"/>
          <w:color w:val="000000"/>
          <w:sz w:val="28"/>
        </w:rPr>
        <w:t>
      пункт 1064 изложить в следующей редакции:</w:t>
      </w:r>
    </w:p>
    <w:bookmarkEnd w:id="242"/>
    <w:bookmarkStart w:name="z253" w:id="243"/>
    <w:p>
      <w:pPr>
        <w:spacing w:after="0"/>
        <w:ind w:left="0"/>
        <w:jc w:val="both"/>
      </w:pPr>
      <w:r>
        <w:rPr>
          <w:rFonts w:ascii="Times New Roman"/>
          <w:b w:val="false"/>
          <w:i w:val="false"/>
          <w:color w:val="000000"/>
          <w:sz w:val="28"/>
        </w:rPr>
        <w:t>
      "</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таможенной декларации на транспортное средство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Астаны, Алматы и Шымкенту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Астаны, Алматы и Шымкенту,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bl>
    <w:bookmarkStart w:name="z254" w:id="244"/>
    <w:p>
      <w:pPr>
        <w:spacing w:after="0"/>
        <w:ind w:left="0"/>
        <w:jc w:val="both"/>
      </w:pPr>
      <w:r>
        <w:rPr>
          <w:rFonts w:ascii="Times New Roman"/>
          <w:b w:val="false"/>
          <w:i w:val="false"/>
          <w:color w:val="000000"/>
          <w:sz w:val="28"/>
        </w:rPr>
        <w:t>
      ";</w:t>
      </w:r>
    </w:p>
    <w:bookmarkEnd w:id="244"/>
    <w:bookmarkStart w:name="z255" w:id="245"/>
    <w:p>
      <w:pPr>
        <w:spacing w:after="0"/>
        <w:ind w:left="0"/>
        <w:jc w:val="both"/>
      </w:pPr>
      <w:r>
        <w:rPr>
          <w:rFonts w:ascii="Times New Roman"/>
          <w:b w:val="false"/>
          <w:i w:val="false"/>
          <w:color w:val="000000"/>
          <w:sz w:val="28"/>
        </w:rPr>
        <w:t>
      пункты 1120.1-1127.1 изложить в следующей редакции:</w:t>
      </w:r>
    </w:p>
    <w:bookmarkEnd w:id="245"/>
    <w:bookmarkStart w:name="z256" w:id="246"/>
    <w:p>
      <w:pPr>
        <w:spacing w:after="0"/>
        <w:ind w:left="0"/>
        <w:jc w:val="both"/>
      </w:pPr>
      <w:r>
        <w:rPr>
          <w:rFonts w:ascii="Times New Roman"/>
          <w:b w:val="false"/>
          <w:i w:val="false"/>
          <w:color w:val="000000"/>
          <w:sz w:val="28"/>
        </w:rPr>
        <w:t>
      "</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осуществления предпринимательской деятельности (А5, С5)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веб-портал "электронного правительства", Госкорпорация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Совместный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Реестре государственной регистрации нормативных правовых актов № 14531.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деловой поездки (В2, В3)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веб-портал "электронного правительства", Госкорпорация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осуществления трудовой деятельности (С3, С4)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веб-портал "электронного правительства", Госкорпорация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по религиозным мероприятиям (С7)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веб-портал "электронного правительства", Госкорпорация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выезда из РК (В14-В22)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веб-портал "электронного правительства", Госкорпорация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получения образования (В7, С9)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веб-портал "электронного правительства", Госкорпорация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постоянного проживания (В8, С1, С11)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веб-портал "электронного правительства", Госкорпорация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воссоединения семьи (С2)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веб-портал "электронного правительства", Госкорпорация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bl>
    <w:bookmarkStart w:name="z257" w:id="247"/>
    <w:p>
      <w:pPr>
        <w:spacing w:after="0"/>
        <w:ind w:left="0"/>
        <w:jc w:val="both"/>
      </w:pPr>
      <w:r>
        <w:rPr>
          <w:rFonts w:ascii="Times New Roman"/>
          <w:b w:val="false"/>
          <w:i w:val="false"/>
          <w:color w:val="000000"/>
          <w:sz w:val="28"/>
        </w:rPr>
        <w:t>
      ";</w:t>
      </w:r>
    </w:p>
    <w:bookmarkEnd w:id="247"/>
    <w:bookmarkStart w:name="z258" w:id="248"/>
    <w:p>
      <w:pPr>
        <w:spacing w:after="0"/>
        <w:ind w:left="0"/>
        <w:jc w:val="both"/>
      </w:pPr>
      <w:r>
        <w:rPr>
          <w:rFonts w:ascii="Times New Roman"/>
          <w:b w:val="false"/>
          <w:i w:val="false"/>
          <w:color w:val="000000"/>
          <w:sz w:val="28"/>
        </w:rPr>
        <w:t>
      дополнить пунктом 1140-1 следующего содержания:</w:t>
      </w:r>
    </w:p>
    <w:bookmarkEnd w:id="248"/>
    <w:bookmarkStart w:name="z259" w:id="249"/>
    <w:p>
      <w:pPr>
        <w:spacing w:after="0"/>
        <w:ind w:left="0"/>
        <w:jc w:val="both"/>
      </w:pPr>
      <w:r>
        <w:rPr>
          <w:rFonts w:ascii="Times New Roman"/>
          <w:b w:val="false"/>
          <w:i w:val="false"/>
          <w:color w:val="000000"/>
          <w:sz w:val="28"/>
        </w:rPr>
        <w:t>
      "</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земельных участках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Астаны,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250"/>
    <w:p>
      <w:pPr>
        <w:spacing w:after="0"/>
        <w:ind w:left="0"/>
        <w:jc w:val="both"/>
      </w:pPr>
      <w:r>
        <w:rPr>
          <w:rFonts w:ascii="Times New Roman"/>
          <w:b w:val="false"/>
          <w:i w:val="false"/>
          <w:color w:val="000000"/>
          <w:sz w:val="28"/>
        </w:rPr>
        <w:t>
      ";</w:t>
      </w:r>
    </w:p>
    <w:bookmarkEnd w:id="250"/>
    <w:bookmarkStart w:name="z261" w:id="251"/>
    <w:p>
      <w:pPr>
        <w:spacing w:after="0"/>
        <w:ind w:left="0"/>
        <w:jc w:val="both"/>
      </w:pPr>
      <w:r>
        <w:rPr>
          <w:rFonts w:ascii="Times New Roman"/>
          <w:b w:val="false"/>
          <w:i w:val="false"/>
          <w:color w:val="000000"/>
          <w:sz w:val="28"/>
        </w:rPr>
        <w:t>
      пункт 1175.1 изложить в следующей редакции:</w:t>
      </w:r>
    </w:p>
    <w:bookmarkEnd w:id="251"/>
    <w:bookmarkStart w:name="z262" w:id="252"/>
    <w:p>
      <w:pPr>
        <w:spacing w:after="0"/>
        <w:ind w:left="0"/>
        <w:jc w:val="both"/>
      </w:pPr>
      <w:r>
        <w:rPr>
          <w:rFonts w:ascii="Times New Roman"/>
          <w:b w:val="false"/>
          <w:i w:val="false"/>
          <w:color w:val="000000"/>
          <w:sz w:val="28"/>
        </w:rPr>
        <w:t>
      "</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удостоверяющих центров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информационной безопасности МЦРИАП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отзыва свидетельства об аккредитации удостоверяющего центра и оказания государственной услуги "Аккредитация удостоверяющих центров"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 июня 2020 года № 224/НҚ. Зарегистрирован в Реестре государственной регистрации нормативных правовых актов № 20815.</w:t>
            </w:r>
          </w:p>
        </w:tc>
      </w:tr>
    </w:tbl>
    <w:bookmarkStart w:name="z263" w:id="253"/>
    <w:p>
      <w:pPr>
        <w:spacing w:after="0"/>
        <w:ind w:left="0"/>
        <w:jc w:val="both"/>
      </w:pPr>
      <w:r>
        <w:rPr>
          <w:rFonts w:ascii="Times New Roman"/>
          <w:b w:val="false"/>
          <w:i w:val="false"/>
          <w:color w:val="000000"/>
          <w:sz w:val="28"/>
        </w:rPr>
        <w:t>
      ";</w:t>
      </w:r>
    </w:p>
    <w:bookmarkEnd w:id="253"/>
    <w:bookmarkStart w:name="z264" w:id="254"/>
    <w:p>
      <w:pPr>
        <w:spacing w:after="0"/>
        <w:ind w:left="0"/>
        <w:jc w:val="both"/>
      </w:pPr>
      <w:r>
        <w:rPr>
          <w:rFonts w:ascii="Times New Roman"/>
          <w:b w:val="false"/>
          <w:i w:val="false"/>
          <w:color w:val="000000"/>
          <w:sz w:val="28"/>
        </w:rPr>
        <w:t xml:space="preserve">
      пункт 1190 изложить в следующей редакции: </w:t>
      </w:r>
    </w:p>
    <w:bookmarkEnd w:id="254"/>
    <w:bookmarkStart w:name="z265" w:id="255"/>
    <w:p>
      <w:pPr>
        <w:spacing w:after="0"/>
        <w:ind w:left="0"/>
        <w:jc w:val="both"/>
      </w:pPr>
      <w:r>
        <w:rPr>
          <w:rFonts w:ascii="Times New Roman"/>
          <w:b w:val="false"/>
          <w:i w:val="false"/>
          <w:color w:val="000000"/>
          <w:sz w:val="28"/>
        </w:rPr>
        <w:t>
      "</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юридических лиц на право проведения работ в области промышленной безопасности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промышленной безопасности МЧС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"Аттестация юридических лиц на право проведения работ в области промышленной безопасности"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6 апреля 2020 года № 186. Зарегистрирован в Реестре государственной регистрации нормативных правовых актов № 20340.</w:t>
            </w:r>
          </w:p>
        </w:tc>
      </w:tr>
    </w:tbl>
    <w:bookmarkStart w:name="z266" w:id="256"/>
    <w:p>
      <w:pPr>
        <w:spacing w:after="0"/>
        <w:ind w:left="0"/>
        <w:jc w:val="both"/>
      </w:pPr>
      <w:r>
        <w:rPr>
          <w:rFonts w:ascii="Times New Roman"/>
          <w:b w:val="false"/>
          <w:i w:val="false"/>
          <w:color w:val="000000"/>
          <w:sz w:val="28"/>
        </w:rPr>
        <w:t>
      ";</w:t>
      </w:r>
    </w:p>
    <w:bookmarkEnd w:id="256"/>
    <w:bookmarkStart w:name="z267" w:id="257"/>
    <w:p>
      <w:pPr>
        <w:spacing w:after="0"/>
        <w:ind w:left="0"/>
        <w:jc w:val="both"/>
      </w:pPr>
      <w:r>
        <w:rPr>
          <w:rFonts w:ascii="Times New Roman"/>
          <w:b w:val="false"/>
          <w:i w:val="false"/>
          <w:color w:val="000000"/>
          <w:sz w:val="28"/>
        </w:rPr>
        <w:t>
      пункты 1191, 1192, 1193 и 1194 исключить;</w:t>
      </w:r>
    </w:p>
    <w:bookmarkEnd w:id="257"/>
    <w:bookmarkStart w:name="z268" w:id="258"/>
    <w:p>
      <w:pPr>
        <w:spacing w:after="0"/>
        <w:ind w:left="0"/>
        <w:jc w:val="both"/>
      </w:pPr>
      <w:r>
        <w:rPr>
          <w:rFonts w:ascii="Times New Roman"/>
          <w:b w:val="false"/>
          <w:i w:val="false"/>
          <w:color w:val="000000"/>
          <w:sz w:val="28"/>
        </w:rPr>
        <w:t>
      пункт 1195.1 изложить в следующей редакции:</w:t>
      </w:r>
    </w:p>
    <w:bookmarkEnd w:id="258"/>
    <w:bookmarkStart w:name="z269" w:id="259"/>
    <w:p>
      <w:pPr>
        <w:spacing w:after="0"/>
        <w:ind w:left="0"/>
        <w:jc w:val="both"/>
      </w:pPr>
      <w:r>
        <w:rPr>
          <w:rFonts w:ascii="Times New Roman"/>
          <w:b w:val="false"/>
          <w:i w:val="false"/>
          <w:color w:val="000000"/>
          <w:sz w:val="28"/>
        </w:rPr>
        <w:t>
      "</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профессиональных аварийно-спасательных служб в области промышленной безопасности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промышленной безопасности МЧС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профессиональных аварийно-спасательных служб в области промышленной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по чрезвычайным ситуациям Республики Казахстан от 20 сентября 2021 года № 463. Зарегистрирован в Реестре государственной регистрации нормативных правовых актов № 24449.</w:t>
            </w:r>
          </w:p>
        </w:tc>
      </w:tr>
    </w:tbl>
    <w:bookmarkStart w:name="z270" w:id="260"/>
    <w:p>
      <w:pPr>
        <w:spacing w:after="0"/>
        <w:ind w:left="0"/>
        <w:jc w:val="both"/>
      </w:pPr>
      <w:r>
        <w:rPr>
          <w:rFonts w:ascii="Times New Roman"/>
          <w:b w:val="false"/>
          <w:i w:val="false"/>
          <w:color w:val="000000"/>
          <w:sz w:val="28"/>
        </w:rPr>
        <w:t>
      ";</w:t>
      </w:r>
    </w:p>
    <w:bookmarkEnd w:id="260"/>
    <w:bookmarkStart w:name="z271" w:id="261"/>
    <w:p>
      <w:pPr>
        <w:spacing w:after="0"/>
        <w:ind w:left="0"/>
        <w:jc w:val="both"/>
      </w:pPr>
      <w:r>
        <w:rPr>
          <w:rFonts w:ascii="Times New Roman"/>
          <w:b w:val="false"/>
          <w:i w:val="false"/>
          <w:color w:val="000000"/>
          <w:sz w:val="28"/>
        </w:rPr>
        <w:t>
      пункты 1196-1197 исключить;</w:t>
      </w:r>
    </w:p>
    <w:bookmarkEnd w:id="261"/>
    <w:bookmarkStart w:name="z272" w:id="262"/>
    <w:p>
      <w:pPr>
        <w:spacing w:after="0"/>
        <w:ind w:left="0"/>
        <w:jc w:val="both"/>
      </w:pPr>
      <w:r>
        <w:rPr>
          <w:rFonts w:ascii="Times New Roman"/>
          <w:b w:val="false"/>
          <w:i w:val="false"/>
          <w:color w:val="000000"/>
          <w:sz w:val="28"/>
        </w:rPr>
        <w:t>
      в пункт 1200.1 вносится изменение на казахском языке, текст на русском языке не меняется;</w:t>
      </w:r>
    </w:p>
    <w:bookmarkEnd w:id="262"/>
    <w:bookmarkStart w:name="z273" w:id="263"/>
    <w:p>
      <w:pPr>
        <w:spacing w:after="0"/>
        <w:ind w:left="0"/>
        <w:jc w:val="both"/>
      </w:pPr>
      <w:r>
        <w:rPr>
          <w:rFonts w:ascii="Times New Roman"/>
          <w:b w:val="false"/>
          <w:i w:val="false"/>
          <w:color w:val="000000"/>
          <w:sz w:val="28"/>
        </w:rPr>
        <w:t>
      пункт 1292 изложить в следующей редакции:</w:t>
      </w:r>
    </w:p>
    <w:bookmarkEnd w:id="263"/>
    <w:bookmarkStart w:name="z274" w:id="264"/>
    <w:p>
      <w:pPr>
        <w:spacing w:after="0"/>
        <w:ind w:left="0"/>
        <w:jc w:val="both"/>
      </w:pPr>
      <w:r>
        <w:rPr>
          <w:rFonts w:ascii="Times New Roman"/>
          <w:b w:val="false"/>
          <w:i w:val="false"/>
          <w:color w:val="000000"/>
          <w:sz w:val="28"/>
        </w:rPr>
        <w:t>
      "</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оператор жилищного строительства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 </w:t>
            </w:r>
            <w:r>
              <w:rPr>
                <w:rFonts w:ascii="Times New Roman"/>
                <w:b w:val="false"/>
                <w:i w:val="false"/>
                <w:color w:val="000000"/>
                <w:sz w:val="20"/>
              </w:rPr>
              <w:t>приказ</w:t>
            </w:r>
            <w:r>
              <w:rPr>
                <w:rFonts w:ascii="Times New Roman"/>
                <w:b w:val="false"/>
                <w:i w:val="false"/>
                <w:color w:val="000000"/>
                <w:sz w:val="20"/>
              </w:rPr>
              <w:t> Министра национальной экономики Республики Казахстан от 31 января 2017 года № 35. Зарегистрирован в Реестре государственной регистрации нормативных правовых актов № 14765.</w:t>
            </w:r>
          </w:p>
        </w:tc>
      </w:tr>
    </w:tbl>
    <w:bookmarkStart w:name="z275" w:id="265"/>
    <w:p>
      <w:pPr>
        <w:spacing w:after="0"/>
        <w:ind w:left="0"/>
        <w:jc w:val="both"/>
      </w:pPr>
      <w:r>
        <w:rPr>
          <w:rFonts w:ascii="Times New Roman"/>
          <w:b w:val="false"/>
          <w:i w:val="false"/>
          <w:color w:val="000000"/>
          <w:sz w:val="28"/>
        </w:rPr>
        <w:t>
      ";</w:t>
      </w:r>
    </w:p>
    <w:bookmarkEnd w:id="265"/>
    <w:bookmarkStart w:name="z276" w:id="266"/>
    <w:p>
      <w:pPr>
        <w:spacing w:after="0"/>
        <w:ind w:left="0"/>
        <w:jc w:val="both"/>
      </w:pPr>
      <w:r>
        <w:rPr>
          <w:rFonts w:ascii="Times New Roman"/>
          <w:b w:val="false"/>
          <w:i w:val="false"/>
          <w:color w:val="000000"/>
          <w:sz w:val="28"/>
        </w:rPr>
        <w:t xml:space="preserve">
      пункт 1297 изложить в следующей редакции: </w:t>
      </w:r>
    </w:p>
    <w:bookmarkEnd w:id="266"/>
    <w:bookmarkStart w:name="z277" w:id="267"/>
    <w:p>
      <w:pPr>
        <w:spacing w:after="0"/>
        <w:ind w:left="0"/>
        <w:jc w:val="both"/>
      </w:pPr>
      <w:r>
        <w:rPr>
          <w:rFonts w:ascii="Times New Roman"/>
          <w:b w:val="false"/>
          <w:i w:val="false"/>
          <w:color w:val="000000"/>
          <w:sz w:val="28"/>
        </w:rPr>
        <w:t>
      "</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продление договора найма служебного жилища Вооруженных Сил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эксплуатационные части 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районные эксплуатационные части 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 w:id="268"/>
    <w:p>
      <w:pPr>
        <w:spacing w:after="0"/>
        <w:ind w:left="0"/>
        <w:jc w:val="both"/>
      </w:pPr>
      <w:r>
        <w:rPr>
          <w:rFonts w:ascii="Times New Roman"/>
          <w:b w:val="false"/>
          <w:i w:val="false"/>
          <w:color w:val="000000"/>
          <w:sz w:val="28"/>
        </w:rPr>
        <w:t>
      ";</w:t>
      </w:r>
    </w:p>
    <w:bookmarkEnd w:id="268"/>
    <w:bookmarkStart w:name="z279" w:id="269"/>
    <w:p>
      <w:pPr>
        <w:spacing w:after="0"/>
        <w:ind w:left="0"/>
        <w:jc w:val="both"/>
      </w:pPr>
      <w:r>
        <w:rPr>
          <w:rFonts w:ascii="Times New Roman"/>
          <w:b w:val="false"/>
          <w:i w:val="false"/>
          <w:color w:val="000000"/>
          <w:sz w:val="28"/>
        </w:rPr>
        <w:t xml:space="preserve">
      пункт 1314.1 изложить в следующей редакции: </w:t>
      </w:r>
    </w:p>
    <w:bookmarkEnd w:id="269"/>
    <w:bookmarkStart w:name="z280" w:id="270"/>
    <w:p>
      <w:pPr>
        <w:spacing w:after="0"/>
        <w:ind w:left="0"/>
        <w:jc w:val="both"/>
      </w:pPr>
      <w:r>
        <w:rPr>
          <w:rFonts w:ascii="Times New Roman"/>
          <w:b w:val="false"/>
          <w:i w:val="false"/>
          <w:color w:val="000000"/>
          <w:sz w:val="28"/>
        </w:rPr>
        <w:t>
      "</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организаций начального, основного среднего, общего среднего, технического и профессионального, после сред 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по обеспечению качества в сфере образования 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Апостилирование официальных документов, исходящих из организаций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18 мая 2020 года № 209. Зарегистрирован в Реестре государственной регистрации нормативных правовых актов № 20668.</w:t>
            </w:r>
          </w:p>
        </w:tc>
      </w:tr>
    </w:tbl>
    <w:bookmarkStart w:name="z281" w:id="271"/>
    <w:p>
      <w:pPr>
        <w:spacing w:after="0"/>
        <w:ind w:left="0"/>
        <w:jc w:val="both"/>
      </w:pPr>
      <w:r>
        <w:rPr>
          <w:rFonts w:ascii="Times New Roman"/>
          <w:b w:val="false"/>
          <w:i w:val="false"/>
          <w:color w:val="000000"/>
          <w:sz w:val="28"/>
        </w:rPr>
        <w:t>
      ";</w:t>
      </w:r>
    </w:p>
    <w:bookmarkEnd w:id="271"/>
    <w:bookmarkStart w:name="z282" w:id="272"/>
    <w:p>
      <w:pPr>
        <w:spacing w:after="0"/>
        <w:ind w:left="0"/>
        <w:jc w:val="both"/>
      </w:pPr>
      <w:r>
        <w:rPr>
          <w:rFonts w:ascii="Times New Roman"/>
          <w:b w:val="false"/>
          <w:i w:val="false"/>
          <w:color w:val="000000"/>
          <w:sz w:val="28"/>
        </w:rPr>
        <w:t>
      дополнить пунктом 1314-1 следующего содержания:</w:t>
      </w:r>
    </w:p>
    <w:bookmarkEnd w:id="272"/>
    <w:bookmarkStart w:name="z283" w:id="273"/>
    <w:p>
      <w:pPr>
        <w:spacing w:after="0"/>
        <w:ind w:left="0"/>
        <w:jc w:val="both"/>
      </w:pPr>
      <w:r>
        <w:rPr>
          <w:rFonts w:ascii="Times New Roman"/>
          <w:b w:val="false"/>
          <w:i w:val="false"/>
          <w:color w:val="000000"/>
          <w:sz w:val="28"/>
        </w:rPr>
        <w:t>
      "</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организаций основного среднего, общего среднего, технического и профессионального, после 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обеспечению качества в сфере науки и высшего образования МНВО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"Апостилирование официальных документов, исходящих из организаций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18 мая 2020 года № 209. Зарегистрирован в Реестре государственной регистрации нормативных правовых актов № 20668.</w:t>
            </w:r>
          </w:p>
        </w:tc>
      </w:tr>
    </w:tbl>
    <w:bookmarkStart w:name="z284" w:id="274"/>
    <w:p>
      <w:pPr>
        <w:spacing w:after="0"/>
        <w:ind w:left="0"/>
        <w:jc w:val="both"/>
      </w:pPr>
      <w:r>
        <w:rPr>
          <w:rFonts w:ascii="Times New Roman"/>
          <w:b w:val="false"/>
          <w:i w:val="false"/>
          <w:color w:val="000000"/>
          <w:sz w:val="28"/>
        </w:rPr>
        <w:t>
      ";</w:t>
      </w:r>
    </w:p>
    <w:bookmarkEnd w:id="274"/>
    <w:bookmarkStart w:name="z285" w:id="275"/>
    <w:p>
      <w:pPr>
        <w:spacing w:after="0"/>
        <w:ind w:left="0"/>
        <w:jc w:val="both"/>
      </w:pPr>
      <w:r>
        <w:rPr>
          <w:rFonts w:ascii="Times New Roman"/>
          <w:b w:val="false"/>
          <w:i w:val="false"/>
          <w:color w:val="000000"/>
          <w:sz w:val="28"/>
        </w:rPr>
        <w:t>
      дополнить "расшифровку аббревиатур" следующими аббревиатурами:</w:t>
      </w:r>
    </w:p>
    <w:bookmarkEnd w:id="275"/>
    <w:bookmarkStart w:name="z286" w:id="276"/>
    <w:p>
      <w:pPr>
        <w:spacing w:after="0"/>
        <w:ind w:left="0"/>
        <w:jc w:val="both"/>
      </w:pPr>
      <w:r>
        <w:rPr>
          <w:rFonts w:ascii="Times New Roman"/>
          <w:b w:val="false"/>
          <w:i w:val="false"/>
          <w:color w:val="000000"/>
          <w:sz w:val="28"/>
        </w:rPr>
        <w:t>
      "МП - Министерство просвещения Республики Казахстан</w:t>
      </w:r>
    </w:p>
    <w:bookmarkEnd w:id="276"/>
    <w:bookmarkStart w:name="z287" w:id="277"/>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277"/>
    <w:bookmarkStart w:name="z288" w:id="278"/>
    <w:p>
      <w:pPr>
        <w:spacing w:after="0"/>
        <w:ind w:left="0"/>
        <w:jc w:val="both"/>
      </w:pPr>
      <w:r>
        <w:rPr>
          <w:rFonts w:ascii="Times New Roman"/>
          <w:b w:val="false"/>
          <w:i w:val="false"/>
          <w:color w:val="000000"/>
          <w:sz w:val="28"/>
        </w:rPr>
        <w:t>
      2. Комитету государственных услуг Министерства цифрового развития, инноваций и аэрокосмической промышленности Республики Казахстан обеспечить:</w:t>
      </w:r>
    </w:p>
    <w:bookmarkEnd w:id="278"/>
    <w:bookmarkStart w:name="z289" w:id="27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79"/>
    <w:bookmarkStart w:name="z290" w:id="280"/>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280"/>
    <w:bookmarkStart w:name="z291" w:id="28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281"/>
    <w:bookmarkStart w:name="z292" w:id="28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282"/>
    <w:bookmarkStart w:name="z293" w:id="28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8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w:t>
            </w:r>
          </w:p>
          <w:p>
            <w:pPr>
              <w:spacing w:after="20"/>
              <w:ind w:left="20"/>
              <w:jc w:val="both"/>
            </w:pPr>
          </w:p>
          <w:p>
            <w:pPr>
              <w:spacing w:after="20"/>
              <w:ind w:left="20"/>
              <w:jc w:val="both"/>
            </w:pPr>
            <w:r>
              <w:rPr>
                <w:rFonts w:ascii="Times New Roman"/>
                <w:b w:val="false"/>
                <w:i/>
                <w:color w:val="000000"/>
                <w:sz w:val="20"/>
              </w:rPr>
              <w:t>развития, инноваций и</w:t>
            </w:r>
          </w:p>
          <w:p>
            <w:pPr>
              <w:spacing w:after="20"/>
              <w:ind w:left="20"/>
              <w:jc w:val="both"/>
            </w:pPr>
            <w:r>
              <w:rPr>
                <w:rFonts w:ascii="Times New Roman"/>
                <w:b w:val="false"/>
                <w:i/>
                <w:color w:val="000000"/>
                <w:sz w:val="20"/>
              </w:rPr>
              <w:t>аэрокосмической промышленности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