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d1d7" w14:textId="6f5d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30 ноября 2022 года № 483. Зарегистрирован в Министерстве юстиции Республики Казахстан 30 ноября 2022 года № 30833.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Заголовок предусмотрен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предусмотрен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Министерства просвещения Республики Казахстан в установленном законодательством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483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Заголовок предусмотрен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образовательной деятельностью в сфере начального,</w:t>
      </w:r>
      <w:r>
        <w:br/>
      </w:r>
      <w:r>
        <w:rPr>
          <w:rFonts w:ascii="Times New Roman"/>
          <w:b/>
          <w:i w:val="false"/>
          <w:color w:val="000000"/>
        </w:rPr>
        <w:t>основного среднего, общего среднего, технического и профессионального,</w:t>
      </w:r>
      <w:r>
        <w:br/>
      </w:r>
      <w:r>
        <w:rPr>
          <w:rFonts w:ascii="Times New Roman"/>
          <w:b/>
          <w:i w:val="false"/>
          <w:color w:val="000000"/>
        </w:rPr>
        <w:t>послесреднего образования, духовного образования"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- в редакции приказа Министра просвещения РК от 20.05.2024.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предусмотрен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устанавливают порядок выдачи лицензии на занятие образовательной деятельностью юридических лиц, предоставляющих начальное образование, основное среднее образование, общее среднее образование, техническое и профессиональное образование по специальностям, послесреднее образование по специальностям, а также военным, специальным учебным заведениям по группам специальностей, послесреднего образования по специальностям, духовное образование (далее - услугополучатель).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образования" (далее – государственная услуга) оказывается Комитетом по обеспечению качества в сфере образования Министерства просвещения Республики Казахстан и территориальными департаментами Комитета по обеспечению качества в сфере образования Министерства просвещения Республики Казахстан (далее - услугодатель).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предусмотрен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по обеспечению качества в сфере образования Министерства просвещения Республики Казахстан (далее - Комитет) является лицензиаром, осуществляющим лицензирование деятельности в сфере образования по предоставлению духовного образования.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департаменты Комитета по обеспечению качества в сфере образования Министерства просвещения Республики Казахстан (далее - Департаменты) являются лицензиарами, осуществляющими лицензирование деятельности в сфере образования по предоставлению начального образования, основного среднего образования, общего среднего образования, технического и профессионального образования по специальностям, а также военным, специальным учебным заведениям по группам специальностей, послесреднего образования по специальностям.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предусмотрен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направляет заявление услугодателю через веб-портал "электронного правительства" www.egov.kz, www.elicense.kz (далее - портал), документы, указанные в пункте 8 Перечня основных требований к оказанию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образования" (далее – Перечень основных требований)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"личном кабинете" услугополучателя отображается статус о принятии заявления (запрос)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день поступления документов осуществляет их прием, регистрацию и передает на исполнение сотруднику ответственного структурного подразделения.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течение 2 рабочих дней с момента регистрации документов, проверяет полноту представленных документов.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лица, о лицензии на медицинскую деятельность,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в течение 2 рабочих дней с момента регистрации документов готовит мотивированный отказ в дальнейшем рассмотрении заявления, который направляется в форме электронного документа, подписанного электронной цифровой подписью (далее - ЭЦП) уполномоченного лица услугодателя в "личный кабинет" услугополучателя на портале.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предоставлении услугополучателем полного пакета документов при выдаче лицензии и/или приложения к ней, переоформлении лицензии и/или приложения к ней при реорганизации юридического лица-лицензиата в форме выделения или разделения: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предусмотрен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Комитете:</w:t>
      </w:r>
    </w:p>
    <w:bookmarkStart w:name="z2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в течение 22 рабочих дней с момента их регистрации проверяет документы на соответствие квалификационным требованиям,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и перечня документов, подтверждающих соответствие им (далее – квалификационные требования),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24 ноября 2022 года № 473 (зарегистрирован в Реестре государственной регистрации нормативных правовых актов за № 30721), проводит разрешительный контроль с посещением услугополучателя, формирует экспертное заключение и предоставляет его на рассмотрение комиссии по лицензированию образовательной деятельности (далее – Комиссия). Состав и Положение о комиссии утверждаются приказом председателя Комитета.</w:t>
      </w:r>
    </w:p>
    <w:bookmarkEnd w:id="17"/>
    <w:bookmarkStart w:name="z2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рассмотрев экспертное заключение в течении двух рабочих дней принимает решение.</w:t>
      </w:r>
    </w:p>
    <w:bookmarkEnd w:id="18"/>
    <w:bookmarkStart w:name="z2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комиссии ответственный сотрудник в течение двух рабочих дней формирует электронное решение - лицензию и/или приложение к лицензии, либо мотивированный ответ об отказе в оказании государственной услуги, которое направляется на согласование и проверку руководителя услугодателя.</w:t>
      </w:r>
    </w:p>
    <w:bookmarkEnd w:id="19"/>
    <w:bookmarkStart w:name="z2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проверяет решение и подписывает с использованием ЭЦП в течение одного рабочего дня.</w:t>
      </w:r>
    </w:p>
    <w:bookmarkEnd w:id="20"/>
    <w:bookmarkStart w:name="z2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1"/>
    <w:bookmarkStart w:name="z2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2"/>
    <w:bookmarkStart w:name="z2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устройству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23"/>
    <w:bookmarkStart w:name="z2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24"/>
    <w:bookmarkStart w:name="z2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bookmarkEnd w:id="25"/>
    <w:bookmarkStart w:name="z2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выдаче лицензии и/или приложения к ней, переоформлении лицензии и/или приложения к ней при реорганизации юридического лица-лицензиата в форме выделения или разделения либо о мотивированном отказе в оказании государственной услуги.</w:t>
      </w:r>
    </w:p>
    <w:bookmarkEnd w:id="26"/>
    <w:bookmarkStart w:name="z2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Департаментах:</w:t>
      </w:r>
    </w:p>
    <w:bookmarkEnd w:id="27"/>
    <w:bookmarkStart w:name="z2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в течение 22 рабочих дней с момента их регистрации проверяет документы на соответствие квалификационным требованиям, проводит разрешительный контроль с посещением услугополучателя, формирует экспертное заключение и предоставляет его на рассмотрение комиссии. Состав и Положение о комиссии утверждаются приказом директора Департамента.</w:t>
      </w:r>
    </w:p>
    <w:bookmarkEnd w:id="28"/>
    <w:bookmarkStart w:name="z2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рассмотрев экспертное заключение, в течении двух рабочих дней принимает решение.</w:t>
      </w:r>
    </w:p>
    <w:bookmarkEnd w:id="29"/>
    <w:bookmarkStart w:name="z2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комиссии ответственный сотрудник в течение двух рабочих дней формирует электронное решение - лицензию и/или приложение к лицензии, либо мотивированный ответ об отказе в оказании государственной услуги, которое направляется на согласование и проверку руководителя услугодателя.</w:t>
      </w:r>
    </w:p>
    <w:bookmarkEnd w:id="30"/>
    <w:bookmarkStart w:name="z2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проверяет решение и подписывает с использованием ЭЦП в течение одного рабочего дня.</w:t>
      </w:r>
    </w:p>
    <w:bookmarkEnd w:id="31"/>
    <w:bookmarkStart w:name="z2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услугополучателю выразить позицию по предварительному решению.</w:t>
      </w:r>
    </w:p>
    <w:bookmarkEnd w:id="32"/>
    <w:bookmarkStart w:name="z2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3"/>
    <w:bookmarkStart w:name="z2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устройству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4"/>
    <w:bookmarkStart w:name="z2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35"/>
    <w:bookmarkStart w:name="z2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bookmarkEnd w:id="36"/>
    <w:bookmarkStart w:name="z2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выдаче лицензии и/или приложения к ней, переоформлении лицензии и/или приложения к ней при реорганизации юридического лица-лицензиата в форме выделения или разделения либо о мотивированном отказе в оказании государственной услуги.</w:t>
      </w:r>
    </w:p>
    <w:bookmarkEnd w:id="37"/>
    <w:bookmarkStart w:name="z2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оказания государственной услуги направляется в "личный кабинет" услугополучателя на портале, в форме электронного документа, подписанного ЭЦП уполномоченного лица услугодателя.</w:t>
      </w:r>
    </w:p>
    <w:bookmarkEnd w:id="38"/>
    <w:bookmarkStart w:name="z2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Переоформление лицензии и (или) приложения к лицензии осуществляется в случаях:</w:t>
      </w:r>
    </w:p>
    <w:bookmarkEnd w:id="39"/>
    <w:bookmarkStart w:name="z2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40"/>
    <w:bookmarkStart w:name="z2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41"/>
    <w:bookmarkStart w:name="z2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реорганизации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 – Закон "О разрешениях и уведомлениях");</w:t>
      </w:r>
    </w:p>
    <w:bookmarkEnd w:id="42"/>
    <w:bookmarkStart w:name="z2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лицензии);</w:t>
      </w:r>
    </w:p>
    <w:bookmarkEnd w:id="43"/>
    <w:bookmarkStart w:name="z2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отчуждения лицензиатом лицензии, выданной по классу "разрешения, выдаваемые на объекты", вместе с объектом в пользу третьих лиц в случаях, если отчуждаемость конкретной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"О разрешениях и уведомлениях";</w:t>
      </w:r>
    </w:p>
    <w:bookmarkEnd w:id="44"/>
    <w:bookmarkStart w:name="z2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объектов;</w:t>
      </w:r>
    </w:p>
    <w:bookmarkEnd w:id="45"/>
    <w:bookmarkStart w:name="z2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наличия требования о переоформлении в законах Республики Казахстан.</w:t>
      </w:r>
    </w:p>
    <w:bookmarkEnd w:id="46"/>
    <w:bookmarkStart w:name="z2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подпунктов 2), 4) и 6) части первой настоящего пункта не распространяются на случаи, когда изменения юридического адреса индивидуального предпринимателя-лицензиата,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объекты", или для приложений к лицензии с указанием объектов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</w:t>
      </w:r>
    </w:p>
    <w:bookmarkEnd w:id="47"/>
    <w:bookmarkStart w:name="z2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изменения адреса лицензиатов и объекта лицензии осуществляются посредством интеграции государственных информационных систем.</w:t>
      </w:r>
    </w:p>
    <w:bookmarkEnd w:id="48"/>
    <w:bookmarkStart w:name="z2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переоформлением лицензии и/или приложения к ней сотрудник ответственного структурного подразделения услугодателя в течение одного рабочего дня с момента регистрации документов рассматривает документы на соответствие требованиям и основаниям переоформления.</w:t>
      </w:r>
    </w:p>
    <w:bookmarkEnd w:id="49"/>
    <w:bookmarkStart w:name="z2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сотрудник ответственного структурного подразделения услугодателя в течении двух рабочих дней переоформляет лицензию, либо готовит мотивированный отказ в оказании государственной услуги, который подписывается руководителем услугодателя с использованием ЭЦП, и направляется в "личный кабинет" услугополучателя на портале.</w:t>
      </w:r>
    </w:p>
    <w:bookmarkEnd w:id="50"/>
    <w:bookmarkStart w:name="z2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1"/>
    <w:bookmarkStart w:name="z2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области образования Республики Казахстан в течение трех рабочих дней предоставляет услугодателям, оператору информационно-коммуникационной инфраструктуры "электронного правительства" и в Единый контакт-центр информацию о порядке оказания государственных услуг и внесенных изменениях и (или) дополнениях в подзаконные нормативные правовые акты, определяющие порядок оказания государственной услуги, с даты их утверждения или изменения.</w:t>
      </w:r>
    </w:p>
    <w:bookmarkEnd w:id="52"/>
    <w:bookmarkStart w:name="z2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53"/>
    <w:bookmarkStart w:name="z2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2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55"/>
    <w:bookmarkStart w:name="z2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15 (пятнадцати) рабочих дней со дня ее регистрации.</w:t>
      </w:r>
    </w:p>
    <w:bookmarkEnd w:id="56"/>
    <w:bookmarkStart w:name="z2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7"/>
    <w:bookmarkStart w:name="z2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8"/>
    <w:bookmarkStart w:name="z2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решением, принятым по результатам обжалования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образования"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образовательной деятельностью в сфере начального,</w:t>
      </w:r>
      <w:r>
        <w:br/>
      </w:r>
      <w:r>
        <w:rPr>
          <w:rFonts w:ascii="Times New Roman"/>
          <w:b/>
          <w:i w:val="false"/>
          <w:color w:val="000000"/>
        </w:rPr>
        <w:t>основного среднего, общего среднего, технического и профессионального,</w:t>
      </w:r>
      <w:r>
        <w:br/>
      </w:r>
      <w:r>
        <w:rPr>
          <w:rFonts w:ascii="Times New Roman"/>
          <w:b/>
          <w:i w:val="false"/>
          <w:color w:val="000000"/>
        </w:rPr>
        <w:t>послесреднего образования, духовного образования"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 образовательной деятельностью в сфере начального,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 среднего, технического и профессионального,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 духовного образования".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лицензии и/или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Переоформление лицензии и/или приложения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Переоформление лицензии и/или приложения к ней при реорганизации юридического лица.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обеспечению качества в сфере образования Министерства просвещения Республики Казахстан - выдача лицензии и/или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обеспечению качества в сфере образования Министерства просвещения Республики Казахстан - переоформление лицензии и/или приложения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обеспечению качества в сфере образования Министерства просвещения Республики Казахстан - переоформление лицензии и/или приложения к ней при реорганизации юридического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Комитета по обеспечению качества в сфере образования Министерства просвещения Республики Казахстан - выдача лицензии и/или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Комитета по обеспечению качества в сфере образования Министерства просвещения Республики Казахстан - переоформление лицензии и/или приложения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Комитета по обеспечению качества в сфере образования Министерства просвещения Республики Казахстан - переоформление лицензии и/или приложения к ней при реорганизации юридического лица.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и/или приложения к ней - не позднее 30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лицензии и/или приложения к ней - не позднее трех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лицензии и/или приложения к ней при реорганизации юридического лица-лицензиата в форме выделения, разделения - не позднее 30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выдача лицензии и/или приложении к лицензии, переоформленная лицензия и/или приложение к ней либо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- ЭЦП)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государственной услуги осуществляется на платной и бесплатной основе юридическим лицам (далее - услугополучателям).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оказании государственной услуги в бюджет уплачивается лицензионный сбор за право занятия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лицензионный сбор при выдаче лицензии составляет 10 (десять) месячных расчетных показателей (далее -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лицензионный сбор за переоформление лицензии составляет 1 (один) МРП, установленный на день уплаты.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формах через банки второго уровня, организации, осуществляющие отдельные виды банковских операций, или через платежный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приложения к лицензии, при выдаче лицензий и/или приложения к лицензии в случаях обнаружения ошибок в выданной лицензии и/или приложении к лицензии с соответствующими исправлениями оплата за оказание государственной услуги не взимается.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услугодателя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 услугодателя: www.edu.gov.kz, control.edu.gov.kz; портала: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обеспечению качества в сфере образования Министерства просвещения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лицензии и/или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подтверждающие уплату лицензионного сбора за право занятия отдельными видами деятельности, предусмотренных пунктом 6 настоящего перечня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реализуемых образовательных учебных программ дополнительно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деятельности организаций образования, реализующих духовные образовательные программы: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сведений согласно приложениям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№ 473 "Об утверждении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и перечня документов, подтверждающих соответствие им" (зарегистрирован в Реестре государственной регистрации нормативных правовых актов под № 30721) (Далее – Приказ № 473)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Переоформление лицензии и/или приложения к 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подтверждающие уплату лицензионного сбора за право занятия отдельными видами деятельности, за исключением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Переоформление лицензии и/или приложения к ней при реорганизации юридического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 и приложения к лицензии при реорганизации юридического лица-лицензиата в форме выделения или разделения дополнительно прилагаются формы сведений и электронные копии документов, предусмотренных в подпункте 1) пункта 8 настоящего перечня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свидетельству о государственной регистрации (перерегистрации) юридического лица, о лицензии на медицинскую деятельность, подтверждающие уплату лицензионного сбора за право занятия отдельными видами деятельности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Комитета по обеспечению качества в сфере образования Министерства просвещения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Выдача лицензии и/или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подтверждающие уплату лицензионного сбора за право занятия отдельными видами деятельности, предусмотренных пунктом 6 настоящего перечня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приложения к лицензии услугополучателями, реализующими образовательные программы технического и профессионального, послесреднего образования, по новым для них специальностям подача документов производится на портале отдельно по каждой запрашиваемой специальности с указанием территориальных департаментов Комитета по обеспечению качества в сфере образования Министерства просвещения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реализуемых образовательных учебных программ дополнительно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деятельности организаций образования, реализующих общеобразовательные учебные программы начального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сведений согласно приложениям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№ 473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деятельности организаций образования, реализующих общеобразовательные программы основного среднего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сведений согласно приложениям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№ 473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деятельности организаций образования, реализующих общеобразовательные учебные программы общего среднего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сведений согласно приложениям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№ 473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деятельности организаций образования, реализующих образовательные программы технического и профессионального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сведений согласно приложениям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№ 473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деятельности организаций образования, реализующих образовательные программы послесреднего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сведений согласно приложениям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электронных копий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№ 473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Переоформление лицензии и/или приложения к 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подтверждающие уплату лицензионного сбора за право занятия отдельными видами деятельности, за исключением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Переоформление лицензии и/или приложения к ней при реорганизации юридического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 и приложения к лицензии при реорганизации юридического лица-лицензиата в форме выделения или разделения дополнительно прилагаются формы сведений и электронные копии документов, предусмотренных в подпункте 4) пункта 8 настоящего перечня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свидетельству о государственной регистрации (перерегистрации) юридического лица, о лицензии на медицинскую деятельность, подтверждающие уплату лицензионного сбора за право занятия отдельными видами деятельности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уведомлениях", отказ в выдаче лицензии и (или) приложения к лицензии осуществляется в случаях, если: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видом деятельности запрещено законами Республики Казахстан для данной категории физических или юридических лиц, филиала иностранного юридического лица, предметом деятельности которого является оказание финансовых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справочной службы услугодателя по вопросам оказания государственной услуги: 8 (7172) 74-24-30. Единый контакт-центр по вопросам оказания государственных услуг: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справочной службы услугодателя по вопросам оказания государственной услуги,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укомплектованности педагогическими,</w:t>
      </w:r>
      <w:r>
        <w:br/>
      </w:r>
      <w:r>
        <w:rPr>
          <w:rFonts w:ascii="Times New Roman"/>
          <w:b/>
          <w:i w:val="false"/>
          <w:color w:val="000000"/>
        </w:rPr>
        <w:t>преподавательскими и руководящими кадрами,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 (по состоянию на ________)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высшем и/или техническом и профессиональном и/или послесреднем образовании, о педагогической переподготовке, специальность, квалификация по диплому, организация образования, год окончания, для мастеров производственного обучения–сведения о прохождении стажировки (наименование организации, производства, период обучения, стажировки), сертификат специалиста.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место работы (адрес организации, должность, стаж)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практической работе по профилю преподаваемых дисциплин, стаж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отсутствии (наличии) судимости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дата присвоения, номер приказа о присвоении категории* Сведения о педагогах – экспертах, педагогах-исследователях, педагогах- мастерах, педагогах, Сведения о педагогах подготовивших участников и победителей конкурсов и соревнований.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степени "магистр" (специальность, год присуждения) 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академической степени "доктор философии (PhD)" или "доктор по профилю", специальность, год присуждения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степени "доктор философии (PhD)" или "доктор по профилю", специальность, год присуждения, сведения о специалистах 8 уровню Национальной рамки квалификации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ученой степени "кандидат наук", или "доктор наук", или "доктор философии (PhD)", или "доктор по профилю", специальность, год присуждения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ученом звании "ассоциированный профессор (доцент)" или "профессор", специальность, год присвоения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почетных званиях и государственных наградах Республики Казахстан, о спортивном звании "Заслуженный тренер" или о высшей и первой врачебной категории, год присвоения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удостоверения о признании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Преподаваемый предмет, дисциплина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фонда учебной, художественной и научной литературы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 (по состоянию на ________)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предмет, учебная дисциплина по профессии, по подготавливаемым специальностям, по направлению подготовки кадров, вид деятельности, раздел программы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изучающих предмет, дисциплину (предполагаемый набор)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литература (название, год издания, авторы)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Учебно-методическая, художественная, научная литература (название, год издания, авторы)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 менее 1 комплекта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обеспеченности зданий (учебных корпусов) медицинскими пунктами</w:t>
      </w:r>
      <w:r>
        <w:br/>
      </w:r>
      <w:r>
        <w:rPr>
          <w:rFonts w:ascii="Times New Roman"/>
          <w:b/>
          <w:i w:val="false"/>
          <w:color w:val="000000"/>
        </w:rPr>
        <w:t>и наличии лицензии на медицинскую деятельность организации образования или</w:t>
      </w:r>
      <w:r>
        <w:br/>
      </w:r>
      <w:r>
        <w:rPr>
          <w:rFonts w:ascii="Times New Roman"/>
          <w:b/>
          <w:i w:val="false"/>
          <w:color w:val="000000"/>
        </w:rPr>
        <w:t>организации здравоохранения 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образования/здравоохранения) (по состоянию на __)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строения, занятого под образовательный процесс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лицензии на медицинскую деятельность (номер)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лицензии проверяется с использованием ИС ГБ "e-license.kz".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объекта питания, соответствующего санитарным правилам,</w:t>
      </w:r>
      <w:r>
        <w:br/>
      </w:r>
      <w:r>
        <w:rPr>
          <w:rFonts w:ascii="Times New Roman"/>
          <w:b/>
          <w:i w:val="false"/>
          <w:color w:val="000000"/>
        </w:rPr>
        <w:t>и санитарно-эпидемиологического заключения на объект питания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 (по состоянию на ________)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строения, занятого под образовательный процесс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питания (столовая, буфет, кафе)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о соответствии объекта питания санитарным правилам (дата и номер)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(при сдаче объекта питания в аренду указать сведения об арендаторах)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полезной учебной площади, наличии материально-технической базы,</w:t>
      </w:r>
      <w:r>
        <w:br/>
      </w:r>
      <w:r>
        <w:rPr>
          <w:rFonts w:ascii="Times New Roman"/>
          <w:b/>
          <w:i w:val="false"/>
          <w:color w:val="000000"/>
        </w:rPr>
        <w:t>условий лицам (детям) с особыми образовательными потребностями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 (по состоянию на ________)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строения (типовой проект, приспособленное, иное), фактический адрес строений, занятых под образовательный процесс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материально-финансовых активов (принадлежащих на праве собственности, хозяйственного ведения или оперативного управления, или доверительного управления), сведения об аренде материальных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помещений (кабинеты, лекционные аудитории, помещения для практических занятий, лаборатории, мастерские по конкретным специальностям, актовые и физкультурные залы, социально-бытового и иного назначения (пропускные пункты, санузлы (унитазы, умывальные раковины), наличие видеонаблюдения в помещениях и (или) на прилегающих территориях организации образования, наличие условий для лиц с особыми образовательными потребностями, наличие условий для проживания).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 (м2)*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 "Единый государственный кадастр недвижимости"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1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материально-техническом обеспечении образовательного процесса,</w:t>
      </w:r>
      <w:r>
        <w:br/>
      </w:r>
      <w:r>
        <w:rPr>
          <w:rFonts w:ascii="Times New Roman"/>
          <w:b/>
          <w:i w:val="false"/>
          <w:color w:val="000000"/>
        </w:rPr>
        <w:t>в том числе о наличии компьютерных классов, компьютеров, учебных лабораторий,</w:t>
      </w:r>
      <w:r>
        <w:br/>
      </w:r>
      <w:r>
        <w:rPr>
          <w:rFonts w:ascii="Times New Roman"/>
          <w:b/>
          <w:i w:val="false"/>
          <w:color w:val="000000"/>
        </w:rPr>
        <w:t>учебных предметных кабинетов, технических средств обучения,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системы управления образованием с актуальными базами данных, НОБД,</w:t>
      </w:r>
      <w:r>
        <w:br/>
      </w:r>
      <w:r>
        <w:rPr>
          <w:rFonts w:ascii="Times New Roman"/>
          <w:b/>
          <w:i w:val="false"/>
          <w:color w:val="000000"/>
        </w:rPr>
        <w:t>видеокамер в помещениях и на территории организации образования.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здания (строения) с указанием общей и полезной площади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оснащенности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Аудитории, предметные кабинеты с указанием наименования и площади*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Учебно-производственные мастерские, учебно-опытные участки, учебные хозяйства, учебные полигоны*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 указанием наименования*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технических средств обучения, учебного и учебно-лабораторного оборудования с указанием вида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зал, спортивный зал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библиотека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классы, Компьютеры, оборудование, мебель, шкафы для индивидуального использования, видеокамеры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оснащения по онлайн-обучению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управления образованием с актуальными базами данных о контингенте, доменное имя третьего уровня в зоне edu.kz. Сведения о наличии интернета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организаций технического и профессионального, послесреднего образования по запрашиваемой специальности и/или квалификации.</w:t>
      </w:r>
    </w:p>
    <w:bookmarkEnd w:id="70"/>
    <w:bookmarkStart w:name="z2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Квалификационное требование о наличии компьютерных классов не распространяется на малокомплектные школы.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учебной и научной литературы на цифровых носителях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 (по состоянию на ________)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дисциплина по профессии, направлению подготовки кадров, по подготавливаемым специальностям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год создания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подписки на международные, национальные базы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повышении квалификации и переподготовке педагогов</w:t>
      </w:r>
      <w:r>
        <w:br/>
      </w:r>
      <w:r>
        <w:rPr>
          <w:rFonts w:ascii="Times New Roman"/>
          <w:b/>
          <w:i w:val="false"/>
          <w:color w:val="000000"/>
        </w:rPr>
        <w:t>и руководящих кадров за последние пять лет в соответствии с профилем</w:t>
      </w:r>
      <w:r>
        <w:br/>
      </w:r>
      <w:r>
        <w:rPr>
          <w:rFonts w:ascii="Times New Roman"/>
          <w:b/>
          <w:i w:val="false"/>
          <w:color w:val="000000"/>
        </w:rPr>
        <w:t>преподаваемых дисциплин, образовательными программами курсов повышения квалификации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период прохождения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 которой проходило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и стажа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4" w:id="74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