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cedc" w14:textId="a56c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энергетики Республики Казахстан от 23 ноября 2018 года № 453 и исполняющего обязанности Министра национальной экономики Республики Казахстан от 23 ноября 2018 года № 77 "Об утверждении критериев оценки степени риска и проверочных листов при проведении операций по недропользованию в области углеводородов, добычи урана"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энергетики Республики Казахстан от 29 ноября 2022 года № 382 и и.о. Министра национальной экономики Республики Казахстан от 30 ноября 2022 года № 101. Зарегистрирован в Министерстве юстиции Республики Казахстан 30 ноября 2022 года № 30852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ноября 2018 года № 453 и исполняющего обязанности Министра национальной экономики Республики Казахстан от 23 ноября 2018 года № 77 "Об утверждении критериев оценки степени риска и проверочных листов при проведении операций по недропользованию в области углеводородов, добычи урана" (зарегистрирован в Реестре государственной регистрации нормативных правовых актов за № 17797)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и проверочных листов при проведении операций по недропользованию в области углеводородов";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при проведении операций по недропользованию в области углеводородов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при проведении операций по недропользованию в области углеводородов на суше в отношении физических или юридических лиц, обладающих правом проведения операций по недропользованию на разведку углеводородов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при проведении операций по недропользованию в области углеводородов на суше в отношении физических или юридических лиц, обладающих правом проведения операций по недропользованию на добычу углеводородов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при проведении операций по недропользованию в области углеводородов на море в отношении физических или юридических лиц, обладающих правом проведения операций по недропользованию на разведку углеводородов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при проведении операций по недропользованию в области углеводородов на море в отношении физических или юридических лиц, обладающих правом проведения операций по недропользованию на добычу углеводородов согласно приложению 5 к настоящему совместному приказу;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проверочный лист при проведении операций по недропользованию в области углеводородов в отношении физических или юридических лиц, право проведения операций по недропользованию которых прекращено согласно приложению 6 к настоящему совместному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 и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 и подлежит официальному опубликованию.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и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453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при проведении</w:t>
      </w:r>
      <w:r>
        <w:br/>
      </w:r>
      <w:r>
        <w:rPr>
          <w:rFonts w:ascii="Times New Roman"/>
          <w:b/>
          <w:i w:val="false"/>
          <w:color w:val="000000"/>
        </w:rPr>
        <w:t>операций по недропользованию в области углеводородов</w:t>
      </w:r>
    </w:p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при проведении операций по недропользованию в области углеводородов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Предпринимательский кодекс),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за № 28577) с целью отнесения субъектов (объектов) контроля в сфере контроля при проведении операций по недропользованию в области углеводородов по степеням риска.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контроля – физические или юридические лица, обладающие правом проведения операций по недропользованию в области углеводородов, а также физические или юридические лица право проведения операций по недропользованию которых прекращено;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нарушения, связанные с: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требования по направлению ежегодно в уполномоченный орган в области углеводородов отчетов о выполнении программ развития переработки сырого газа;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требования по самостоятельному тестированию каждого продуктивного пласта при опробовании пласта и испытании скважин (на срок, установленный проектным документом, но не более 90 (девяносто) дней для каждого объекта испытания с проведением комплекса промыслово-геологических и гидродинамических исследований);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в технологическом режиме работы скважин технологической нормы отбора жидкости – для каждой добывающей скважины и объема нагнетаемого вытесняющего агента (приемистость) – для каждой нагнетательной скважины;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технологических режимов работы добывающих скважин, составляющихся ежемесячно или один раз в квартал в зависимости от стабильности условий разработки объекта. Одновременно с технологическими режимами работы добывающих скважин составляется и утверждается план геолого-технических мероприятий по обеспечению норм отбора жидкости из скважин и эксплуатационного объекта в целом;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требований к формированию конкурсной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урана, утвержденных приказом Министра энергетики Республики Казахстан от 18 мая 2018 года № 196 (зарегистрирован в Реестре государственной регистрации нормативных правовых актов за № 17122) (далее – Правила);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требований к размещению объявления о проведении открытого конкурса и конкурсной документации в реестре (системе) в соответствии с Правилами;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нарушения, связанные с наличием информации по проведению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учета;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обязывающей нормы Кодекса;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нарушения, связанные с наличием информации по сжиганию газа без разрешения уполномоченного органа по результатам анализа отчетов о фактической ежемесячной добыче попутного и природного газа, об ежемесячной информации по движению попутного и природного газа, об ежегодной информации по плану добычи попутного и природного газа, а также отчета о выполнении программы развития переработки сырого газа;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запрещающей нормы Кодекса;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трех подтвержденных фактов жалоб или обращений в анализируемом периоде касательно нарушения требований Правил;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8"/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требованиям.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субъекты (объекты) контроля относятся к одной из следующих степеней риска (далее – степени риска):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37"/>
    <w:bookmarkStart w:name="z7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8"/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объективных критериев осуществляется посредством определения риска.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риска осуществляется с учетом одного из следующих критериев: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41"/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последствий, вреда на регулируемую сферу (область);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окружающей среды, законных интересов физических и юридических лиц, государства.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 контроля, являющиеся физическими или юридическими лицами, обладающими правом проведения операций по недропользованию на добычу углеводородов (имеющие контракт на недропользование) относятся к высокой степени риска.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контроля, являющиеся физическими или юридическими лицами, обладающими правом проведения операций по недропользованию на разведку углеводородов (имеющие контракт на недропользование) относятся к средней степени риска.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контроля, являющиеся физическими или юридическими лицами, право проведения операций по недропользованию в области углеводородов которых прекращено, относятся к низкой степени риска.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субъектов (объектов) контроля, отнесенных к высокой и средней степени риска применяются субъективные критерии с целью проведения профилактического контроля с посещением субъекта (объекта) контроля.</w:t>
      </w:r>
    </w:p>
    <w:bookmarkEnd w:id="47"/>
    <w:bookmarkStart w:name="z8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субъективных критериев осуществляется с применением следующих этапов:</w:t>
      </w:r>
    </w:p>
    <w:bookmarkEnd w:id="49"/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риска;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базы данных и сбор информации необходимы для выявления субъектов (объектов) контроля, нарушающих законодательство Республики Казахстан.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 в уполномоченный орган в области углеводородов (далее – результаты мониторинга отчетности и сведений);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обращений;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сведений, представляемых государственными органами и организациями.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имеющихся источников информации субъективные критерии подразделяются на три степени нарушения: грубые, значительные и незначительные.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отнесения субъекта контроля к степени риска применяется следующий порядок расчета показателя степени риска.</w:t>
      </w:r>
    </w:p>
    <w:bookmarkEnd w:id="59"/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60"/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62"/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63"/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5"/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66"/>
    <w:bookmarkStart w:name="z1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нарушений.</w:t>
      </w:r>
    </w:p>
    <w:bookmarkEnd w:id="67"/>
    <w:bookmarkStart w:name="z1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0,4 и данный показатель рассчитывается по следующей формуле:</w:t>
      </w:r>
    </w:p>
    <w:bookmarkEnd w:id="68"/>
    <w:bookmarkStart w:name="z1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0,4,</w:t>
      </w:r>
    </w:p>
    <w:bookmarkEnd w:id="69"/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71"/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нарушений.</w:t>
      </w:r>
    </w:p>
    <w:bookmarkEnd w:id="73"/>
    <w:bookmarkStart w:name="z1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74"/>
    <w:bookmarkStart w:name="z1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75"/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6"/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77"/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8"/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79"/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предпринимательства к одной из следующих степеней риска:</w:t>
      </w:r>
    </w:p>
    <w:bookmarkEnd w:id="80"/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 и в отношении него проводится профилактический контроль с посещением субъекта (объекта) контроля;</w:t>
      </w:r>
    </w:p>
    <w:bookmarkEnd w:id="81"/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41 до 70 включительно и в отношении него проводится профилактический контроль с посещением субъекта (объекта) контроля;</w:t>
      </w:r>
    </w:p>
    <w:bookmarkEnd w:id="82"/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40 включительно и в отношении него не проводится профилактический контроль с посещением субъекта (объекта) контроля.</w:t>
      </w:r>
    </w:p>
    <w:bookmarkEnd w:id="83"/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оценки степени риска при проведении операций по недропользованию в области углеводородов на суше в отношении физических или юридических лиц, обладающих правом проведения операций по недропользованию на разведку углеводородов приведены в приложении 1 к настоящим Критериям.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оценки степени риска при проведении операций по недропользованию в области углеводородов на суше в отношении физических или юридических лиц, обладающих правом проведения операций по недропользованию на добычу углеводородов приведены в приложении 2 к настоящим Критериям.</w:t>
      </w:r>
    </w:p>
    <w:bookmarkEnd w:id="85"/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оценки степени риска при проведении операций по недропользованию в области углеводородов на море в отношении физических или юридических лиц, обладающих правом проведения операций по недропользованию на разведку углеводородов приведены в приложении 3 к настоящим Критериям.</w:t>
      </w:r>
    </w:p>
    <w:bookmarkEnd w:id="86"/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оценки степени риска при проведении операций по недропользованию в области углеводородов на море в отношении физических или юридических лиц, обладающих правом проведения операций по недропользованию на добычу углеводородов приведены в приложении 4 к настоящим Критериям.</w:t>
      </w:r>
    </w:p>
    <w:bookmarkEnd w:id="87"/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88"/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89"/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профилактического контроля с посещением субъекта (объекта) контроля определяется органом контроля в отношении субъектов (объектов) контроля, отнесенных к высокой и средней степеням риска, не чаще одного раз в год.</w:t>
      </w:r>
    </w:p>
    <w:bookmarkEnd w:id="90"/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получаемых сведений и оценка по показателям осуществляется два раза в год до первого мая и до первого декабря отчетного года.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отношении субъекта (объекта) контроля ранее проводился профилактический контроль с посещением, анализируемым периодом является период со дня после даты окончания последнего профилактического контроля с посещением до начала проводимого анализа.</w:t>
      </w:r>
    </w:p>
    <w:bookmarkEnd w:id="92"/>
    <w:bookmarkStart w:name="z1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пунктом 4 статьи 144-2 Предпринимательского кодекса.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углеводородов</w:t>
            </w:r>
          </w:p>
        </w:tc>
      </w:tr>
    </w:tbl>
    <w:bookmarkStart w:name="z13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при проведении операций по недропользованию в области углеводородов на суше в отношении физических или юридических лиц, обладающих правом проведения операций по недропользованию на разведку углеводородов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по сжиганию газа без разрешения уполномоченного органа по результатам анализа отчетов о фактической ежемесячной добыче попутного и природного газа, об ежемесячной информации по движению попутного и природного газа, об ежегодной информации по плану добычи попутного и природного газа, а также отчета о выполнении программы развития переработки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по проведению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субъекта (объекта) контроля (степень тяжести устанавливается при несоблюдении 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незамедлительного приостановления операций по недропользованию в случае несоответствия обеспечения ликвидации последствий недропользования либо его прекращения, а также при его отсутствии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поставке углеводородов, добытых в период разведки, в полном объеме на внутренний рынок Республики Казахстан, за исключением углеводородов, потребляемых на собственные технологические нужды или сжигаемых в случаях угрозы или возникновения аварийных ситуаций, угрозы жизни персоналу или здоровью населения и окружающей среде; при испытании объектов скважин; при пробной эксплуатации месторождения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и хранению в электронном и бумажном формате информации (документов) по недропользованию, а именно: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эксплуатации скважин и выполнению геолого-технических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по режимам работы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всех работах по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документации по месторождению;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проведенных ремонтных работах, их содержании, межремонтном периоде работы оборудования и скважин, а также технико-экономической эффективности выполненных работ на протяжении всего периода эксплуатации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материалов (актов, приказов, протоколов и других материалов) по консервации и (или) ликвидации нефтяных, газовых и нагнетательных скважин различного назначения при разведке 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принятию на баланс всех ранее пробуренных скважин, находящихся на территории участка недр, проведению по ним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операций по недропользованию в соответствии с проектным документом, а также запрета по проведению таких работ при отсутствии проектного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обустройству месторождения в соответствии с техническим проектным документом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обеспечению достоверного учета добытых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последствий недропользования по углеводородам и (или) консервации участка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и (или) консервации технологических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обязанности по представлению уполномоченному органу в области углеводородов годовых (на один финансовый год) и среднесрочных (на пять финансовых лет) программ закупа товаров, работ и услуг не позднее 1 (первого) февраля планируемого для проведения закупок года, либо не позднее 60 (шестидесяти) календарных дней с даты заключения контракта, а также информации о планируемом приобретении возмездных услуг оператора в случае его привлечения недропользователем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представлению в уполномоченный орган в области углеводородов отчетов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энергетики Республики Казахстан от 23 мая 2018 года № 203 "Об утверждении форм отчетов при проведении разведки и добычи углеводородов, осуществлении операций в сфере добычи и оборота нефти и (или) сырого газа, урана, угля, проведении опытно-промышленной добычи и добычи урана и Правил их представления" (зарегистрирован в Реестре государственной регистрации нормативных правовых актов за № 17036)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мониторинга исполнения недропользователем ежегодного отчета по авторскому надзору за реализацией проекта разведочных работ (за исключением проекта разведочных работ, не предусматривающего бурение и (или) испытание скважин), за реализацией проектного документа на пробную эксплуатацию и направления их в уведомительном порядке в компетентный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сжигание сырого газа в факелах без разрешения уполномоченного органа, за исключением случаев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в течение десяти дней письменно уведомить уполномоченные органы в области углеводородов и охраны окружающей среды при сжигании сырого газа в факелах без разрешения, с указанием причин, по которым произошло сжигание сырого газа, и сведений об объемах сожженного сырого газа в случае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уполномоченным органом в области углеводородов программы развития переработки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направлению ежегодно в уполномоченный орган в области углеводородов отчетов о выполнении программ развития переработки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самостоятельному тестированию каждого продуктивного пласта при опробовании пласта и испытании скважин на срок, установленный проектным документом, но не более 90 (девяносто) дней для каждого объекта испытания с проведением комплекса промыслово-геологических и гидродинамических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эксплуатацию скважин: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произошел неуправляемый прорыв газа по пласту, или по заколонному пространству;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насосно-компрессорных труб;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скважинного и наземного оборудования, обеспечивающего раздельный учет добываемой продукции и проведение промысловых исследований каждого объекта при одновременно раздельной эксплуатации двух или более объектов одной скважиной;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фонтанных или переведенных на механизированный способ через межтрубное (затрубное) пространство;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газовым фактором, превышающим проектные значения, указанные в базовых проектных документах и проектных документах на разведку и добычу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форсированный отбор жидкости в скважинах при давлениях ниже допустимого значения забойного давления, если проектным документом не предусмотрено иное;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оборудования для индивидуального или группового замера дебита и для исследования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манометров устьевого и затрубного давлений, устройств для отбора устьевых проб и замера температуры на устье, арматурных площадок и лубрикаторов для спуска в скважины глубинных приборов (манометров, термометров, дебитомеров, пробоотборников)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технологическом режиме работы скважин технологической нормы отбора жидкости – для каждой добывающей скважины и объема нагнетаемого вытесняющего агента (приемистость) – для каждой нагнетательной скважины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технологических режимов работы добывающих скважин, составляющихся ежемесячно или один раз в квартал в зависимости от стабильности условий разработки объекта. Одновременно с технологическими режимами работы добывающих скважин составляется и утверждается план геолого-технических мероприятий по обеспечению норм отбора жидкости из скважин и эксплуатационного объекта в целом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гидроразрыв пласта пластовых залежей с маломощной покрышкой во избежание разгерметизации залежей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формированию конкурсной комиссии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урана, утвержденных приказом Министра энергетики Республики Казахстан от 18 мая 2018 года № 196 (зарегистрирован в Реестре государственной регистрации нормативных правовых актов за № 17122) (далее – Правила)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установления требований в конкурсной документации, не предусмотренных Правилами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размещению объявления о проведении открытого конкурса и конкурсной документации в реестре (системе) в соответствии с Правилами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необоснованного допуска и (или) отклонения заказчиком конкурсных заявок потенциальных поставщиков с нарушением Правил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условиям заключения договора о приобретении товаров,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приобретению товаров, работ и услуг, используемых при проведении операций по разведке или добыче углеводородов, способами открытого конкурса, из одного источника и открытого конкурса на понижение (электронные торги) с применением реестра товаров, работ и услуг, используемых при проведении операций по недропользованию, и их производителей или иных систем электронного закупа, расположенных в казахстанском сегменте интернета, работа которых синхронизирована с работой такого реестра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условному уменьшению цены конкурсной заявки участников конкурса – казахстанских производителей работ и услуг на двадцать процентов при определении победителя конкурса по приобретению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утверждению и представлению для прохождения экспертиз проекта консервации участка недр в течение двух месяцев со дня прекращения права недропользования либо приостановления действия контракта на недропользование по углеводородам, а также завершения консервации участка недр в сроки, установленные в проекте консервации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проведение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 и обеспечения их функционирования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предоставлению субъектами, осуществляющие деятельность в области оборота сырой нефти и газового конденсата, доступа уполномоченному органу в области углеводородов к имеющимся у них системам учета данных о количестве находящихся в обороте сырой нефти и газового конденсата, подготовленных к поставке потребителю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требования по представлению заявки на поставку нефти для формирования графиков ежемесячно до пятого числа месяца предшествующего отчетному месяцу по форме согласно приложению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графика поставки нефти, утвержденных приказом Министра энергетики Республики Казахстан от 17 мая 2018 года № 191 (зарегистрирован в Реестре государственной регистрации нормативных правовых актов за № 17072)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трех подтвержденных фактов жалоб или обращений в анализируемом периоде касательно нарушения требований Правил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по проведению недропользователем работ непредусмотренных проектным документом, а также по проведению таких работ при отсутствии проектного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по обустройству недропользователем месторождения, непредусмотренных техническим проектным документом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по сжиганию сырого газа в факелах недропользователем без разрешения уполномоченного органа, за исключением случаев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об эксплуатации недропользователем скважин: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произошел неуправляемый прорыв газа по пласту, или по заколонному пространству;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насосно-компрессорных труб;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скважинного и наземного оборудования, обеспечивающего раздельный учет добываемой продукции и проведение промысловых исследований каждого объекта при одновременно раздельной эксплуатации двух или более объектов одной скважиной;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фонтанных или переведенных на механизированный способ через межтрубное (затрубное) пространство;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газовым фактором, превышающим проектные значения, указанные в базовых проектных документах и проектных документах на разведку и добычу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форсированный отбор жидкости в скважинах при давлениях ниже допустимого значения забойного давления, если проектным документом не предусмотрено иное;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оборудования для индивидуального или группового замера дебита и для исследования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манометров устьевого и затрубного давлений, устройств для отбора устьевых проб и замера температуры на устье, арматурных площадок и лубрикаторов для спуска в скважины глубинных приборов (манометров, термометров, дебитомеров, пробоотборников)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по проведению недропользователем гидроразрыва пласта пластовых залежей с маломощной покрышкой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по проведению недропользователем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 и обеспечения их функционирования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углеводородов</w:t>
            </w:r>
          </w:p>
        </w:tc>
      </w:tr>
    </w:tbl>
    <w:bookmarkStart w:name="z16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при проведении операций по недропользованию в области углеводородов на суше в отношении физических или юридических лиц, обладающих правом проведения операций по недропользованию на добычу углеводородов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по сжиганию газа без разрешения уполномоченного органа по результатам анализа отчетов о фактической ежемесячной добыче попутного и природного газа, об ежемесячной информации по движению попутного и природного газа, об ежегодной информации по плану добычи попутного и природного газа, а также отчета о выполнении программы развития переработки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по проведению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субъекта (объекта) контроля (степень тяжести устанавливается при несоблюдении 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незамедлительного приостановления операций по недропользованию в случае несоответствия обеспечения ликвидации последствий недропользования либо его прекращения, а также при его отсутствии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поставке углеводородов, в том числе добытых в период разведки, в полном объеме на внутренний рынок Республики Казахстан, за исключением углеводородов, потребляемых на собственные технологические нужды или сжигаемых в случаях угрозы или возникновения аварийных ситуаций, угрозы жизни персоналу или здоровью населения и окружающей среде; при испытании объектов скважин; при технологически неизбежном сжигании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и хранению в электронном и бумажном формате информации (документов) по недропользованию, а именно: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эксплуатации скважин и выполнению геолого-технических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по режимам работы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всех работах по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документации по месторождению;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проведенных ремонтных работах, их содержании, межремонтном периоде работы оборудования и скважин, а также технико-экономической эффективности выполненных работ на протяжении всего периода эксплуатации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материалов (актов, приказов, протоколов и других материалов) по консервации и (или) ликвидации нефтяных, газовых и нагнетательных скважин различного назначения при разведке 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принятию на баланс всех ранее пробуренных скважин, находящихся на территории участка недр, проведению по ним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операций по недропользованию в соответствии с проектным документом, а также запрета по проведению таких работ при отсутствии проектного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обустройству месторождения в соответствии с техническим проектным документом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обеспечению достоверного учета добытых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работ: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доразведке в соответствии с проектом разработки месторождения;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новой залежи, обнаруженной в течение доизучения, в соответствии с дополнением к проекту разработки месторождения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последствий недропользования по углеводородам и (или) консервации участка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и (или) консервации технологических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осуществлению поставки нефти для переработки на территории Республики Казахстан, а в случае остановки нефтеперерабатывающего завода из-за аварийной ситуации – и за ее пределами, в целях обеспечения потребностей внутреннего рынка нефтепродуктами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отчуждения либо передачи на процессинг произведенной им широкой фракции легких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обязанности по представлению уполномоченному органу в области углеводородов годовых (на один финансовый год) и среднесрочных (на пять финансовых лет) программ закупа товаров, работ и услуг не позднее 1 (первого) февраля планируемого для проведения закупок года, либо не позднее 60 (шестидесяти) календарных дней с даты заключения контракта, а также информации о планируемом приобретении возмездных услуг оператора в случае его привлечения недропользователем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представлению в уполномоченный орган в области углеводородов отчетов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приказа Министра энергетики Республики Казахстан от 23 мая 2018 года № 203 "Об утверждении форм отчетов при проведении разведки и добычи углеводородов, осуществлении операций в сфере добычи и оборота нефти и (или) сырого газа, урана, угля, проведении опытно-промышленной добычи и добычи урана и Правил их представления" (зарегистрирован в Реестре государственной регистрации нормативных правовых актов за № 17036)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мониторинга исполнения недропользователем: проекта разработки месторождения посредством проведения ежегодного авторского надзора проектной организацией и анализа разработки месторождения углеводородов, выполняемого не реже одного раза в три года и направления их в уведомительном порядке в компетентный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государственной экспертизы проектных документов результатов анализа разработки месторождения углеводородов в случае существенных (более десяти процентов) расхождений между фактическими и проектными показателями разработки месторождения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сжигание сырого газа в факелах без разрешения уполномоченного органа, за исключением случаев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в течение десяти дней письменно уведомить уполномоченные органы в области углеводородов и охраны окружающей среды при сжигании сырого газа в факелах без разрешения, с указанием причин, по которым произошло сжигание сырого газа, и сведений об объемах сожженного сырого газа в случае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проводить расследование и представлять в уполномоченный орган в области углеводородов ежеквартальные отчеты не позднее двадцать пятого числа месяца, следующего за отчетным кварталом, с указанием сведений о времени и объемах сожженного газа по каждому случаю технологических сбоев, отказов и отклонений в работе технологического оборудования, а также их причин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уполномоченным органом в области углеводородов программы развития переработки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направлению ежегодно в уполномоченный орган в области углеводородов отчетов о выполнении программ развития переработки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самостоятельному тестированию каждого продуктивного пласта при опробовании пласта и испытании скважин на срок, установленный проектным документом, но не более 90 (девяносто) дней для каждого объекта испытания с проведением комплекса промыслово-геологических и гидродинамических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выпуска газа из газовой шапки и разгазирование нефти в пластовых условиях, приводящие к снижению коэффициента извлечения основной продукции (жидких углеводородов)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эксплуатацию скважин: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забойными давлениями ниже предусмотренных в проектных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произошел неуправляемый прорыв газа по пласту, или по заколонному пространству;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насосно-компрессорных труб;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скважинного и наземного оборудования, обеспечивающего раздельный учет добываемой продукции и проведение промысловых исследований каждого объекта при одновременно раздельной эксплуатации двух или более объектов одной скважиной;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фонтанных или переведенных на механизированный способ через межтрубное (затрубное) пространство;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газовым фактором, превышающим проектные значения, указанные в базовых проектных документах и проектных документах на разведку и добычу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форсированный отбор жидкости в скважинах при давлениях ниже допустимого значения забойного давления, если проектным документом не предусмотрено иное;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оборудования для индивидуального или группового замера дебита и для исследования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манометров устьевого и затрубного давлений, устройств для отбора устьевых проб и замера температуры на устье, арматурных площадок и лубрикаторов для спуска в скважины глубинных приборов (манометров, термометров, дебитомеров, пробоотборников);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подготовленных для индивидуального выполнения в них комплекса промысловых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технологическом режиме работы скважин технологической нормы отбора жидкости – для каждой добывающей скважины и объема нагнетаемого вытесняющего агента (приемистость) – для каждой нагнетательной скважины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технологических режимов работы добывающих скважин, составляющихся ежемесячно или один раз в квартал в зависимости от стабильности условий разработки объекта. Одновременно с технологическими режимами работы добывающих скважин составляется и утверждается план геолого-технических мероприятий по обеспечению норм отбора жидкости из скважин и эксплуатационного объекта в целом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исследований по каждому эксплуатационному объекту (определение компонентного состава пластового флюида, вязкости, плотности, давления насыщения, газосодержания, объемного коэффициента, составов выделившегося газа и дегазированной нефти, а также зависимости газосодержания, объемного коэффициента и плотности пластовогофлюида от давления) в соответствии с графиком отбора глубинных проб нефти/газоконденсата из скважин с учетом ввода в эксплуатацию новых скважин и равномерного распределения их по площади залежи;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комплекса промысловых исследований при разработке нефтяных и нефтегазовых месторождений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манометров и расходомеров на выкидных линиях устьевых арматур при газлифтном способе эксплуатации добывающих скважин для замера и регулирования давления и расхода рабочего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изменению технологического режима скважин либо выполнению соответствующих изоляционных работ при прорывах к забоям скважин газа или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гидроразрыв пласта пластовых залежей с маломощной покрышкой во избежание разгерметизации залежей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учета добычи газа, отражающего добычу утилизированного газа, потери газа при исследованиях скважин и различных продувках, а также при аварийном фонтанировании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формированию конкурсной комиссии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урана, утвержденных приказом Министра энергетики Республики Казахстан от 18 мая 2018 года № 196 (зарегистрирован в Реестре государственной регистрации нормативных правовых актов за № 17122) (далее – Правила)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установления требований в конкурсной документации, не предусмотренных Правилами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размещению объявления о проведении открытого конкурса и конкурсной документации в реестре (системе) в соответствии с Правилами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необоснованного допуска и (или) отклонения заказчиком конкурсных заявок потенциальных поставщиков с нарушением Правил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условиям заключения договора о приобретении товаров,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приобретению товаров, работ и услуг, используемых при проведении операций по разведке или добыче углеводородов, способами открытого конкурса, из одного источника и открытого конкурса на понижение (электронные торги) с применением реестра товаров, работ и услуг, используемых при проведении операций по недропользованию, и их производителей или иных систем электронного закупа, расположенных в казахстанском сегменте интернета, работа которых синхронизирована с работой такого реестра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условному уменьшению цены конкурсной заявки участников конкурса – казахстанских производителей работ и услуг на двадцать процентов при определении победителя конкурса по приобретению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преимущественного права государства на приобретение отчуждаемого сырого газа, принадлежащего недропользователям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недропользователями, имеющих намерение произвести отчуждение сырого газа, требований по направлению на экспертизу в уполномоченный орган расчетов предельной цены сырого газа, приобретаемого национальным оператором в рамках преимущественного права государства, подтвержденные документально, в срок не позднее 1 января предстоящего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недропользователями требований по не превышению утвержденной уполномоченным органом цены сырого газа, приобретаемого национальным оператором в рамках преимущественного права государства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недропользователями, имеющими намерение произвести отчуждение сырого газа, в срок не позднее чем за пять месяцев до начала планируемого периода требования по направлению национальному оператору коммерческого предложения с указанием: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объемов отчуждаемого сырого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цены отчуждаемого сырого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пункта поставки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утверждению и представлению для прохождения экспертиз проекта консервации участка недр в течение двух месяцев со дня прекращения права недропользования либо приостановления действия контракта на недропользование по углеводородам, а также завершения консервации участка недр в сроки, установленные в проекте консервации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проведение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 и обеспечения их функционирования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предоставлению субъектами, осуществляющие деятельность в области оборота сырой нефти и газового конденсата, доступа уполномоченному органу в области углеводородов к имеющимся у них системам учета данных о количестве находящихся в обороте сырой нефти и газового конденсата, подготовленных к поставке потребителю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нормированию закачки рабочего агента по скважинам и пластам в скважинах порседством проведения один раз в квартал и оформления в виде технологического режима эксплуатации каждой нагнетательной скважины, утвержденного руководством недропользователя, с указанием: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суточного объема закачки рабочего агента;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основных требований к свойствам закачиваемого агента;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давления нагнетания;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мероприятий по обеспечению установленных норм закачки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исключению избирательного разбуривания и уплотнения проектной сетки наиболее продуктивной части залежи, объекта эксплуатации и участков залежи с наибольшими толщинами в целях регулирования или увеличения добычи нефти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требования по представлению заявки на поставку нефти для формирования графиков ежемесячно до пятого числа месяца предшествующего отчетному месяцу по форме согласно приложению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графика поставки нефти, утвержденных приказом Министра энергетики Республики Казахстан от 17 мая 2018 года № 191 (зарегистрирован в Реестре государственной регистрации нормативных правовых актов за № 17072)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трех подтвержденных фактов жалоб или обращений в анализируемом периоде касательно нарушения требований Правил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по проведению недропользователем работ непредусмотренных проектным документом, а также по проведению таких работ при отсутствии проектного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по обустройству недропользователем месторождения, непредусмотренных техническим проектным документом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по сжиганию сырого газа в факелах недропользователем без разрешения уполномоченного органа, за исключением случаев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об эксплуатации недропользователем скважин: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забойными давлениями ниже предусмотренных в проектных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произошел неуправляемый прорыв газа по пласту, или по заколонному пространству;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насосно-компрессорных труб;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скважинного и наземного оборудования, обеспечивающего раздельный учет добываемой продукции и проведение промысловых исследований каждого объекта при одновременно раздельной эксплуатации двух или более объектов одной скважиной;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фонтанных или переведенных на механизированный способ через межтрубное (затрубное) пространство;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газовым фактором, превышающим проектные значения, указанные в базовых проектных документах и проектных документах на разведку и добычу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форсированный отбор жидкости в скважинах при давлениях ниже допустимого значения забойного давления, если проектным документом не предусмотрено иное;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оборудования для индивидуального или группового замера дебита и для исследования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манометров устьевого и затрубного давлений, устройств для отбора устьевых проб и замера температуры на устье, арматурных площадок и лубрикаторов для спуска в скважины глубинных приборов (манометров, термометров, дебитомеров, пробоотборников);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подготовленных для индивидуального выполнения в них комплекса промысловых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по проведению недропользователем гидроразрыва пласта пластовых залежей с маломощной покрышкой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по проведению недропользователем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 и обеспечения их функционирования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углеводородов</w:t>
            </w:r>
          </w:p>
        </w:tc>
      </w:tr>
    </w:tbl>
    <w:bookmarkStart w:name="z2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при проведении операций по недропользованию в области углеводородов на море в отношении физических или юридических лиц, обладающих правом проведения операций по недропользованию на разведку углеводородов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по сжиганию газа без разрешения уполномоченного органа по результатам анализа отчетов о фактической ежемесячной добыче попутного и природного газа, об ежемесячной информации по движению попутного и природного газа, об ежегодной информации по плану добычи попутного и природного газа, а также отчета о выполнении программы развития переработки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информации по проведению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субъекта (объекта) контроля (степень тяжести устанавливается при несоблюдении 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незамедлительного приостановления операций по недропользованию в случае несоответствия обеспечения ликвидации последствий недропользования либо его прекращения, а также при его отсутствии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поставке углеводородов, добытых в период разведки, в полном объеме на внутренний рынок Республики Казахстан, за исключением углеводородов, потребляемых на собственные технологические нужды или сжигаемых в случаях угрозы или возникновения аварийных ситуаций, угрозы жизни персоналу или здоровью населения и окружающей среде; при испытании объектов скважин; при пробной эксплуатации месторождения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и хранению в электронном и бумажном формате информации (документов) по недропользованию, а именно: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эксплуатации скважин и выполнению геолого-технических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по режимам работы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всех работах по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документации по месторождению;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проведенных ремонтных работах, их содержании, межремонтном периоде работы оборудования и скважин, а также технико-экономической эффективности выполненных работ на протяжении всего периода эксплуатации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материалов (актов, приказов, протоколов и других материалов) по консервации и (или) ликвидации нефтяных, газовых и нагнетательных скважин различного назначения при разведке 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принятию на баланс всех ранее пробуренных скважин, находящихся на территории участка недр, проведению по ним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операций по недропользованию в соответствии с проектным документом, а также запрета по проведению таких работ при отсутствии проектного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обустройству месторождения в соответствии с техническим проектным документом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обеспечению достоверного учета добытых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последствий недропользования по углеводородам и (или) консервации участка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и (или) консервации технологических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обязанности по представлению уполномоченному органу в области углеводородов годовых (на один финансовый год) и среднесрочных (на пять финансовых лет) программ закупа товаров, работ и услуг не позднее 1 (первого) февраля планируемого для проведения закупок года, либо не позднее 60 (шестидесяти) календарных дней с даты заключения контракта, а также информации о планируемом приобретении возмездных услуг оператора в случае его привлечения недропользователем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представлению в уполномоченный орган в области углеводородов отчетов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приказа Министра энергетики Республики Казахстан от 23 мая 2018 года № 203 "Об утверждении форм отчетов при проведении разведки и добычи углеводородов, осуществлении операций в сфере добычи и оборота нефти и (или) сырого газа, урана, угля, проведении опытно-промышленной добычи и добычи урана и Правил их представления" (зарегистрирован в Реестре государственной регистрации нормативных правовых актов за № 17036)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мониторинга исполнения недропользователем ежегодного отчета по авторскому надзору за реализацией проекта разведочных работ (за исключением проекта разведочных работ, не предусматривающего бурение и (или) испытание скважин), за реализацией проектного документа на пробную эксплуатацию и направления их в уведомительном порядке в компетентный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сжигание сырого газа в факелах без разрешения уполномоченного органа, за исключением случаев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в течение десяти дней письменно уведомить уполномоченные органы в области углеводородов и охраны окружающей среды при сжигании сырого газа в факелах без разрешения, с указанием причин, по которым произошло сжигание сырого газа, и сведений об объемах сожженного сырого газа в случае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уполномоченным органом в области углеводородов программы развития переработки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направлению ежегодно в уполномоченный орган в области углеводородов отчетов о выполнении программ развития переработки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самостоятельному тестированию каждого продуктивного пласта при опробовании пласта и испытании скважин на срок, установленный проектным документом, но не более 90 (девяносто) дней для каждого объекта испытания с проведением комплекса промыслово-геологических и гидродинамических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эксплуатацию скважин: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произошел неуправляемый прорыв газа по пласту, или по заколонному пространству;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насосно-компрессорных труб;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скважинного и наземного оборудования, обеспечивающего раздельный учет добываемой продукции и проведение промысловых исследований каждого объекта при одновременно раздельной эксплуатации двух или более объектов одной скважиной;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фонтанных или переведенных на механизированный способ через межтрубное (затрубное) пространство;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газовым фактором, превышающим проектные значения, указанные в базовых проектных документах и проектных документах на разведку и добычу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форсированный отбор жидкости в скважинах при давлениях ниже допустимого значения забойного давления, если проектным документом не предусмотрено иное;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оборудования для индивидуального или группового замера дебита и для исследования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манометров устьевого и затрубного давлений, устройств для отбора устьевых проб и замера температуры на устье, арматурных площадок и лубрикаторов для спуска в скважины глубинных приборов (манометров, термометров, дебитомеров, пробоотборников)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технологическом режиме работы скважин технологической нормы отбора жидкости – для каждой добывающей скважины и объема нагнетаемого вытесняющего агента (приемистость) – для каждой нагнетательной скважины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технологических режимов работы добывающих скважин, составляющихся ежемесячно или один раз в квартал в зависимости от стабильности условий разработки объекта. Одновременно с технологическими режимами работы добывающих скважин составляется и утверждается план геолого-технических мероприятий по обеспечению норм отбора жидкости из скважин и эксплуатационного объекта в целом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гидроразрыв пласта пластовых залежей с маломощной покрышкой во избежание разгерметизации залежей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формированию конкурсной комиссии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урана, утвержденных приказом Министра энергетики Республики Казахстан от 18 мая 2018 года № 196 (зарегистрирован в Реестре государственной регистрации нормативных правовых актов за № 17122) (далее – Правила)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установления требований в конкурсной документации, не предусмотренных Правилами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размещению объявления о проведении открытого конкурса и конкурсной документации в реестре (системе) в соответствии с Правилами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необоснованного допуска и (или) отклонения заказчиком конкурсных заявок потенциальных поставщиков с нарушением Правил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условиям заключения договора о приобретении товаров,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приобретению товаров, работ и услуг, используемых при проведении операций по разведке или добыче углеводородов, способами открытого конкурса, из одного источника и открытого конкурса на понижение (электронные торги) с применением реестра товаров, работ и услуг, используемых при проведении операций по недропользованию, и их производителей или иных систем электронного закупа, расположенных в казахстанском сегменте интернета, работа которых синхронизирована с работой такого реестра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условному уменьшению цены конкурсной заявки участников конкурса – казахстанских производителей работ и услуг на двадцать процентов при определении победителя конкурса по приобретению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утверждению и представлению для прохождения экспертиз проекта консервации участка недр в течение двух месяцев со дня прекращения права недропользования либо приостановления действия контракта на недропользование по углеводородам, а также завершения консервации участка недр в сроки, установленные в проекте консервации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проведение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 и обеспечения их функционирования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предоставлению субъектами, осуществляющие деятельность в области оборота сырой нефти и газового конденсата, доступа уполномоченному органу в области углеводородов к имеющимся у них системам учета данных о количестве находящихся в обороте сырой нефти и газового конденсата, подготовленных к поставке потребителю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требования по представлению заявки на поставку нефти для формирования графиков ежемесячно до пятого числа месяца предшествующего отчетному месяцу по форме согласно приложению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графика поставки нефти, утвержденных приказом Министра энергетики Республики Казахстан от 17 мая 2018 года № 191 (зарегистрирован в Реестре государственной регистрации нормативных правовых актов за № 17072)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создание и размещение морских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эксплуатацию хранилищ и резервуаров нефти на море;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 складирование нефти на морских объектах, за исключением временного (не более двадцати календарных дней) хранения нефти при транспортировке такой нефти танкерами непосредственно с морских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запрета на проведения операций на объектах, несущих риск разлива нефти, за исключением судов, без: 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проведения оценки рисков разливов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утвержденного объектового плана;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наличия собственных или привлекаемых на основании договора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собственников объектов, несущих риск разлива нефти, за исключением судов: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ликвидации разливов нефти первого уровня на море – иметь в наличии на морском объекте либо в пределах тридцатиминутной досягаемости ресурсы, необходимые для полной ликвидации таких разливов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ликвидации разливов нефти второго уровня на море: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в наличии на морском объекте либо в пределах тридцатиминутной досягаемости ресурсы, в объеме достаточном на период до прибытия ресурсов местных береговых служб, либо заключить договоры со специализированными организациями по ликвидации разливов нефти на море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собственника объекта заключить договор со специализированной организацией по ликвидации разливов нефти на море, имеющей международное признание, квалифицированный персонал и соответствующее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трех подтвержденных фактов жалоб или обращений в анализируемом периоде касательно нарушения требований Правил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по проведению недропользователем работ непредусмотренных проектным документом, а также по проведению таких работ при отсутствии проектного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по обустройству недропользователем месторождения, непредусмотренных техническим проектным документом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по сжиганию сырого газа в факелах недропользователем без разрешения уполномоченного органа, за исключением случаев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об эксплуатации недропользователем скважин: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произошел неуправляемый прорыв газа по пласту, или по заколонному пространству;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насосно-компрессорных труб;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скважинного и наземного оборудования, обеспечивающего раздельный учет добываемой продукции и проведение промысловых исследований каждого объекта при одновременно раздельной эксплуатации двух или более объектов одной скважиной;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фонтанных или переведенных на механизированный способ через межтрубное (затрубное) пространство;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газовым фактором, превышающим проектные значения, указанные в базовых проектных документах и проектных документах на разведку и добычу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форсированный отбор жидкости в скважинах при давлениях ниже допустимого значения забойного давления, если проектным документом не предусмотрено иное;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оборудования для индивидуального или группового замера дебита и для исследования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манометров устьевого и затрубного давлений, устройств для отбора устьевых проб и замера температуры на устье, арматурных площадок и лубрикаторов для спуска в скважины глубинных приборов (манометров, термометров, дебитомеров, пробоотборников)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по проведению недропользователем гидроразрыва пласта пластовых залежей с маломощной покрышкой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по проведению недропользователем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 и обеспечения их функционирования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об отсутствии разрешения на создание и размещение морских объектов, используемых недропользователем при проведении разведки и (или) добычи углеводородов на море и внутренних водоемах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о хранении и складировании недропользователем нефти на морских объектах, за исключением временного (не более двадцати календарных дней) хранения нефти при транспортировке такой нефти танкерами непосредственно с морских объектов; строительстве и эксплуатации хранилищ и резервуаров нефти на море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подтвержденной информации по проведению недропользователем операций на объектах, несущих риск разлива нефти, за исключением судов, без: 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проведения оценки рисков разливов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утвержденного объектового плана;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наличия собственных или привлекаемых на основании договора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углеводородов</w:t>
            </w:r>
          </w:p>
        </w:tc>
      </w:tr>
    </w:tbl>
    <w:bookmarkStart w:name="z25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при проведении операций по недропользованию в области углеводородов на море в отношении физических или юридических лиц, обладающих правом проведения операций по недропользованию на добычу углеводородов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по сжиганию газа без разрешения уполномоченного органа по результатам анализа отчетов о фактической ежемесячной добыче попутного и природного газа, об ежемесячной информации по движению попутного и природного газа, об ежегодной информации по плану добычи попутного и природного газа, а также отчета о выполнении программы развития переработки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информации по проведению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субъекта (объекта) контроля (степень тяжести устанавливается при несоблюдении 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незамедлительного приостановления операций по недропользованию в случае несоответствия обеспечения ликвидации последствий недропользования либо его прекращения, а также при его отсутствии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поставке углеводородов, в том числе добытых в период разведки, в полном объеме на внутренний рынок Республики Казахстан, за исключением углеводородов, потребляемых на собственные технологические нужды или сжигаемых в случаях угрозы или возникновения аварийных ситуаций, угрозы жизни персоналу или здоровью населения и окружающей среде; при испытании объектов скважин; при технологически неизбежном сжигании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и хранению в электронном и бумажном формате информации (документов) по недропользованию, а именно: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эксплуатации скважин и выполнению геолого-технических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по режимам работы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всех работах по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документации по месторождению;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проведенных ремонтных работах, их содержании, межремонтном периоде работы оборудования и скважин, а также технико-экономической эффективности выполненных работ на протяжении всего периода эксплуатации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материалов (актов, приказов, протоколов и других материалов) по консервации и (или) ликвидации нефтяных, газовых и нагнетательных скважин различного назначения при разведке 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принятию на баланс всех ранее пробуренных скважин, находящихся на территории участка недр, проведению по ним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операций по недропользованию в соответствии с проектным документом, а также запрета по проведению таких работ при отсутствии проектного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обустройству месторождения в соответствии с техническим проектным документом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обеспечению достоверного учета добытых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работ: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доразведке в соответствии с проектом разработки месторождения;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новой залежи, обнаруженной в течение доизучения, в соответствии с дополнением к проекту разработки месторождения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последствий недропользования по углеводородам и (или) консервации участка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и (или) консервации технологических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осуществлению поставки нефти для переработки на территории Республики Казахстан, а в случае остановки нефтеперерабатывающего завода из-за аварийной ситуации – и за ее пределами, в целях обеспечения потребностей внутреннего рынка нефтепродуктами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отчуждения либо передачи на процессинг произведенной им широкой фракции легких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обязанности по представлению уполномоченному органу в области углеводородов годовых (на один финансовый год) и среднесрочных (на пять финансовых лет) программ закупа товаров, работ и услуг не позднее 1 (первого) февраля планируемого для проведения закупок года, либо не позднее 60 (шестидесяти) календарных дней с даты заключения контракта, а также информации о планируемом приобретении возмездных услуг оператора в случае его привлечения недропользователем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представлению в уполномоченный орган в области углеводородов отчетов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приказа Министра энергетики Республики Казахстан от 23 мая 2018 года № 203 "Об утверждении форм отчетов при проведении разведки и добычи углеводородов, осуществлении операций в сфере добычи и оборота нефти и (или) сырого газа, урана, угля, проведении опытно-промышленной добычи и добычи урана и Правил их представления" (зарегистрирован в Реестре государственной регистрации нормативных правовых актов за № 17036)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мониторинга исполнения недропользователем: проекта разработки месторождения посредством проведения ежегодного авторского надзора проектной организацией и анализа разработки месторождения углеводородов, выполняемого не реже одного раза в три года и направления их в уведомительном порядке в компетентный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государственной экспертизы проектных документов результатов анализа разработки месторождения углеводородов в случае существенных (более десяти процентов) расхождений между фактическими и проектными показателями разработки месторождения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сжигание сырого газа в факелах без разрешения уполномоченного органа, за исключением случаев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в течение десяти дней письменно уведомить уполномоченные органы в области углеводородов и охраны окружающей среды при сжигании сырого газа в факелах без разрешения, с указанием причин, по которым произошло сжигание сырого газа, и сведений об объемах сожженного сырого газа в случае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проводить расследование и представлять в уполномоченный орган в области углеводородов ежеквартальные отчеты не позднее двадцать пятого числа месяца, следующего за отчетным кварталом, с указанием сведений о времени и объемах сожженного газа по каждому случаю технологических сбоев, отказов и отклонений в работе технологического оборудования, а также их причин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уполномоченным органом в области углеводородов программы развития переработки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направлению ежегодно в уполномоченный орган в области углеводородов отчетов о выполнении программ развития переработки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создание и размещение морских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эксплуатацию хранилищ и резервуаров нефти на море;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 складирование нефти на морских объектах, за исключением временного (не более двадцати календарных дней) хранения нефти при транспортировке такой нефти танкерами непосредственно с морских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самостоятельному тестированию каждого продуктивного пласта при опробовании пласта и испытании скважин на срок, установленный проектным документом, но не более 90 (девяносто) дней для каждого объекта испытания с проведением комплекса промыслово-геологических и гидродинамических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выпуска газа из газовой шапки и разгазирование нефти в пластовых условиях, приводящие к снижению коэффициента извлечения основной продукции (жидких углеводородов)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эксплуатацию скважин: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забойными давлениями ниже предусмотренных в проектных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произошел неуправляемый прорыв газа по пласту, или по заколонному пространству;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насосно-компрессорных труб;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скважинного и наземного оборудования, обеспечивающего раздельный учет добываемой продукции и проведение промысловых исследований каждого объекта при одновременно раздельной эксплуатации двух или более объектов одной скважиной;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фонтанных или переведенных на механизированный способ через межтрубное (затрубное) пространство;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газовым фактором, превышающим проектные значения, указанные в базовых проектных документах и проектных документах на разведку и добычу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форсированный отбор жидкости в скважинах при давлениях ниже допустимого значения забойного давления, если проектным документом не предусмотрено иное;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оборудования для индивидуального или группового замера дебита и для исследования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манометров устьевого и затрубного давлений, устройств для отбора устьевых проб и замера температуры на устье, арматурных площадок и лубрикаторов для спуска в скважины глубинных приборов (манометров, термометров, дебитомеров, пробоотборников);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подготовленных для индивидуального выполнения в них комплекса промысловых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технологическом режиме работы скважин технологической нормы отбора жидкости – для каждой добывающей скважины и объема нагнетаемого вытесняющего агента (приемистость) – для каждой нагнетательной скважины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технологических режимов работы добывающих скважин, составляющихся ежемесячно или один раз в квартал в зависимости от стабильности условий разработки объекта. Одновременно с технологическими режимами работы добывающих скважин составляется и утверждается план геолого-технических мероприятий по обеспечению норм отбора жидкости из скважин и эксплуатационного объекта в целом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исследований по каждому эксплуатационному объекту (определение компонентного состава пластового флюида, вязкости, плотности, давления насыщения, газосодержания, объемного коэффициента, составов выделившегося газа и дегазированной нефти, а также зависимости газосодержания, объемного коэффициента и плотности пластовогофлюида от давления) в соответствии с графиком отбора глубинных проб нефти/газоконденсата из скважин с учетом ввода в эксплуатацию новых скважин и равномерного распределения их по площади залежи;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комплекса промысловых исследований при разработке нефтяных и нефтегазовых месторождений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манометров и расходомеров на выкидных линиях устьевых арматур при газлифтном способе эксплуатации добывающих скважин для замера и регулирования давления и расхода рабочего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изменению технологического режима скважин либо выполнению соответствующих изоляционных работ при прорывах к забоям скважин газа или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гидроразрыв пласта пластовых залежей с маломощной покрышкой во избежание разгерметизации залежей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учета добычи газа, отражающего добычу утилизированного газа, потери газа при исследованиях скважин и различных продувках, а также при аварийном фонтанировании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формированию конкурсной комиссии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урана, утвержденных приказом Министра энергетики Республики Казахстан от 18 мая 2018 года № 196 (зарегистрирован в Реестре государственной регистрации нормативных правовых актов за № 17122) (далее – Правила)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установления требований в конкурсной документации, не предусмотренных Правилами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размещению объявления о проведении открытого конкурса и конкурсной документации в реестре (системе) в соответствии с Правилами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необоснованного допуска и (или) отклонения заказчиком конкурсных заявок потенциальных поставщиков с нарушением Правил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условиям заключения договора о приобретении товаров,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приобретению товаров, работ и услуг, используемых при проведении операций по разведке или добыче углеводородов, способами открытого конкурса, из одного источника и открытого конкурса на понижение (электронные торги) с применением реестра товаров, работ и услуг, используемых при проведении операций по недропользованию, и их производителей или иных систем электронного закупа, расположенных в казахстанском сегменте интернета, работа которых синхронизирована с работой такого реестра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условному уменьшению цены конкурсной заявки участников конкурса – казахстанских производителей работ и услуг на двадцать процентов при определении победителя конкурса по приобретению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преимущественного права государства на приобретение отчуждаемого сырого газа, принадлежащего недропользователям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недропользователями, имеющих намерение произвести отчуждение сырого газа, требований по направлению на экспертизу в уполномоченный орган расчетов предельной цены сырого газа, приобретаемого национальным оператором в рамках преимущественного права государства, подтвержденные документально, в срок не позднее 1 января предстоящего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недропользователями требований по не превышению утвержденной уполномоченным органом цены сырого газа, приобретаемого национальным оператором в рамках преимущественного права государства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недропользователями, имеющими намерение произвести отчуждение сырого газа, в срок не позднее чем за пять месяцев до начала планируемого периода требования по направлению национальному оператору коммерческого предложения с указанием: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объемов отчуждаемого сырого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цены отчуждаемого сырого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пункта поставки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утверждению и представлению для прохождения экспертиз проекта консервации участка недр в течение двух месяцев со дня прекращения права недропользования либо приостановления действия контракта на недропользование по углеводородам, а также завершения консервации участка недр в сроки, установленные в проекте консервации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проведение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 и обеспечения их функционирования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предоставлению субъектами, осуществляющие деятельность в области оборота сырой нефти и газового конденсата, доступа уполномоченному органу в области углеводородов к имеющимся у них системам учета данных о количестве находящихся в обороте сырой нефти и газового конденсата, подготовленных к поставке потребителю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нормированию закачки рабочего агента по скважинам и пластам в скважинах порседством проведения один раз в квартал и оформления в виде технологического режима эксплуатации каждой нагнетательной скважины, утвержденного руководством недропользователя, с указанием: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суточного объема закачки рабочего агента;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основных требований к свойствам закачиваемого агента;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давления нагнетания;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мероприятий по обеспечению установленных норм закачки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исключению избирательного разбуривания и уплотнения проектной сетки наиболее продуктивной части залежи, объекта эксплуатации и участков залежи с наибольшими толщинами в целях регулирования или увеличения добычи нефти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требования по представлению заявки на поставку нефти для формирования графиков ежемесячно до пятого числа месяца предшествующего отчетному месяцу по форме согласно приложению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графика поставки нефти, утвержденных приказом Министра энергетики Республики Казахстан от 17 мая 2018 года № 191 (зарегистрирован в Реестре государственной регистрации нормативных правовых актов за № 17072)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запрета на проведения операций на объектах, несущих риск разлива нефти, за исключением судов, без: 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проведения оценки рисков разливов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утвержденного объектового плана;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наличия собственных или привлекаемых на основании договора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собственников объектов, несущих риск разлива нефти, за исключением судов: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ликвидации разливов нефти первого уровня на море – иметь в наличии на морском объекте либо в пределах тридцатиминутной досягаемости ресурсы, необходимые для полной ликвидации таких разливов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ликвидации разливов нефти второго уровня на море: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в наличии на морском объекте либо в пределах тридцатиминутной досягаемости ресурсы, в объеме достаточном на период до прибытия ресурсов местных береговых служб, либо заключить договоры со специализированными организациями по ликвидации разливов нефти на море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собственника объекта заключить договор со специализированной организацией по ликвидации разливов нефти на море, имеющей международное признание, квалифицированный персонал и соответствующее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трех подтвержденных фактов жалоб или обращений в анализируемом периоде касательно нарушения требований Правил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по проведению недропользователем работ непредусмотренных проектным документом, а также по проведению таких работ при отсутствии проектного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по обустройству недропользователем месторождения, непредусмотренных техническим проектным документом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по сжиганию сырого газа в факелах недропользователем без разрешения уполномоченного органа, за исключением случаев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об отсутствии разрешения на создание и размещение морских объектов, используемых недропользователем при проведении разведки и (или) добычи углеводородов на море и внутренних водоемах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о хранении и складировании недропользователем нефти на морских объектах, за исключением временного (не более двадцати календарных дней) хранения нефти при транспортировке такой нефти танкерами непосредственно с морских объектов; строительстве и эксплуатации хранилищ и резервуаров нефти на море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об эксплуатации недропользователем скважин: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забойными давлениями ниже предусмотренных в проектных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произошел неуправляемый прорыв газа по пласту, или по заколонному пространству;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насосно-компрессорных труб;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скважинного и наземного оборудования, обеспечивающего раздельный учет добываемой продукции и проведение промысловых исследований каждого объекта при одновременно раздельной эксплуатации двух или более объектов одной скважиной;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фонтанных или переведенных на механизированный способ через межтрубное (затрубное) пространство;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газовым фактором, превышающим проектные значения, указанные в базовых проектных документах и проектных документах на разведку и добычу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форсированный отбор жидкости в скважинах при давлениях ниже допустимого значения забойного давления, если проектным документом не предусмотрено иное;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оборудования для индивидуального или группового замера дебита и для исследования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манометров устьевого и затрубного давлений, устройств для отбора устьевых проб и замера температуры на устье, арматурных площадок и лубрикаторов для спуска в скважины глубинных приборов (манометров, термометров, дебитомеров, пробоотборников);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подготовленных для индивидуального выполнения в них комплекса промысловых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по проведению недропользователем гидроразрыва пласта пластовых залежей с маломощной покрышкой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по проведению недропользователем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 и обеспечения их функционирования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подтвержденной информации по проведению недропользователем операций на объектах, несущих риск разлива нефти, за исключением судов, без: 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проведения оценки рисков разливов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утвержденного объектового плана;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наличия собственных или привлекаемых на основании договора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и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 и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при проведении операций по недропользованию в области углеводородов на суше в отношении физических или юридических лиц, обладающих правом проведения операций по недропользованию на разведку углеводородов</w:t>
      </w:r>
    </w:p>
    <w:p>
      <w:pPr>
        <w:spacing w:after="0"/>
        <w:ind w:left="0"/>
        <w:jc w:val="both"/>
      </w:pPr>
      <w:bookmarkStart w:name="z325" w:id="12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/профилактический контроль с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незамедлительного приостановления операций по недропользованию в случае несоответствия обеспечения ликвидации последствий недропользования либо его прекращения, а также при его отсутствии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поставке углеводородов, добытых в период разведки, в полном объеме на внутренний рынок Республики Казахстан, за исключением углеводородов, потребляемых на собственные технологические нужды или сжигаемых в случаях угрозы или возникновения аварийных ситуаций, угрозы жизни персоналу или здоровью населения и окружающей среде; при испытании объектов скважин; при пробной эксплуатации месторождения; при технологически неизбежном сжигании сырого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и хранению в электронном и бумажном формате информации (документов) по недропользованию, а именно: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эксплуатации скважин и выполнению геолого-технических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по режимам работы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всех работах по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документации по месторождению;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проведенных ремонтных работах, их содержании, межремонтном периоде работы оборудования и скважин, а также технико-экономической эффективности выполненных работ на протяжении всего периода экслуатации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материалов (актов, приказов, протоколов и других материалов) по консервации и (или) ликвидации нефтяных, газовых и нагнетательных скважин различного назначения при разведке и добыче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принятию на баланс всех ранее пробуренных скважин, находящихся на территории участка недр, проведению по ним мониторинга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операций по недропользованию в соответствии с проектным документом, а также запрета по проведению таких работ при отсутствии проектного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обустройству месторождения в соответствии с техническим проектным документом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обеспечению достоверного учета добытых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последствий недропользования по углеводородам и (или) консервации участка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и (или) консервации технологических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представлению уполномоченному органу в области углеводородов годовых (на один финансовый год) и среднесрочных (на пять финансовых лет) программ закупа товаров, работ и услуг не позднее 1 (первого) февраля планируемого для проведения закупок года, либо не позднее 60 (шестидесяти) календарных дней с даты заключения контракта, а также информации о планируемом приобретении возмездных услуг оператора в случае его привлечения недропользователем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представлению в уполномоченный орган в области углеводородов отчетов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приказа Министра энергетики Республики Казахстан от 23 мая 2018 года № 203 "Об утверждении форм отчетов при проведении разведки и добычи углеводородов, осуществлении операций в сфере добычи и оборота нефти и (или) сырого газа, урана, угля, проведении опытно-промышленной добычи и добычи урана и Правил их представления" (зарегистрирован в Реестре государственной регистрации нормативных правовых актов за № 17036)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мониторинга исполнения недропользователем ежегодного отчета по авторскому надзору за реализацией проекта разведочных работ (за исключением проекта разведочных работ, не предусматривающего бурение и (или) испытание скважин), за реализацией проектного документа на пробную эксплуатацию и направления их в уведомительном порядке в компетентный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сжигание сырого газа в факелах без разрешения уполномоченного органа, за исключением случаев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в течение десяти дней письменно уведомить уполномоченные органы в области углеводородов и охраны окружающей среды при сжигании сырого газа в факелах без разрешения, с указанием причин, по которым произошло сжигание сырого газа, и сведений об объемах сожженного сырого газа в случае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уполномоченным органом в области углеводородов программы развития переработки сырого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направлению ежегодно в уполномоченный орган в области углеводородов отчетов о выполнении программ развития переработки сырого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самостоятельному тестированию каждого продуктивного пласта при опробовании пласта и испытании скважин на срок, установленный проектным документом, но не более 90 (девяносто) дней для каждого объекта испытания с проведением комплекса промыслово-геологических и гидродинамических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эксплуатацию скважин: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произошел неуправляемый прорыв газа по пласту, или по заколонному пространству;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насосно-компрессорных труб;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скважинного и наземного оборудования, обеспечивающего раздельный учет добываемой продукции и проведение промысловых исследований каждого объекта при одновременно раздельной эксплуатации двух или более объектов одной скважиной;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фонтанных или переведенных на механизированный способ через межтрубное (затрубное) пространство;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газовым фактором, превышающим проектные значения, указанные в базовых проектных документах и проектных документах на разведку и добычу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форсированный отбор жидкости в скважинах при давлениях ниже допустимого значения забойного давления, если проектным документом не предусмотрено иное;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оборудования для индивидуального или группового замера дебита и для исследования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манометров устьевого и затрубного давлений, устройств для отбора устьевых проб и замера температуры на устье, арматурных площадок и лубрикаторов для спуска в скважины глубинных приборов (манометров, термометров, дебитомеров, пробоотборников)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технологическом режиме работы скважин технологической нормы отбора жидкости – для каждой добывающей скважины и объема нагнетаемого вытесняющего агента (приемистость) – для каждой нагнетательной скважины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технологических режимов работы добывающих скважин, составляющихся ежемесячно или один раз в квартал в зависимости от стабильности условий разработки объекта. Одновременно с технологическими режимами работы добывающих скважин составляется и утверждается план геолого-технических мероприятий по обеспечению норм отбора жидкости из скважин и эксплуатационного объекта в целом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гидроразрыв пласта пластовых залежей с маломощной покрышкой во избежание разгерметизации залежей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формированию конкурсной комиссии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урана, утвержденных приказом Министра энергетики Республики Казахстан от 18 мая 2018 года № 196 (зарегистрирован в Реестре государственной регистрации нормативных правовых актов за № 17122) (далее – Правила)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установления требований в конкурсной документации, не предусмотренных Правилами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размещению объявления о проведении открытого конкурса и конкурсной документации в реестре (системе) в соответствии с Правилами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необоснованного допуска и (или) отклонения заказчиком конкурсных заявок потенциальных поставщиков с нарушением Правил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условиям заключения договора о приобретении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приобретению товаров, работ и услуг, используемых при проведении операций по разведке или добыче углеводородов, способами открытого конкурса, из одного источника и открытого конкурса на понижение (электронные торги) с применением реестра товаров, работ и услуг, используемых при проведении операций по недропользованию, и их производителей или иных систем электронного закупа, расположенных в казахстанском сегменте интернета, работа которых синхронизирована с работой такого реестра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условному уменьшению цены конкурсной заявки участников конкурса – казахстанских производителей работ и услуг на двадцать процентов при определении победителя конкурса по приобретению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утверждению и представлению для прохождения экспертиз проекта консервации участка недр в течение двух месяцев со дня прекращения права недропользования либо приостановления действия контракта на недропользование по углеводородам, а также завершения консервации участка недр в сроки, установленные в проекте консервации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проведение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 и обеспечения их функционирования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предоставлению субъектами, осуществляющие деятельность в области оборота сырой нефти и газового конденсата, доступа уполномоченному органу в области углеводородов к имеющимся у них системам учета данных о количестве находящихся в обороте сырой нефти и газового конденсата, подготовленных к поставке потребителю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требования по представлению заявки на поставку нефти для формирования графиков ежемесячно до пятого числа месяца предшествующего отчетному месяцу по форме согласно приложению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графика поставки нефти, утвержденных приказом Министра энергетики Республики Казахстан от 17 мая 2018 года № 191 (зарегистрирован в Реестре государственной регистрации нормативных правовых актов за № 17072)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1" w:id="13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 ______________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p>
      <w:pPr>
        <w:spacing w:after="0"/>
        <w:ind w:left="0"/>
        <w:jc w:val="both"/>
      </w:pPr>
      <w:bookmarkStart w:name="z356" w:id="133"/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и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 и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77</w:t>
            </w:r>
          </w:p>
        </w:tc>
      </w:tr>
    </w:tbl>
    <w:bookmarkStart w:name="z37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при проведении операций по недропользованию в области углеводородов на суше в отношении физических или юридических лиц, обладающих правом проведения операций по недропользованию на добычу углеводородов</w:t>
      </w:r>
    </w:p>
    <w:bookmarkEnd w:id="134"/>
    <w:p>
      <w:pPr>
        <w:spacing w:after="0"/>
        <w:ind w:left="0"/>
        <w:jc w:val="both"/>
      </w:pPr>
      <w:bookmarkStart w:name="z380" w:id="13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/профилактический контроль с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незамедлительного приостановления операций по недропользованию в случае несоответствия обеспечения ликвидации последствий недропользования либо его прекращения, а также при его отсутствии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поставке углеводородов, в том числе добытых в период разведки, в полном объеме на внутренний рынок Республики Казахстан, за исключением углеводородов, потребляемых на собственные технологические нужды или сжигаемых в случаях угрозы или возникновения аварийных ситуаций, угрозы жизни персоналу или здоровью населения и окружающей среде; при испытании объектов скважин; при пробной эксплуатации месторождения; при технологически неизбежном сжигании сырого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и хранению в электронном и бумажном формате информации (документов) по недропользованию, а именно: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эксплуатации скважин и выполнению геолого-технических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по режимам работы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всех работах по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документации по месторождению;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проведенных ремонтных работах, их содержании, межремонтном периоде работы оборудования и скважин, а также технико-экономической эффективности выполненных работ на протяжении всего периода экслуатации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материалов (актов, приказов, протоколов и других материалов) по консервации и (или) ликвидации нефтяных, газовых и нагнетательных скважин различного назначения при разведке и добыче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принятию на баланс всех ранее пробуренных скважин, находящихся на территории участка недр, проведению по ним мониторинга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обустройству месторождения в соответствии с техническим проектным документом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операций по недропользованию в соответствии с проектным документом, а также запрета по проведению таких работ при отсутствии проектного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обеспечению достоверного учета добытых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работ: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доразведке в соответствии с проектом разработки месторождения;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новой залежи, обнаруженной в течение доизучения, в соответствии с дополнением к проекту разработки месторождения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последствий недропользования по углеводородам и (или) консервации участка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и (или) консервации технологических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осуществлению поставки нефти для переработки на территории Республики Казахстан, а в случае остановки нефтеперерабатывающего завода из-за аварийной ситуации – и за ее пределами, в целях обеспечения потребностей внутреннего рынка нефтепродуктами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отчуждения либо передачи на процессинг произведенной им широкой фракции легких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представлению уполномоченному органу в области углеводородов годовых (на один финансовый год) и среднесрочных (на пять финансовых лет) программ закупа товаров, работ и услуг не позднее 1 (первого) февраля планируемого для проведения закупок года, либо не позднее 60 (шестидесяти) календарных дней с даты заключения контракта, а также информации о планируемом приобретении возмездных услуг оператора в случае его привлечения недропользователем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представлению в уполномоченный орган в области углеводородов отчетов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энергетики Республики Казахстан от 23 мая 2018 года № 203 "Об утверждении форм отчетов при проведении разведки и добычи углеводородов, осуществлении операций в сфере добычи и оборота нефти и (или) сырого газа, урана, угля, проведении опытно-промышленной добычи и добычи урана и Правил их представления" (зарегистрирован в Реестре государственной регистрации нормативных правовых актов за № 17036)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мониторинга исполнения недропользователем проекта разработки месторождения посредством проведения ежегодного авторского надзора проектной организацией и анализа разработки месторождения углеводородов, выполняемого не реже одного раза в три года и направления их в уведомительном порядке в компетентный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государственной экспертизы проектных документов результатов анализа разработки месторождения углеводородов в случае существенных (более десяти процентов) расхождений между фактическими и проектными показателями разработки месторождения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сжигание сырого газа в факелах без разрешения уполномоченного органа, за исключением случаев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в течение десяти дней письменно уведомить уполномоченные органы в области углеводородов и охраны окружающей среды при сжигании сырого газа в факелах без разрешения, с указанием причин, по которым произошло сжигание сырого газа, и сведений об объемах сожженного сырого газа в случае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проводить расследование и представлять в уполномоченный орган в области углеводородов ежеквартальные отчеты не позднее двадцать пятого числа месяца, следующего за отчетным кварталом, с указанием сведений о времени и объемах сожженного газа по каждому случаю технологических сбоев, отказов и отклонений в работе технологического оборудования, а также их причин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уполномоченным органом в области углеводородов программы развития переработки сырого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направлению ежегодно в уполномоченный орган в области углеводородов отчетов о выполнении программ развития переработки сырого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самостоятельному тестированию каждого продуктивного пласта при опробовании пласта и испытании скважин на срок, установленный проектным документом, но не более 90 (девяносто) дней для каждого объекта испытания с проведением комплекса промыслово-геологических и гидродинамических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выпуска газа из газовой шапки и разгазирование нефти в пластовых условиях, приводящие к снижению коэффициента извлечения основной продукции (жидких углеводородов)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эксплуатацию скважин: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забойными давлениями ниже предусмотренных в проектных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произошел неуправляемый прорыв газа по пласту, или по заколонному пространству;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насосно-компрессорных труб;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скважинного и наземного оборудования, обеспечивающего раздельный учет добываемой продукции и проведение промысловых исследований каждого объекта при одновременно раздельной эксплуатации двух или более объектов одной скважиной;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фонтанных или переведенных на механизированный способ через межтрубное (затрубное) пространство;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газовым фактором, превышающим проектные значения, указанные в базовых проектных документах и проектных документах на разведку и добычу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форсированный отбор жидкости в скважинах при давлениях ниже допустимого значения забойного давления, если проектным документом не предусмотрено иное;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оборудования для индивидуального или группового замера дебита и для исследования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манометров устьевого и затрубного давлений, устройств для отбора устьевых проб и замера температуры на устье, арматурных площадок и лубрикаторов для спуска в скважины глубинных приборов (манометров, термометров, дебитомеров, пробоотборников);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подготовленных для индивидуального выполнения в них комплекса промысловых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технологическом режиме работы скважин технологической нормы отбора жидкости – для каждой добывающей скважины и объема нагнетаемого вытесняющего агента (приемистость) – для каждой нагнетательной скважины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технологических режимов работы добывающих скважин, составляющихся ежемесячно или один раз в квартал в зависимости от стабильности условий разработки объекта. Одновременно с технологическими режимами работы добывающих скважин составляется и утверждается план геолого-технических мероприятий по обеспечению норм отбора жидкости из скважин и эксплуатационного объекта в целом.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исследований по каждому эксплуатационному объекту (определение компонентного состава пластового флюида, вязкости, плотности, давления насыщения, газосодержания, объемного коэффициента, составов выделившегося газа и дегазированной нефти, а также зависимости газосодержания, объемного коэффициента и плотности пластовогофлюида от давления) в соответствии с графиком отбора глубинных проб нефти/газоконденсата из скважин с учетом ввода в эксплуатацию новых скважин и равномерного распределения их по площади залежи;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комплекса промысловых исследований при разработке нефтяных и нефтегазовых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манометров и расходомеров на выкидных линиях устьевых арматур при газлифтном способе эксплуатации добывающих скважин для замера и регулирования давления и расхода рабочего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изменению технологического режима скважин либо выполнению соответствующих изоляционных работ при прорывах к забоям скважин газа или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гидроразрыв пласта пластовых залежей с маломощной покрышкой во избежание разгерметизации залежей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учета добычи газа, отражающего добычу утилизированного газа, потери газа при исследованиях скважин и различных продувках, а также при аварийном фонтанировании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формированию конкурсной комиссии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урана, утвержденных приказом Министра энергетики Республики Казахстан от 18 мая 2018 года № 196 (зарегистрирован в Реестре государственной регистрации нормативных правовых актов за № 17122) (далее – Правила)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установления требований в конкурсной документации, не предусмотренных Правилами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размещению объявления о проведении открытого конкурса и конкурсной документации в реестре (системе) в соответствии с Правилами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необоснованного допуска и (или) отклонения заказчиком конкурсных заявок потенциальных поставщиков с нарушением Правил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условиям заключения договора о приобретении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приобретению товаров, работ и услуг, используемых при проведении операций по разведке или добыче углеводородов, способами открытого конкурса, из одного источника и открытого конкурса на понижение (электронные торги) с применением реестра товаров, работ и услуг, используемых при проведении операций по недропользованию, и их производителей или иных систем электронного закупа, расположенных в казахстанском сегменте интернета, работа которых синхронизирована с работой такого реестра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условному уменьшению цены конкурсной заявки участников конкурса – казахстанских производителей работ и услуг на двадцать процентов при определении победителя конкурса по приобретению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преимущественного права государства на приобретение отчуждаемого сырого газа, принадлежащего недропользователям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недропользователями, имеющих намерение произвести отчуждение сырого газа, требований по направлению на экспертизу в уполномоченный орган расчетов предельной цены сырого газа, приобретаемого национальным оператором в рамках преимущественного права государства, подтвержденные документально, в срок не позднее 1 января предстоящего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недропользователями требований по не превышению утвержденной уполномоченным органом цены сырого газа, приобретаемого национальным оператором в рамках преимущественного права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недропользователями, имеющими намерение произвести отчуждение сырого газа, в срок не позднее чем за пять месяцев до начала планируемого периода требования по направлению национальному оператору коммерческого предложения с указанием: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объемов отчуждаемого сырого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цены отчуждаемого сырого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пункта поставки сырого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утверждению и представлению для прохождения экспертиз проекта консервации участка недр в течение двух месяцев со дня прекращения права недропользования либо приостановления действия контракта на недропользование по углеводородам, а также завершения консервации участка недр в сроки, установленные в проекте консервации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проведение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 и обеспечения их функционирования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предоставлению субъектами, осуществляющие деятельность в области оборота сырой нефти и газового конденсата, доступа уполномоченному органу в области углеводородов к имеющимся у них системам учета данных о количестве находящихся в обороте сырой нефти и газового конденсата, подготовленных к поставке потребителю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нормированию закачки рабочего агента по скважинам и пластам в скважинах порседством проведения один раз в квартал и оформления в виде технологического режима эксплуатации каждой нагнетательной скважины, утвержденного руководством недропользователя, с указанием: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суточного объема закачки рабочего агента;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основных требований к свойствам закачиваемого агента;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давления нагнетания;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мероприятий по обеспечению установленных норм закачки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исключению избирательного разбуривания и уплотнения проектной сетки наиболее продуктивной части залежи, объекта эксплуатации и участков залежи с наибольшими толщинами в целях регулирования или увеличения добычи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требования по представлению заявки на поставку нефти для формирования графиков ежемесячно до пятого числа месяца предшествующего отчетному месяцу по форме согласно приложению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графика поставки нефти, утвержденных приказом Министра энергетики Республики Казахстан от 17 мая 2018 года № 191 (зарегистрирован в Реестре государственной регистрации нормативных правовых актов за № 17072)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9" w:id="14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 ______________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 ______________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и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 и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77</w:t>
            </w:r>
          </w:p>
        </w:tc>
      </w:tr>
    </w:tbl>
    <w:bookmarkStart w:name="z44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при проведении операций по недропользованию в области углеводородов на море и внутренних водоемах в отношении физических или юридических лиц, обладающих правом проведения операций по недропользованию на разведку углеводородов</w:t>
      </w:r>
    </w:p>
    <w:bookmarkEnd w:id="143"/>
    <w:p>
      <w:pPr>
        <w:spacing w:after="0"/>
        <w:ind w:left="0"/>
        <w:jc w:val="both"/>
      </w:pPr>
      <w:bookmarkStart w:name="z448" w:id="14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/профилактический контроль с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незамедлительного приостановления операций по недропользованию в случае несоответствия обеспечения ликвидации последствий недропользования либо его прекращения, а также при его отсутствии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поставке углеводородов, добытых в период разведки, в полном объеме на внутренний рынок Республики Казахстан, за исключением углеводородов, потребляемых на собственные технологические нужды или сжигаемых в случаях угрозы или возникновения аварийных ситуаций, угрозы жизни персоналу или здоровью населения и окружающей среде; при испытании объектов скважин; при пробной эксплуатации месторождения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и хранению в электронном и бумажном формате информации (документов) по недропользованию, а именно: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эксплуатации скважин и выполнению геолого-технических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по режимам работы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всех работах по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документации по месторождению;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проведенных ремонтных работах, их содержании, межремонтном периоде работы оборудования и скважин, а также технико-экономической эффективности выполненных работ на протяжении всего периода эксплуатации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материалов (актов, приказов, протоколов и других материалов) по консервации и (или) ликвидации нефтяных, газовых и нагнетательных скважин различного назначения при разведке и добыче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принятию на баланс всех ранее пробуренных скважин, находящихся на территории участка недр, проведению по ним мониторинга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операций по недропользованию в соответствии с проектным документом, а также запрета по проведению таких работ при отсутствии проектного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обустройству месторождения в соответствии с техническим проектным документом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обеспечению достоверного учета добытых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последствий недропользования по углеводородам и (или) консервации участка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и (или) консервации технологических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обязанности по представлению уполномоченному органу в области углеводородов годовых (на один финансовый год) и среднесрочных (на пять финансовых лет) программ закупа товаров, работ и услуг не позднее 1 (первого) февраля планируемого для проведения закупок года, либо не позднее 60 (шестидесяти) календарных дней с даты заключения контракта, а также информации о планируемом приобретении возмездных услуг оператора в случае его привлечения недропользователем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представлению в уполномоченный орган в области углеводородов отчетов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приказа Министра энергетики Республики Казахстан от 23 мая 2018 года № 203 "Об утверждении форм отчетов при проведении разведки и добычи углеводородов, осуществлении операций в сфере добычи и оборота нефти и (или) сырого газа, урана, угля, проведении опытно-промышленной добычи и добычи урана и Правил их представления" (зарегистрирован в Реестре государственной регистрации нормативных правовых актов за № 17036)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мониторинга исполнения недропользователем ежегодного отчета по авторскому надзору за реализацией проекта разведочных работ (за исключением проекта разведочных работ, не предусматривающего бурение и (или) испытание скважин), за реализацией проектного документа на пробную эксплуатацию и направления их в уведомительном порядке в компетентный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сжигание сырого газа в факелах без разрешения уполномоченного органа, за исключением случаев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в течение десяти дней письменно уведомить уполномоченные органы в области углеводородов и охраны окружающей среды при сжигании сырого газа в факелах без разрешения, с указанием причин, по которым произошло сжигание сырого газа, и сведений об объемах сожженного сырого газа в случае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уполномоченным органом в области углеводородов программы развития переработки сырого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направлению ежегодно в уполномоченный орган в области углеводородов отчетов о выполнении программ развития переработки сырого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самостоятельному тестированию каждого продуктивного пласта при опробовании пласта и испытании скважин на срок, установленный проектным документом, но не более 90 (девяносто) дней для каждого объекта испытания с проведением комплекса промыслово-геологических и гидродинамических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эксплуатацию скважин: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произошел неуправляемый прорыв газа по пласту, или по заколонному пространству;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насосно-компрессорных труб;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скважинного и наземного оборудования, обеспечивающего раздельный учет добываемой продукции и проведение промысловых исследований каждого объекта при одновременно раздельной эксплуатации двух или более объектов одной скважиной;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фонтанных или переведенных на механизированный способ через межтрубное (затрубное) пространство;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газовым фактором, превышающим проектные значения, указанные в базовых проектных документах и проектных документах на разведку и добычу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форсированный отбор жидкости в скважинах при давлениях ниже допустимого значения забойного давления, если проектным документом не предусмотрено иное;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оборудования для индивидуального или группового замера дебита и для исследования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манометров устьевого и затрубного давлений, устройств для отбора устьевых проб и замера температуры на устье, арматурных площадок и лубрикаторов для спуска в скважины глубинных приборов (манометров, термометров, дебитомеров, пробоотборников)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технологическом режиме работы скважин технологической нормы отбора жидкости – для каждой добывающей скважины и объема нагнетаемого вытесняющего агента (приемистость) – для каждой нагнетательной скважины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технологических режимов работы добывающих скважин, составляющихся ежемесячно или один раз в квартал в зависимости от стабильности условий разработки объекта. Одновременно с технологическими режимами работы добывающих скважин составляется и утверждается план геолого-технических мероприятий по обеспечению норм отбора жидкости из скважин и эксплуатационного объекта в целом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гидроразрыв пласта пластовых залежей с маломощной покрышкой во избежание разгерметизации залежей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формированию конкурсной комиссии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урана, утвержденных приказом Министра энергетики Республики Казахстан от 18 мая 2018 года № 196 (зарегистрирован в Реестре государственной регистрации нормативных правовых актов за № 17122) (далее – Правила)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установления требований в конкурсной документации, не предусмотренных Правилами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размещению объявления о проведении открытого конкурса и конкурсной документации в реестре (системе) в соответствии с Правилами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необоснованного допуска и (или) отклонения заказчиком конкурсных заявок потенциальных поставщиков с нарушением Правил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условиям заключения договора о приобретении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приобретению товаров, работ и услуг, используемых при проведении операций по разведке или добыче углеводородов, способами открытого конкурса, из одного источника и открытого конкурса на понижение (электронные торги) с применением реестра товаров, работ и услуг, используемых при проведении операций по недропользованию, и их производителей или иных систем электронного закупа, расположенных в казахстанском сегменте интернета, работа которых синхронизирована с работой такого реестра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условному уменьшению цены конкурсной заявки участников конкурса – казахстанских производителей работ и услуг на двадцать процентов при определении победителя конкурса по приобретению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утверждению и представлению для прохождения экспертиз проекта консервации участка недр в течение двух месяцев со дня прекращения права недропользования либо приостановления действия контракта на недропользование по углеводородам, а также завершения консервации участка недр в сроки, установленные в проекте консервации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проведение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 и обеспечения их функционирования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предоставлению субъектами, осуществляющие деятельность в области оборота сырой нефти и газового конденсата, доступа уполномоченному органу в области углеводородов к имеющимся у них системам учета данных о количестве находящихся в обороте сырой нефти и газового конденсата, подготовленных к поставке потребителю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требования по представлению заявки на поставку нефти для формирования графиков ежемесячно до пятого числа месяца предшествующего отчетному месяцу по форме согласно приложению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графика поставки нефти, утвержденных приказом Министра энергетики Республики Казахстан от 17 мая 2018 года № 191 (зарегистрирован в Реестре государственной регистрации нормативных правовых актов за № 17072)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создание и размещение морских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эксплуатацию хранилищ и резервуаров нефти на море;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 складирование нефти на морских объектах, за исключением временного (не более двадцати календарных дней) хранения нефти при транспортировке такой нефти танкерами непосредственно с морских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запрета на проведения операций на объектах, несущих риск разлива нефти, за исключением судов, без: 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проведения оценки рисков разливов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утвержденного объектового плана;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наличия собственных или привлекаемых на основании договора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собственников объектов, несущих риск разлива нефти, за исключением судов: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ликвидации разливов нефти первого уровня на море – иметь в наличии на морском объекте либо в пределах тридцатиминутной досягаемости ресурсы, необходимые для полной ликвидации таких разливов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ликвидации разливов нефти второго уровня на море: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в наличии на морском объекте либо в пределах тридцатиминутной досягаемости ресурсы, в объеме достаточном на период до прибытия ресурсов местных береговых служб, либо заключить договоры со специализированными организациями по ликвидации разливов нефти на море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собственника объекта заключить договор со специализированной организацией по ликвидации разливов нефти на море, имеющей международное признание, квалифицированный персонал и соответствующее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2" w:id="15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 ______________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 ______________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 ______________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и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 и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77</w:t>
            </w:r>
          </w:p>
        </w:tc>
      </w:tr>
    </w:tbl>
    <w:bookmarkStart w:name="z51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при проведении операций по недропользованию в области углеводородов на море и внутренних водоемах в отношении физических или юридических лиц, обладающих правом проведения операций по недропользованию на добычу углеводородов</w:t>
      </w:r>
    </w:p>
    <w:bookmarkEnd w:id="151"/>
    <w:p>
      <w:pPr>
        <w:spacing w:after="0"/>
        <w:ind w:left="0"/>
        <w:jc w:val="both"/>
      </w:pPr>
      <w:bookmarkStart w:name="z511" w:id="15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/профилактический контроль с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незамедлительного приостановления операций по недропользованию в случае несоответствия обеспечения ликвидации последствий недропользования либо его прекращения, а также при его отсутствии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поставке углеводородов, в том числе добытых в период разведки, в полном объеме на внутренний рынок Республики Казахстан, за исключением углеводородов, потребляемых на собственные технологические нужды или сжигаемых в случаях угрозы или возникновения аварийных ситуаций, угрозы жизни персоналу или здоровью населения и окружающей среде; при испытании объектов скважин; при пробной эксплуатации месторождения; при технологически неизбежном сжигании сырого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и хранению в электронном и бумажном формате информации (документов) по недропользованию, а именно: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эксплуатации скважин и выполнению геолого-технических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по режимам работы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всех работах по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документации по месторождению;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проведенных ремонтных работах, их содержании, межремонтном периоде работы оборудования и скважин, а также технико-экономической эффективности выполненных работ на протяжении всего периода эксплуатации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материалов (актов, приказов, протоколов и других материалов) по консервации и (или) ликвидации нефтяных, газовых и нагнетательных скважин различного назначения при разведке и добыче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принятию на баланс всех ранее пробуренных скважин, находящихся на территории участка недр, проведению по ним мониторинга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операций по недропользованию в соответствии с проектным документом, а также запрета по проведению таких работ при отсутствии проектного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обустройству месторождения в соответствии с техническим проектным документом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обеспечению достоверного учета добытых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работ: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доразведке в соответствии с проектом разработки месторождения;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новой залежи, обнаруженной в течение доизучения, в соответствии с дополнением к проекту разработки месторождения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последствий недропользования по углеводородам и (или) консервации участка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и (или) консервации технологических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осуществлению поставки нефти для переработки на территории Республики Казахстан, а в случае остановки нефтеперерабатывающего завода из-за аварийной ситуации – и за ее пределами, в целях обеспечения потребностей внутреннего рынка нефтепродуктами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отчуждения либо передачи на процессинг произведенной им широкой фракции легких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обязанности по представлению уполномоченному органу в области углеводородов годовых (на один финансовый год) и среднесрочных (на пять финансовых лет) программ закупа товаров, работ и услуг не позднее 1 (первого) февраля планируемого для проведения закупок года, либо не позднее 60 (шестидесяти) календарных дней с даты заключения контракта, а также информации о планируемом приобретении возмездных услуг оператора в случае его привлечения недропользователем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представлению в уполномоченный орган в области углеводородов отчетов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приказа Министра энергетики Республики Казахстан от 23 мая 2018 года № 203 "Об утверждении форм отчетов при проведении разведки и добычи углеводородов, осуществлении операций в сфере добычи и оборота нефти и (или) сырого газа, урана, угля, проведении опытно-промышленной добычи и добычи урана и Правил их представления" (зарегистрирован в Реестре государственной регистрации нормативных правовых актов за № 17036)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мониторинга исполнения недропользователем: проекта разработки месторождения посредством проведения ежегодного авторского надзора проектной организацией и анализа разработки месторождения углеводородов, выполняемого не реже одного раза в три года и направления их в уведомительном порядке в компетентный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государственной экспертизы проектных документов результатов анализа разработки месторождения углеводородов в случае существенных (более десяти процентов) расхождений между фактическими и проектными показателями разработки месторождения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сжигание сырого газа в факелах без разрешения уполномоченного органа, за исключением случаев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в течение десяти дней письменно уведомить уполномоченные органы в области углеводородов и охраны окружающей среды при сжигании сырого газа в факелах без разрешения, с указанием причин, по которым произошло сжигание сырого газа, и сведений об объемах сожженного сырого газа в случае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проводить расследование и представлять в уполномоченный орган в области углеводородов ежеквартальные отчеты не позднее двадцать пятого числа месяца, следующего за отчетным кварталом, с указанием сведений о времени и объемах сожженного газа по каждому случаю технологических сбоев, отказов и отклонений в работе технологического оборудования, а также их причин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уполномоченным органом в области углеводородов программы развития переработки сырого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направлению ежегодно в уполномоченный орган в области углеводородов отчетов о выполнении программ развития переработки сырого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создание и размещение морских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эксплуатацию хранилищ и резервуаров нефти на море;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 складирование нефти на морских объектах, за исключением временного (не более двадцати календарных дней) хранения нефти при транспортировке такой нефти танкерами непосредственно с морских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самостоятельному тестированию каждого продуктивного пласта при опробовании пласта и испытании скважин на срок, установленный проектным документом, но не более 90 (девяносто) дней для каждого объекта испытания с проведением комплекса промыслово-геологических и гидродинамических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выпуска газа из газовой шапки и разгазирование нефти в пластовых условиях, приводящие к снижению коэффициента извлечения основной продукции (жидких углеводородов)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эксплуатацию скважин: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забойными давлениями ниже предусмотренных в проектных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произошел неуправляемый прорыв газа по пласту, или по заколонному пространству;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насосно-компрессорных труб;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отсутствие скважинного и наземного оборудования, обеспечивающего раздельный учет добываемой продукции и проведение промысловых исследований каждого объекта при одновременно раздельной эксплуатации двух или более объектов одной скважиной;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фонтанных или переведенных на механизированный способ через межтрубное (затрубное) пространство;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газовым фактором, превышающим проектные значения, указанные в базовых проектных документах и проектных документах на разведку и добычу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форсированный отбор жидкости в скважинах при давлениях ниже допустимого значения забойного давления, если проектным документом не предусмотрено иное;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оборудования для индивидуального или группового замера дебита и для исследования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манометров устьевого и затрубного давлений, устройств для отбора устьевых проб и замера температуры на устье, арматурных площадок и лубрикаторов для спуска в скважины глубинных приборов (манометров, термометров, дебитомеров, пробоотборников);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подготовленных для индивидуального выполнения в них комплекса промысловых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технологическом режиме работы скважин технологической нормы отбора жидкости – для каждой добывающей скважины и объема нагнетаемого вытесняющего агента (приемистость) – для каждой нагнетательной скважины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технологических режимов работы добывающих скважин, составляющихся ежемесячно или один раз в квартал в зависимости от стабильности условий разработки объекта. Одновременно с технологическими режимами работы добывающих скважин составляется и утверждается план геолого-технических мероприятий по обеспечению норм отбора жидкости из скважин и эксплуатационного объекта в целом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исследований по каждому эксплуатационному объекту (определение компонентного состава пластового флюида, вязкости, плотности, давления насыщения, газосодержания, объемного коэффициента, составов выделившегося газа и дегазированной нефти, а также зависимости газосодержания, объемного коэффициента и плотности пластовогофлюида от давления) в соответствии с графиком отбора глубинных проб нефти/газоконденсата из скважин с учетом ввода в эксплуатацию новых скважин и равномерного распределения их по площади залежи;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комплекса промысловых исследований при разработке нефтяных и нефтегазовых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манометров и расходомеров на выкидных линиях устьевых арматур при газлифтном способе эксплуатации добывающих скважин для замера и регулирования давления и расхода рабочего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изменению технологического режима скважин либо выполнению соответствующих изоляционных работ при прорывах к забоям скважин газа или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гидроразрыв пласта пластовых залежей с маломощной покрышкой во избежание разгерметизации залежей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учета добычи газа, отражающего добычу утилизированного газа, потери газа при исследованиях скважин и различных продувках, а также при аварийном фонтанировании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формированию конкурсной комиссии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урана, утвержденных приказом Министра энергетики Республики Казахстан от 18 мая 2018 года № 196 (зарегистрирован в Реестре государственной регистрации нормативных правовых актов за № 17122) (далее – Правила)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установления требований в конкурсной документации, не предусмотренных Правилами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размещению объявления о проведении открытого конкурса и конкурсной документации в реестре (системе) в соответствии с Правилами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необоснованного допуска и (или) отклонения заказчиком конкурсных заявок потенциальных поставщиков с нарушением Правил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условиям заключения договора о приобретении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приобретению товаров, работ и услуг, используемых при проведении операций по разведке или добыче углеводородов, способами открытого конкурса, из одного источника и открытого конкурса на понижение (электронные торги) с применением реестра товаров, работ и услуг, используемых при проведении операций по недропользованию, и их производителей или иных систем электронного закупа, расположенных в казахстанском сегменте интернета, работа которых синхронизирована с работой такого реестра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условному уменьшению цены конкурсной заявки участников конкурса – казахстанских производителей работ и услуг на двадцать процентов при определении победителя конкурса по приобретению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преимущественного права государства на приобретение отчуждаемого сырого газа, принадлежащего недропользователям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недропользователями, имеющих намерение произвести отчуждение сырого газа, требований по направлению на экспертизу в уполномоченный орган расчетов предельной цены сырого газа, приобретаемого национальным оператором в рамках преимущественного права государства, подтвержденные документально, в срок не позднее 1 января предстоящего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недропользователями требований по не превышению утвержденной уполномоченным органом цены сырого газа, приобретаемого национальным оператором в рамках преимущественного права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недропользователями, имеющими намерение произвести отчуждение сырого газа, в срок не позднее чем за пять месяцев до начала планируемого периода требования по направлению национальному оператору коммерческого предложения с указанием: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объемов отчуждаемого сырого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цены отчуждаемого сырого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пункта поставки сырого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утверждению и представлению для прохождения экспертиз проекта консервации участка недр в течение двух месяцев со дня прекращения права недропользования либо приостановления действия контракта на недропользование по углеводородам, а также завершения консервации участка недр в сроки, установленные в проекте консервации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проведение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 и обеспечения их функционирования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предоставлению субъектами, осуществляющие деятельность в области оборота сырой нефти и газового конденсата, доступа уполномоченному органу в области углеводородов к имеющимся у них системам учета данных о количестве находящихся в обороте сырой нефти и газового конденсата, подготовленных к поставке потребителю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нормированию закачки рабочего агента по скважинам и пластам в скважинах порседством проведения один раз в квартал и оформления в виде технологического режима эксплуатации каждой нагнетательной скважины, утвержденного руководством недропользователя, с указанием: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суточного объема закачки рабочего агента;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основных требований к свойствам закачиваемого агента;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давления нагнетания;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мероприятий по обеспечению установленных норм закачки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исключению избирательного разбуривания и уплотнения проектной сетки наиболее продуктивной части залежи, объекта эксплуатации и участков залежи с наибольшими толщинами в целях регулирования или увеличения добычи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требования по представлению заявки на поставку нефти для формирования графиков ежемесячно до пятого числа месяца предшествующего отчетному месяцу по форме согласно приложению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графика поставки нефти, утвержденных приказом Министра энергетики Республики Казахстан от 17 мая 2018 года № 191 (зарегистрирован в Реестре государственной регистрации нормативных правовых актов за № 17072)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проведения операций на объектах, несущих риск разлива нефти, за исключением судов, без: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проведения оценки рисков разливов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утвержденного объектового плана;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наличия собственных или привлекаемых на основании договора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собственников объектов, несущих риск разлива нефти, за исключением судов: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ликвидации разливов нефти первого уровня на море – иметь в наличии на морском объекте либо в пределах тридцатиминутной досягаемости ресурсы, необходимые для полной ликвидации таких разливов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ликвидации разливов нефти второго уровня на море: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в наличии на морском объекте либо в пределах тридцатиминутной досягаемости ресурсы, в объеме достаточном на период до прибытия ресурсов местных береговых служб, либо заключить договоры со специализированными организациями по ликвидации разливов нефти на море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собственника объекта заключить договор со специализированной организацией по ликвидации разливов нефти на море, имеющей международное признание, квалифицированный персонал и соответствующее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8" w:id="16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 ______________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 ______________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 ______________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и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 и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77</w:t>
            </w:r>
          </w:p>
        </w:tc>
      </w:tr>
    </w:tbl>
    <w:bookmarkStart w:name="z58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при проведении операций по недропользованию в области углеводородов в отношении физических или юридических лиц, право проведения операций по недропользованию которых прекращено</w:t>
      </w:r>
    </w:p>
    <w:bookmarkEnd w:id="163"/>
    <w:p>
      <w:pPr>
        <w:spacing w:after="0"/>
        <w:ind w:left="0"/>
        <w:jc w:val="both"/>
      </w:pPr>
      <w:bookmarkStart w:name="z587" w:id="16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/профилактический контроль с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прекращению операций по недропользованию на участке недр, за исключением операций, незамедлительное прекращение которых связано с угрозой возникновения чрезвычайных ситуаций, в течение двух месяцев со дня получения уведомления компетентного органа о решении ликвидировать последствия недропользования на участке недр либо произвести консервацию участка недр для последующего его предоставления иному лицу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обязанности незамедлительного начала работ по ликвидации последствий недропользования или консервации участка недр после утверждения и получения положительных заключений экспертиз проекта ликвидации или консервации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консервации и ликвидации при проведении разведки и добычи углеводородов и добычи урана, утвержденных приказом Министра энергетики Республики Казахстан от 22 мая 2018 года № 200 (зарегистрирован в Реестре государственной регистрации нормативных правовых актов за № 17094)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обязанности по передаче оборудования и иного имущества, обеспечивающие непрерывность технологического процесса и промышленную безопасность на участке недр, в доверительное управление национальной компании в области углеводородов на срок до передачи имущества новому недропользователю, в месячный срок со дня получения уведомления компетентного органа о решении передать участок недр в доверительное управление национальной компании в области углеводородов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передаче права по договору банковского вклада, являющегося предметом залога, обеспечивающего ликвидацию последствий недропользования, новому недропользователю в сроки, указанные в уведомлении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утверждению и представлению для прохождения экспертиз проекта ликвидации последствий недропользования по углеводородам не позднее двух месяцев со дня прекращения права недропользования, а также завершения ликвидации последствий недропользования на участке недр в сроки, установленные в проекте ликвидации последствий недропользования по углеводородам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утверждению и представлению для прохождения экспертиз проекта консервации участка недр в течение двух месяцев со дня прекращения права недропользования либо приостановления действия контракта на недропользование по углеводородам, а также завершения консервации участка недр в сроки, установленные в проекте консервации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9" w:id="16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 ______________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 ______________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