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87f9" w14:textId="aa38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государственные закупки осуществляются способом конкурса с использованием расчета стоимости жизненного цикла приобретаемых товаров, работ,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28 ноября 2022 года № 1203. Зарегистрирован в Министерстве юстиции Республики Казахстан 30 ноября 2022 года № 30855.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31-3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способом конкурса с использованием расчета стоимости жизненного цикла приобретаемых товаров, работ, услуг.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1203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осуществляются способом конкурса с использованием расчета стоимости жизненного цикла приобретаемых товаров, работ, услуг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