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2dcf" w14:textId="e3d2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18 мая 2018 года № 343 "Об утверждении Методики оценки деятельности административных государственных служащих корпуса "Б" Министерства по инвестициям и развитию Республики Казахстан, его ведомств и их территориальных подразделений"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ноября 2022 года № 667. Зарегистрирован в Министерстве юстиции Республики Казахстан 1 декабря 2022 года № 30883. Утратил силу приказом и.о. Министра индустрии и инфраструктурного развития Республики Казахстан от 27 июля 2023 года № 549.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27.07.2023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мая 2018 года № 343 "Об утверждении Методики оценки деятельности административных государственных служащих корпуса "Б" Министерства по инвестициям и развитию Республики Казахстан, его ведомств и их территориальных подразделений" (зарегистрирован в Реестре государственной регистрации нормативных правовых актов под № 16997)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Методики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административных государственных служащих корпуса "Б" Министерства по инвестицииям и развитию Республики Казахстан, его ведомств и их территориальных подразделений, утвержденной указанным приказом: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оценки деятельности административных государственных служащих корпуса "Б" Министерства индустрии и инфраструктурного развития Республики Казахстан его ведомств и их территориальных подразделений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(зарегистрированный в Реестре государственной регистрации нормативных правовых актов под № 16299), и определяет порядок оценки деятельности административных государственных служащих корпуса "Б" Министерства индустрии и инфраструктурного развития Республики Казахстан, его ведомств и их территориальных подразделений (далее – служащие корпуса "Б").";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назначается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Министерства индустрии и инфраструктурного развития Республики Казахстан (далее – служба управления персоналом).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подразделений";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подразделений";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подразделений";</w:t>
            </w:r>
          </w:p>
        </w:tc>
      </w:tr>
    </w:tbl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подразделений";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индустрии и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ведомств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подразделений".</w:t>
            </w:r>
          </w:p>
        </w:tc>
      </w:tr>
    </w:tbl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индустрии и инфраструктурного развития Республики Казахстан.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