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b512" w14:textId="ac6b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за геодезической и картографической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30 ноября 2022 года № 473/НҚ и и.о. Министра национальной экономики Республики Казахстан от 30 ноября 2022 года № 111. Зарегистрирован в Министерстве юстиции Республики Казахстан 1 декабря 2022 года № 30885.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ПРИКАЗЫВАЕМ: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проверочный лист за геодезической и картографической деятельностью.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совместного приказа Заместителя Премьер-Министра Республики Казахстан – Министра сельского хозяйства Республики Казахстан от 11 декабря 2018 года № 502 и Министра национальной экономики Республики Казахстан от 11 декабря 2018 года № 101 "Об утверждении критериев оценки степени рисков и проверочных листов в области земельных правоотношений, за использованием и охраной земель, геодезии и картографии, государственного земельного кадастра и мониторинга земель".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января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__________Т. Жаксылыков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__________Б. Мусин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по правовой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473/НҚ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111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13.03.2023 № 87/НҚ и Министра национальной экономики РК от 13.03.2023 № 32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за геодезической и картографической деятельностью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субъектов геодезической и картографической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о начале деятельности по производству геодезических и (или) картографических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или арендованного комплекта поверенных приборов, оборудования и инструментов, позволяющих выполнять геодезические и (или) картографические работы, либо договора на оказание услуг в сфере геодезии, картографии и пространственных данных с лицами, имеющими комплект поверенных приборов, оборудования и инструментов, с указанием заводских номеров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специалиста, имеющего диплома о высшем или послесреднем образовании в сфере геодезии, картографии и пространственных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об осуществления аэросъемочных работ, в случае их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снос или перезакладку (перенос) геодезических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ранее созданных пространственных данных, при выполнении геодезических и картографических работ, финансируемых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единой цифровой картографической основы, в случае ведения государственных информационных систем, баз данных, кадастров, географических информационных систем и ресурсов, геопорталов, геосервисов, финансируемых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утвержденных параметров преобразования между государственной и местными координатными системами отсчета при осуществлении перевода пространственных данных и картографических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одного экземпляра копий материалов и данных, созданных ими за счет бюджетных средств в Национальный фонд пространственных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Правильное отображение Государственной границы Республики Казахстан на картографических материалах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" w:id="2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