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17fb" w14:textId="9ce1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Заместителя Премьер-Министра Республики Казахстан - Министра сельского хозяйства Республики Казахстан от 7 декабря 2018 года № 494 и Министра национальной экономики Республики Казахстан от 7 декабря 2018 года № 95 "Об утверждении критериев оценки степени риска и проверочных листов в области охраны, воспроизводства и использования животного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экологии, геологии и природных ресурсов Республики Казахстан от 30 ноября 2022 года № 725 и и.о. Министра национальной экономики Республики Казахстан от 30 ноября 2022 года № 108. Зарегистрирован в Министерстве юстиции Республики Казахстан 1 декабря 2022 года № 30886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7 декабря 2018 года № 494 и Министра национальной экономики Республики Казахстан от 7 декабря 2018 года № 95 "Об утверждении критериев оценки степени риска и проверочных листов в области охраны, воспроизводства и использования животного мира" (зарегистрирован в реестре государственной регистрации нормативных правовых актов за № 17896)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охраны, воспроизводства и использования животного мира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охраны, воспроизводства и использования животного мира в отношении субъектов охотничьего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области охраны, воспроизводства и использования животного мира в отношении субъектов рыбного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области охраны, воспроизводства и использования животного мира в отношении водохозяйственных организации и субъектов водопользования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в области охраны, воспроизводства и использования животного мира, утвержденных указанным совместным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Критерии оценки степени риска в области охраны, воспроизводства и использования животного мира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за № 17371),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Министерства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за № 28577) и являются совокупностью количественных и качественных показателей, связанных с непосредственной деятельностью субъекта (объекта) контроля, особенностями отраслевого развития и факторами, влияющими на это развитие, позволяющих отнести субъектов (объектов) контроля к различным степеням риска.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 и надзора – субъекты (объекты), осуществляющие деятельность в области охраны, воспроизводства и использования животного мира;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незначительные нарушения – нарушение требований, установленных нормативными правовыми актами в области охраны, воспроизводства и использования животного мира, в части отсутствия зарегистрированных и обозначенных регистрационными номерами плавучих средств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транспорте", а также нарушении не отнесенных к грубым и значительным нарушениям;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значительные нарушения – нарушение требований, установленных нормативными правовыми актами в области охраны, воспроизводства и использования животного мира, в части отсутствия аншлагов, неисполнение договоров по планированию средств, материально-технического оснащения, воспроизводства и науки, наличие неполной и недостоверной информации в сведениях предоставляемых субъектами охотничьего и рыбного хозяйств и местными исполнительными органами, наличия подтвержденных жалоб и обращений;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грубое нарушение – нарушение требований, установленных нормативными правовыми актами в области охраны, воспроизводства и использования животного мира, влекущие административную ответственность, предусмотренную Кодексом Республики Казахстан "Об административных правонарушениях", несоблюдение порядка создания зоологических коллекций, несоблюдение установленных сроков ограничений и запретов на пользование животным миром, не соблюдение требований к рыбозащитным устройствам, допущение уничтожения или порчи столбов, плавучих опознавательных знаков, возникновение неблагоприятных происшествий, наличие браконьерства, отсутствие журнала учета вылова рыбных ресурсов и других водных животных, неисполнение актов государственных инспекторов осуществляющие государственный контроль и надзора в области охраны, воспроизводства и использования животного мира;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– вероятность причинения вреда в результате деятельности субъекта (объекта) контроля и надзора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оценка степени риска – комплекс мероприятий, проводимых органом контроля и надзора, с целью назначения и проведения профилактического контроля и надзора с посещением субъекта (объекта) контроля;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 и надзора,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и надзора в зависимости от степени риска в области охраны, воспроизводства и использования животного мира;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и надзора в зависимости от результатов деятельности конкретного субъекта (объекта) контроля и надзора;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и надзора по степеням риска для последующего осуществления профилактического контроля с посещением субъекта (объекта) контроля и надзора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надзора и (или) освобождения такого субъекта (объекта) контроля и надзора от профилактического контроля с посещением субъекта (объекта) контроля и надзора;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проверочный лист – перечень требований, предъявляемых к деятельности субъектов (объектов) контроля и надзора, несоблюдение которых влечет за собой угрозу окружающей среде, законным интересам физических и юридических лиц, государства.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субъектов (объектов) контроля и надзора по степеням риска осуществляется путем объективных и субъективных критериев по оценке степени рисков.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объективным критериям субъекты (объекты) контроля и надзора разделены на три группы риска: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субъекты (объекты) контроля и надзора, занимающиеся ведением охотничьего хозяйства, промысловым рыболовством;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субъекты (объекты) контроля и надзора, занимающиеся организацией любительской (спортивной) охоты и рыболовства;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 низкой степени риска – субъекты (объекты) контроля и надзора, занимающиеся вольерным и полувольным содержанием, разведением объектов животного мира, рыбоводством (аквакультурой) на естественных водоемах, водопользованием в части наличия и соответствия рыбозащитных устройств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мая 2019 года № 221 (зарегистрирован в Реестре государственной регистрации нормативных правовых актов за № 18783), научно-исследовательским ловом рыбы и других водных животных, а также организации, занимающиеся обучением граждан охотничьему минимуму, владельцы зоологических коллекций, зоопарки, биологические центры.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определения риска, субъекты (объекты) контроля и надзора распределяются по трем степеням риска (высокая, средняя и низкая).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 и надзора, отнесенных к высокой и средней степени риска, проводятся профилактический контроль с посещением субъекта (объекта) контроля и надзора, профилактический контроль без посещения субъекта (объекта) контроля и надзора и внеплановая проверка.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отношении субъектов (объектов) контроля, отнесенных к низкой степени риска, проводятся профилактический контроль без посещения субъекта (объекта) контроля и надзора и внеплановая проверка.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Субъективные критерии определяются на основании результатов анализа информации из следующих источников: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субъекта (объекта) контроля и надзора. При этом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мониторинга отчетности и сведений, представляемых субъектом (объектом) контроля и надзора;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 на субъекты (объекты) контроля и надзора;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зарегистрированных случаев возникновения неблагоприятных происшествий, возникших по вине субъектов (объектов) контроля. К неблагоприятным происшествиям относится массовая гибель объектов животного мира и ухудшение среды их обитания;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профилактического контроля без посещения субъекта (объекта) контроля и надзора (итоговый документ, выданный по итогам профилактического контроля без посещения субъекта (объекта) контроля и надзора (рекомендация);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анализа сведений, представляемых государственными органами.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информационных источников, определенных в пункте 7 определяются следующие субъективные критерии: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степени риска в области охраны, воспроизводства и использования животного мира в отношении субъектов охотничьего хозяйства, согласно приложению 1 к настоящим Критериям;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степени риска в области охраны, воспроизводства и использования животного мира в отношении субъектов рыбного хозяйства, согласно приложению 2 к настоящим Критериям;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оценки степени риска в области охраны, воспроизводства и использования животного мира в отношении водохозяйственных организации и субъектов водопользования согласно приложению 3 к настоящим Критериям.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показателям степени риска субъект (объект) контроля и надзора относится: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41 до 70 включительно;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40 включительно.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выявлении одного грубого нарушения, субъекту (объекту) контроля и надзора приравнивается показатель степени риска 100 и в отношении него проводится профилактический контроль с посещением субъекта (объекта) контроля.";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определении показателя незначительных нарушений применяется коэффициент 0,4 и данный показатель рассчитывается по следующей формуле: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0,4,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Основанием для назначения профилактического контроля с посещением субъекта (объекта) контроля и надзора является полугодовой список субъектов (объектов) контроля и надзора, утвержденный первым руководителем регулирующего государственного органа, формируемого в соответствии с пунктом 4 статьи 144-2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Списки проведения профилактического контроля с посещением субъекта (объекта) контроля и надзора составляются с учетом их приоритетности с наибольшим показателем степени риска по субъективным критериям.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Кратность проведения профилактического контроля с посещением субъекта (объекта) контроля и надзора не может быть чаще двух раз в год.";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критериях оценки степени риска в области охраны, воспроизводства и использования животного мира, утвержденных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критериях оценки степени риска в области охраны, воспроизводства и использования животного мира, утвержденных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критериях оценки степени риска в области охраны, воспроизводства и использования животного мира, утвержденных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 января 2023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И.о.министра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__________Т. Момышев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8" w:id="6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И.о.министра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725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</w:tbl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в области охраны, воспроизводства и использования животного мира в отношении субъектов охотничьего хозяйства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предыдущих проверок и профилактического контроля с посещением субъекта (объекта) контроля и надзора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установленных аншлагов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добычи объектов животного мира в зонах покоя и воспроизводственных участках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незаконной охоты с причинением значительного ущерба животному миру в охотничьих хозяйствах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мониторинга отчетности, представляемой субъектами (объектами) контроля и надзора, в территориальные инспекции Комитета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неполной и недостоверной информации в сведениях учета численности видов животных, являющихся объектами охоты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неполной и недостоверной информации в сведениях о борьбе с браконьерством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на субъект (объект) контроля, осуществляющего деятельности по организации охоты и ведению охотничьего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зарегистрированных случаев возникновения неблагоприятных происшествий, возникших по вине субъектов (объектов)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зарегистрированных неблагоприятных происшествий, возникших по вине субъектов (объектов) контроля, выраженные в виде сокращения численности объектов животного мира и ухудшения среды их обитания, причинения вреда в результате деятельности животному миру, ухудшения экологической обстановки и нарушения биологического равновесия в охотничьих угодьях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Результаты профилактического контроля без посещения субъекта (объекта) контроля и надзора (итоговый документ, выданный по итогам профилактического контроля без посещения субъекта (объекта) контроля и надзора (рекомендация)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рекомендации профилактического контроля без посещением субъекта (объекта)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725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</w:tbl>
    <w:bookmarkStart w:name="z8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в области охраны, воспроизводства и использования животного мира в отношении субъектов рыбного хозяйства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предыдущих проверок и профилактического контроля с посещением субъекта (объекта) контроля и надзора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вылова рыбных ресурсов и других водных животных (промысловый журнал)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установленных аншлагов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добычи рыбных ресурсов и других водных животных в зонах покоя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установленных ограничений и запретов на пользование животным миром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плавучих средств, зарегистрированных и обозначенных регистрационными номерами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справки о происхождении вылова рыбы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недопущению уничтожения или порчи столбов, плавучих опознавательных знаков и аншлагов, обозначающих границы зимовальных ям, нерестилищ, рыбохозяйственных участков и мест, запретных для рыболовства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незаконного рыболовства на рыбохозяйственных водоемах (участках)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достижения ежегодных объемов выращивания рыбы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мониторинга отчетности, представляемой субъектами (объектами) контроля и надзора, в межобластные бассейновые инспекции Комитета рыбного хозяйства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неполной и недостоверной информации в сведениях об освоении квоты вылова рыбы и других водных животных пользователями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неполной и недостоверной информации в сведениях о выполнении запланированных на текущий год объемов финансовых средств пользователями для развития рыбного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неполной и недостоверной информации в сведениях по субъектам, занятым в сфере рыбного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неполной и недостоверной информации в сведениях предприятий, занимающихся переработкой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на субъект (объект) контроля, осуществляющего деятельность по организации рыболовства и ведению рыбного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Результаты профилактического контроля без посещения субъекта (объекта) контроля и надзора (итоговый документ, выданный по итогам профилактического контроля без посещения субъекта (объекта) контроля и надзора (рекомендация)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рекомендации профилактического контроля без посещением субъекта (объекта)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Результаты анализа сведений, представляемых 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незаконного рыболовства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приобретение, сбыт, провоз, ввоз, вывоз, хранение (содержание) рыбы и рыбной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рыбы и рыбной продукции без ветеринарных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грузовых операций с рыбной продукцией без разрешения органа государственных доходов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сведений при заполнении таможенной декларации на экспорт рыбной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725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животного мира</w:t>
            </w:r>
          </w:p>
        </w:tc>
      </w:tr>
    </w:tbl>
    <w:bookmarkStart w:name="z8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в области охраны, воспроизводства и использования животного мира в отношении водохозяйственных организации и субъектов водопользования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предыдущих проверок и профилактического контроля с посещением субъекта (объекта) контроля и надзора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рыбозащитных устройств на водозаборных и сбросных сооружениях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ячеек сетей и решеток рыбозащитных устройств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рыбозащитных устройств из сетей и решеток в обоих бьефах гидроузлов и в направляющих для рыб к входным отверстиям рыбопропускных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сетей из оцинкованной проволоки или капрона, подвешенной на поплавках или на свайных опорах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просветов между стержнями в решетке из металлических прутьев в зависимости от назначения решетки и размеров рыбных ресурсов и других водных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размерам рыбных ресурсов и других водных животных расстояния между электродами и эффективной величины напряженности электрического поля в электрозаградителях рыбозащитных устройств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на субъект (объект) контроля и надзора, осуществляющего деятельность по эксплуатации водозаборного и водосбросного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зарегистрированных случаев возникновения неблагоприятных происшествий, возникших по вине субъектов (объектов) контроля и надзора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гибели рыбы и других водных животных на рыбохозяйственных водоемах (участках)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Результаты профилактического контроля без посещения субъекта (объекта) контроля и надзора (итоговый документ, выданный по итогам профилактического контроля без посещения субъекта (объекта) контроля и надзора (рекомендация)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рекомендации профилактического контроля без посещением субъекта (объекта)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725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95</w:t>
            </w:r>
          </w:p>
        </w:tc>
      </w:tr>
    </w:tbl>
    <w:bookmarkStart w:name="z9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охраны, воспроизводства и использования животного мира в отношении субъектов охотничьего хозяйства</w:t>
      </w:r>
    </w:p>
    <w:bookmarkEnd w:id="65"/>
    <w:p>
      <w:pPr>
        <w:spacing w:after="0"/>
        <w:ind w:left="0"/>
        <w:jc w:val="both"/>
      </w:pPr>
      <w:bookmarkStart w:name="z91" w:id="66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и 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установленных аншлагов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добычи объектов животного мира в зонах покоя и воспроизводственных участках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незаконной охоты с причинением значительного ущерба животному миру в охотничьих хозяйствах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2" w:id="6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725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95</w:t>
            </w:r>
          </w:p>
        </w:tc>
      </w:tr>
    </w:tbl>
    <w:bookmarkStart w:name="z9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охраны, воспроизводства и использования животного мира в отношении субъектов рыбного хозяйства</w:t>
      </w:r>
    </w:p>
    <w:bookmarkEnd w:id="68"/>
    <w:p>
      <w:pPr>
        <w:spacing w:after="0"/>
        <w:ind w:left="0"/>
        <w:jc w:val="both"/>
      </w:pPr>
      <w:bookmarkStart w:name="z96" w:id="69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 профилактического контроля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и 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вылова рыбных ресурсов и других водных животных (промысловый журнал)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установленных аншлагов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добычи объектов животного мира в зонах покоя и воспроизводственных участках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установленных ограничений и запретов на пользование животным миром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плавучих средств, зарегистрированных и обозначенных регистрационными номерами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справки о происхождении вылова рыбы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недопущению уничтожения или порчи столбов, плавучих опознавательных знаков и аншлагов, обозначающих границы зимовальных ям, нерестилищ, рыбохозяйственных участков и мест, запретных для рыболовства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незаконного рыболовства на рыбохозяйственных водоемах (участках)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достижения ежегодных объемов выращивания рыбы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7" w:id="7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725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95</w:t>
            </w:r>
          </w:p>
        </w:tc>
      </w:tr>
    </w:tbl>
    <w:bookmarkStart w:name="z10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охраны, воспроизводства и использования животного мира в отношении водохозяйственных организации и субъектов водопользования</w:t>
      </w:r>
    </w:p>
    <w:bookmarkEnd w:id="71"/>
    <w:p>
      <w:pPr>
        <w:spacing w:after="0"/>
        <w:ind w:left="0"/>
        <w:jc w:val="both"/>
      </w:pPr>
      <w:bookmarkStart w:name="z101" w:id="72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профилактического контроля/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и 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рыбозащитных устройств на водозаборных и сбросных сооружениях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ячеек сетей и решеток рыбозащитных устройств проектной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рыбозащитных устройств из сетей и решеток в обоих бьефах гидроузлов и в направляющих для рыб к входным отверстиям рыбопропускных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сетей из оцинкованной проволоки или капрона, подвешенной на поплавках или на свайных опорах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просветов между стержнями в решетке из металлических прутьев в зависимости от назначения решетки и размеров рыбных ресурсов и других водных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размерам рыбных ресурсов и других водных животных расстояния между электродами и эффективной величины напряженности электрического поля в электрозаградителях рыбозащитных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2" w:id="7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