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0b4c4" w14:textId="9a0b4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Министра юстиции Республики Казахстан от 27 декабря 2019 года № 627 и Министра национальной экономики Республики Казахстан от 30 декабря 2019 года № 99 "Об утверждении критериев оценки степени риска и проверочного листа в сфере деятельности палат юридических консультантов"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юстиции Республики Казахстан от 30 ноября 2022 года № 983 и и.о. Министра национальной экономики Республики Казахстан 30 ноября 2022 года № 109. Зарегистрирован в Министерстве юстиции Республики Казахстан 1 декабря 2022 года № 30887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ПРИКАЗЫВАЕМ: 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27 декабря 2019 года № 627 и Министра национальной экономики Республики Казахстан от 30 декабря 2019 года № 99 "Об утверждении критериев оценки степени риска и проверочного листа в сфере деятельности палат юридических консультантов" (зарегистрирован в Реестре государственной регистрации нормативных правовых актов № 19848)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"Об адвокатской деятельности и юридической помощи"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22 июня 2022 года № 48 "Об утверждении Правил формирования регулирующими государственными органами системы оценки и управления рисками и о внесении изменений в приказ исполняющего обязанности Министра национальной экономики Республики Казахстан от 31 июля 2018 года № 3 "Об утверждении Правил формирования государственными органами системы оценки рисков и формы проверочных листов" (зарегистрирован в Реестре государственной регистрации нормативных правовых актов № 28577)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июля 2018 года №3 "Об утверждении формы проверочного листа" (зарегистрирован в Реестре государственной регистрации нормативных правовых актов № 17371)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Республики Казахстан порядке обеспечить государственную регистрацию настоящего приказа.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 - министра юстиции Республики Казахстан.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2023 года и подлежит официальному опубликованию.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министра национальной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экономики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__________Т.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__________А. 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 по правовой статистке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специальным учетам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Генеральной прокуратуры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109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983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99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в сфере деятельности палат юридических консультантов 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в сфере деятельности палат юридических консультантов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(далее -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адвокатской деятельности и юридической помощи", и Правилами формирования регулирующими государственными органами системы оценки и управления рисками,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22 июня 2022 года № 48 (зарегистрирован в Реестре государственной регистрации нормативных правовых актов № 28577)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июля 2018 года №3 (зарегистрирован в Реестре государственной регистрации нормативных правовых актов № 17371).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использованы следующие понятия: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риск – вероятность причинения вреда в результате деятельности субъекта контроля законным интересам физических и юридических лиц с учетом степени тяжести его последствий;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контроля по степеням риска для последующего осуществления профилактического контроля с посещением субъекта контроля с целью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контроля и (или) освобождения такого субъекта контроля и профилактического контроля с посещением субъекта контроля;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объективные критерии оценки степени риска (далее – объективные критерии) – критерии оценки степени риска, используемые для отбора субъектов контроля в зависимости от степени риска деятельности и не зависящие непосредственно от отдельного субъекта (объекта) контроля;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субъективные критерии оценки степени риска (далее – субъективные критерии) – критерии оценки степени риска, используемые для отбора субъектов контроля в зависимости от результатов деятельности конкретного субъекта контроля;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проверочный лист – перечень требований, предъявляемых к деятельности субъектов контроля, несоблюдение которых влечет за собой нарушение прав законных интересов физических и юридических лиц, государства.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субъект контроля – палаты юридических консультантов;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грубые нарушения – нарушения требований, установленных законодательством Республики Казахстан в сфере деятельности юридических консультантов, которые могут привести к существенным нарушениям прав, свобод и законных интересов физических и юридических лиц;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значительные нарушения – нарушения требований законодательства Республики Казахстан в сфере деятельности юридических консультантов, создающие предпосылки для причинения вреда жизни, здоровью человека, законным интересам физических и юридических лиц, государства.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незначительные нарушения – нарушения требований законодательства Республики Казахстан в сфере деятельности юридических консультантов не относящиеся к значительным и грубым нарушениям.</w:t>
      </w:r>
    </w:p>
    <w:bookmarkEnd w:id="17"/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Способы проведения проверки и профилактического контроля с посещением субъекта контроля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Критерии оценки степени риска для проведения проверки и профилактического контроля с посещением субъекта контроля формируются посредством определения объективных и субъективных критериев.</w:t>
      </w:r>
    </w:p>
    <w:bookmarkEnd w:id="19"/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Объективные критерии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объективным критериям к субъектам контроля к высокой степени риска относятся палаты юридических консультантов.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отношении субъектов контроля, отнесенных к высокой степени риска, проводится внеплановый профилактический контроль с посещением и без посещения субъекта контроля.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Профилактический контроль с посещением субъекта контроля проводится на основании полугодовых списков профилактического контроля с посещением субъекта контроля.</w:t>
      </w:r>
    </w:p>
    <w:bookmarkEnd w:id="23"/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Субъективные критерии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Определение субъективных критериев осуществляется с применением следующих этапов: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степени риска.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Формирование базы данных и сбор информации необходимы для выявления субъектов контроля, нарушающих законодательство Республики Казахстан.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риска используются следующие источники информации: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мониторинга отчетности и сведений, представляемых субъектом контроля;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предыдущих проверок и профилактического контроля с посещением субъекта (объекта) контроля.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официальных интернет – ресурсов государственных органов, средств массовой информации;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и количество подтвержденных жалоб и обращений.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результаты анализа сведений, представляемых государственными органами и организациями.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основании имеющихся источников информации субъективные критерии подразделяются на три степени нарушения: грубые, значительные, незначительные.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 оценка субъективных критериев позволит сконцентрировать проведение профилактического контроля с посещением субъекта контроля в отношении субъекта контроля с наибольшим потенциальным риском.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 анализе и оценке не применяются данные субъективных критериев, ранее учтенные и использованные в отношении конкретного субъекта контроля либо данные, по которым истек срок исковой давности в соответствии с законодательством Республики Казахстан.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контроля, устранивших в полном объеме выданные нарушения по итогам проведенного предыдущего профилактического контроля с посещением не допускается включение их при формировании списков на очередной период государственного контроля.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зависимости от возможного риска и значимости проблемы, единичности или системности нарушения, анализа принятых ранее решений по каждому источнику информации определяются субъективные критерии, которые в соответствии с критериями оценки степени риска соответствуют степени нарушения – грубое, значительное и незначительное.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Субъективные критерии к оценке степени риска деятельности субъектов (объектов) контроля изложены в приложении к настоящим Критериям.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Исходя из приоритетности применяемых источников информации в соответствии с порядком расчета общий показатель степени риска по субъективным критериям рассчитывается общий показатель степени риска по субъективным критериям по шкале от 0 до 100.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субъект (объект) контроля относится к высокой степени риска – при показателе степени риска от 71 до 100 включительно и в отношении него проводится профилактический контроль с посещением субъекта (объекта) контроля;</w:t>
      </w:r>
    </w:p>
    <w:bookmarkEnd w:id="42"/>
    <w:bookmarkStart w:name="z5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Расчет общего показателя степени риска по субъективным критериям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отнесения субъекта контроля к степени риска применяется следующий порядок расчета показателя степени риска.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нарушения, субъекта контроля приравнивается показатель степени риска 100 и в отношении него проводится профилактический контроль с посещением субъекта контроля.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грубых нарушений определения показателя степени риска рассчитывается суммарным показателем по нарушениям значительной и незначительной степени.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 и данный показатель рассчитывается по следующей формуле: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= (SР2 х 100/SР1) х 0,7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значительных нарушений;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значительных нарушений;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0,4 и данный показатель рассчитывается по следующей формуле: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= (SР2 х 100/SР1) х 0,4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незначительных нарушений;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незначительных нарушений;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показатель степени риска (SР) рассчитывается по шкале от 0 до 100 и определяется путем суммирования показателей значительных и незначительных нарушений по следующей формуле: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SРз + SРн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общий показатель степени риска;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анализе и оценке степени риска не применяются данные субъективных критериев, ранее учтенных и использованных в отношении конкретного субъекта (объекта) контроля.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Кратность проведения профилактического контроля с посещением субъекта контроля определяется по результатам проводимого анализа и оценки получаемых сведений по субъективным критериям, не может быть чаще двух раз в год.</w:t>
      </w:r>
    </w:p>
    <w:bookmarkEnd w:id="66"/>
    <w:bookmarkStart w:name="z7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Проверочные листы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Проверочные листы составляются для однородных групп субъектов контроля и включают требования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132 Кодекса и с соблюдением условий,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Кодекса.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сфере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 юридических консультантов</w:t>
            </w:r>
          </w:p>
        </w:tc>
      </w:tr>
    </w:tbl>
    <w:bookmarkStart w:name="z8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Субъективные критерии к оценке степени риска деятельности субъектов (объектов) контроля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Степень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Раздел 1. По результатам мониторинга отчетности и сведений, представляемых субъектом (объектом) контроля.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наличие в членстве менее двухсот юридических консультантов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ведение реестра членов палаты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членства юридического консультанта в других палатах юридических консультантов для оказания юридической помощи в виде представительства интересов лиц в судах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членства лица в палате юридических консультантов, исключенного из реестра членов палаты юридических консультантов за нарушение требований законодательства Республики Казахстан об адвокатской деятельности и юридической помощи, правил и стандартов оказания юридической помощи, Кодекса профессиональной этики, если с даты исключения прошло менее чем три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 члена палаты юридических консультантов договора страхования профессиональной ответственности по обязательствам, возникающим вследствие причинения вреда третьим лицам, которым в соответствии с договором оказывается юридическая помощь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 интернет-ресурсе Палаты следующей информации: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составе своих членов;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условиях, способах и порядке обеспечения ответственности членов палаты;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членах, прекративших свое членство в палате юридических консультантов и об основаниях прекращения их членства;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условиях членства в палате юридических консультантов;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содержании правил и стандартов палаты юридических консультантов;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критериях качества юридической помощи;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структуре и компетенции органов управления и специализированных органов палаты юридических консультантов, количественном и персональном составе коллегиального органа управления, исполнительного органа управления палаты юридических консультантов, о лице, осуществляющем функции единоличного исполнительного органа управления палаты юридических консультантов;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решениях, принятых общим собранием членов палаты юридических консультантов и коллегиальным органом управления;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случаях привлечения членов палаты юридических консультантов к ответственности за нарушение требований законодательства Республики Казахстан об адвокатской деятельности и юридической помощи, правил и стандартов, Кодекса профессиональной этики;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любых исках и заявлениях, поданных палатой юридических консультантов в суды, а также в отношении палаты;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отчете о финансово-хозяйственной деятельности, включающем информацию обо всех поступлениях и расходах по каждой специфике отдельно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Неразмещение не реже одного раза в год на своем интернет-ресурсе сводно-аналитической информации о формируемой средней стоимости оказываемых членами палаты юридических услуг за предыдущий период, начиная с даты последнего размещения данной информации, на основании данных, предоставляемых членами палаты, с учетом требований о конфиденциальности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составе ревизионной комиссии членов коллегиального или исполнительного органов управления палаты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юридических консультантов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обеспечение повышения квалификации своих членов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соответствии с утвержденными стандартами палаты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правил профессионального поведения и 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Кодекса профессиональной этики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установленных условий приема в члены палаты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установленного объема и порядка оказания комплексной социальной юридической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контрольного органа (ревизионной комиссии) палаты определяемой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саморегулировании", иными законами Республики Казахстан и уставом палаты юридических консультантов.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надлежащее ведение субъектом (объектом) контроля реестра членов палаты юридических консультантов, а именно отсутствие следующих сведений в реестре: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члена палаты юридических консультантов, дату его регистрации в реестре;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 члена палаты юридических консультантов, дата его рождения, данные документа, удостоверяющего личность, место жительства, индивидуальный идентификационный номер (для физического лица), номера контактных телефонов;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обеспечении имущественной ответственности члена палаты юридических консультантов;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проведенных палатой юридических консультантов проверок члена палаты и фактах применения к нему дисциплинарных и иных взысканий;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дате приостановления и прекращения членства в палате юридических консультантов и основание такого прекращения.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Раздел 2. Результаты предыдущего внепланового профилактического контроля с посещением объектов контроля.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членства лица в палате юридических консультантов, признанного в судебном порядке недееспособным либо ограниченно дееспособным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членства лица в палате юридических консультантов, имеющего непогашенную или неснятую в установленном законом порядке судимость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согласованных с уполномоченным органом критериев качества оказания юридической помощи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предоставление ежеквартальной информации в уполномоченный орган о включении членов в палату юридических консультантов, приостановлении членства и об исключении из членства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согласованных с уполномоченным органом порядок и условия проведения аттестации для вступления в палату юридических консультантов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согласованных с регулирующим государственным органом и уполномоченным органом в области саморегулирования правила и стандарты по вопросам саморегулируемой основанного на обязательном членстве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Раздел 3. Наличие и количество подтвержденных жалоб и обращений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в рассмотрении жалоб и обращений лиц на необоснованность исключения из членов палаты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принятие мер воздействия в отношении члена палаты в случае выявления в результате проверки факта нарушений требований законодательства Республики Казахстан, правил и стандартов, условий членства (участия) палаты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109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983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627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Проверочный лист 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деятельности палат юридических консультантов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однородной группы субъектов контроля)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 палат юридических консультантов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/профилактического контроля с посещением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контроля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наличие в членстве менее двухсот юридических консультантов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ведение реестра членов палаты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членства юридического консультанта в других палатах юридических консультантов для оказания юридической помощи в виде представительства интересов лиц в судах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членства лица в палате юридических консультантов, исключенного из реестра членов палаты юридических консультантов за нарушение требований законодательства Республики Казахстан об адвокатской деятельности и юридической помощи, правил и стандартов оказания юридической помощи, Кодекса профессиональной этики, если с даты исключения прошло менее чем три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 члена палаты юридических консультантов договора страхования профессиональной ответственности по обязательствам, возникающим вследствие причинения вреда третьим лицам, которым в соответствии с договором оказывается юридическая помощь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 интернет-ресурсе Палаты следующей информации: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составе своих членов;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условиях, способах и порядке обеспечения ответственности членов палаты;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членах, прекративших свое членство в палате юридических консультантов и об основаниях прекращения их членства;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условиях членства в палате юридических консультантов;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содержании правил и стандартов палаты юридических консультантов;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критериях качества юридической помощи;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структуре и компетенции органов управления и специализированных органов палаты юридических консультантов, количественном и персональном составе коллегиального органа управления, исполнительного органа управления палаты юридических консультантов, о лице, осуществляющем функции единоличного исполнительного органа управления палаты юридических консультантов;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решениях, принятых общим собранием членов палаты юридических консультантов и коллегиальным органом управления;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случаях привлечения членов палаты юридических консультантов к ответственности за нарушение требований законодательства Республики Казахстан об адвокатской деятельности и юридической помощи, правил и стандартов, Кодекса профессиональной этики;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любых исках и заявлениях, поданных палатой юридических консультантов в суды, а также в отношении палаты;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отчете о финансово-хозяйственной деятельности, включающем информацию обо всех поступлениях и расходах по каждой специфике отдельно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Неразмещение не реже одного раза в год на своем интернет-ресурсе сводно-аналитической информации о формируемой средней стоимости оказываемых членами палаты юридических услуг за предыдущий период, начиная с даты последнего размещения данной информации, на основании данных, предоставляемых членами палаты, с учетом требований о конфиденциальности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составе ревизионной комиссии членов коллегиального или исполнительного органов управления палаты юридических консультантов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обеспечение повышения квалификации своих членов в соответствии с утвержденными стандартами палаты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правил профессионального поведения и Кодекса профессиональной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установленных условий приема в члены палаты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установленного объема и порядка оказания комплексной социальной юридической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контрольного органа (ревизионной комиссии) палаты определяемой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саморегулировании", иными законами Республики Казахстан и уставом палаты юридических консультантов.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надлежащее ведение субъектом (объектом) контроля реестра членов палаты юридических консультантов, а именно отсутствие следующих сведений в реестре: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члена палаты юридических консультантов, дату его регистрации в реестре;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 члена палаты юридических консультантов, дата его рождения, данные документа, удостоверяющего личность, место жительства, индивидуальный идентификационный номер (для физического лица), номера контактных телефонов;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обеспечении имущественной ответственности члена палаты юридических консультантов;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проведенных палатой юридических консультантов проверок члена палаты и фактах применения к нему дисциплинарных и иных взысканий;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дате приостановления и прекращения членства в палате юридических консультантов и основание такого прекращения.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членства лица в палате юридических консультантов, признанного в судебном порядке недееспособным либо ограниченно дееспособным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членства лица в палате юридических консультантов, имеющего непогашенную или неснятую в установленном законом порядке судимость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согласованных с уполномоченным органом критериев качества оказания юридической помощи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предоставление ежеквартальной информации в уполномоченный орган о включении членов в палату юридических консультантов, приостановлении членства и об исключении из членства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согласованных с уполномоченным органом порядок и условия проведения аттестации для вступления в палату юридических консультантов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согласованных с регулирующим государственным органом и уполномоченным органом в области саморегулирования правила и стандарты по вопросам саморегулируемой основанного на обязательном членстве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в рассмотрении жалоб и обращений лиц на необоснованность исключения из членов палаты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принятие мер воздействия в отношении члена палаты в случае выявления в результате проверки факта нарушений требований законодательства Республики Казахстан, правил и стандартов, условий членства (участия) палаты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           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должность)             (подпись)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субъекта контроля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(должность)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