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8b9d" w14:textId="78e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ноября 2022 года № ҚР ДСМ-146. Зарегистрирован в Министерстве юстиции Республики Казахстан 1 декабря 2022 года № 30890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здравоохранения Республики Казахстан,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ҚР ДСМ-146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в которые вносятся изменения и дополнения (далее – Перечень)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сведений с Центра фтизиопульмонологии "Фтизиатрия", утвержденных приложением 1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сведений с Центра психического здоровья "Психиатрия", утвержденных приложением 2 к 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государственной услуги "Предоставление сведений с Центра психического здоровья "Наркология",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4 к настоящему Перечню.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следующие изменения: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 подлежащих скрининговым исследованиям,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объемах и периодичности проведения скрининговых исследований,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следующие изменения: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экспертизы временной нетрудоспособности, а также выдачи листа или справки о временной нетрудоспособности,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Экспертиза временной нетрудоспособности проводится в медицинских организациях, осуществляющих медицинскую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государственных услуг "Выдача листа о временной нетрудоспособности" или "Выдача справки о временной нетрудоспособности" физические лица (услугополучатель) обращаются в субъект здравоохранения (услугодатель) с предоставлением документа, удостоверяющего личность, либо электронного документа из сервиса цифровых документов (для идентификации).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предоставляет пациенту государственные услуги "Выдача листа о временной нетрудоспособности" или "Выдача справки о временной нетрудоспособности" при самостоятельном обращении или через веб-портал "Электронного правительства" (далее – портал).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листа о временной нетрудоспособности",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приказу.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самостоятельном обращении к услугодателю или через портал – с момента сдачи документа, удостоверяющего личность либо электронный документ из сервиса цифровых документов, не более 30 (тридцати) минут.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услугополучателю в "Личный кабинет" в форме электронного документа.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государственной услуги является лист о временной нетрудоспособности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внести изменения в текст на казахском языке, текст на русском языке не изменяется;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 следующие изменения: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ДСМ-34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 следующие изменения: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индивидуальная программа абилитации и реабилитации лица с инвалидностью (далее – ИПАР) – документ, определяющий конкретные объемы, виды и сроки проведения реабилитации лица с инвалидностью.";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Задачами ВКК являются: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оказания медицинской помощи пациентам, представленным на ВКК;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соответствием проведения лечебно-диагностических, реабилитационных мероприятий пациентам, направленным на ВКК, клиническим протоколам диагностики и лечения, стандартам оказания медицинской помощи в области здравоохранения;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соответствием проведения лечебно-диагностических, реабилитационных мероприятий клиническим протоколам диагностики и лечения, стандартам оказания медицинской помощи в области здравоохранения длительно болеющим (не менее двух месяцев) пациентам;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реализацией медицинской части ИПАР лица с инвалидностью;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обоснованное направление пациентов на МСЭ;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сроками и качеством оформления медицинской учетной документации при направлении пациентов на МСЭ, включая медицинскую часть ИПАР;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состояния здоровья пациентов, направленных на ВКК и вынесение заключения ВКК в соответствии с законодательством Республики Казахстан;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выдачей и продлением листов или справок о временной нетрудоспособности;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необоснованного направления на МСЭ и принятие мер по улучшению деятельности ВКК;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территориальными отделами МСЭ по вопросам, относящимся к компетенции ВКК.";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в случаях направления на МСЭ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ИПАР";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 следующие изменения и дополнения: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специализированной медицинской помощи в амбулаторных условиях,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следующими строками: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А02.095.000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Слухопротезист (акустик)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А02.094.000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Надпороговая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аудио (речевого) процессора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выходного уровня сигнала слуховых аппаратов методом измерения в реальном ухе</w:t>
            </w:r>
          </w:p>
        </w:tc>
      </w:tr>
    </w:tbl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1386 изложить в следующей редакции: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взрослых</w:t>
            </w:r>
          </w:p>
        </w:tc>
      </w:tr>
    </w:tbl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14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фтизиопульмонологии "Фтизиатрия""</w:t>
            </w: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сведений с Центра фтизиопульмонологии "Фтизиатрия""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больных туберкулезом согласно приложению к настоящему Перечню основных требований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фтизиопульмонологии "Фтизиатрия"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Сведения/Мәлімет (о состоянии или несостоянии на динамическом наблюдении больных туберкулезом)</w:t>
      </w:r>
    </w:p>
    <w:bookmarkEnd w:id="5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(ол болған жағдайда)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Мекен 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(место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 динамическом наблюдении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Деректер _________________________ақпараттық жүйесімен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информационной системой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"Психиатрия"</w:t>
            </w:r>
          </w:p>
        </w:tc>
      </w:tr>
    </w:tbl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сведений с Центра психического здоровья "Психиатрия""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в форме электронного документа согласно приложению к настоящему Перечню основных требований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- 10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"Психиатрия"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Сведения/Мәлімет (о динамическом наблюдении (либо отсутствии динамического наблюдения) больных с психическими поведенческими расстройствами)</w:t>
      </w:r>
    </w:p>
    <w:bookmarkEnd w:id="59"/>
    <w:p>
      <w:pPr>
        <w:spacing w:after="0"/>
        <w:ind w:left="0"/>
        <w:jc w:val="both"/>
      </w:pPr>
      <w:bookmarkStart w:name="z101" w:id="60"/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(ол болған жағдайда)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Мекен 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(место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динамическом наблюдении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Деректер _________________________ақпараттық жүйесімен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информационной системой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"Психиатрия"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сведений с Центра психического здоровья "Наркологи""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в форме электронного документа согласно приложению к настоящему Перечню основных требований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Сведения/Мәлімет (о динамическом наблюдении (либо отсутствии динамического наблюдения) наркологических больных)</w:t>
      </w:r>
    </w:p>
    <w:bookmarkEnd w:id="63"/>
    <w:p>
      <w:pPr>
        <w:spacing w:after="0"/>
        <w:ind w:left="0"/>
        <w:jc w:val="both"/>
      </w:pPr>
      <w:bookmarkStart w:name="z111" w:id="64"/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(ол болған жағдайда)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Мекен 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(место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динамическом наблюдении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Деректер _________________________ақпараттық жүйесімен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информационной системой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ҚР ДСМ-106/2020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населения, подлежащих экстренной и плановой стоматологической помощи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населения, подлежащие экстренной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1, 2, 3 группы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инфекционными, социально-значимыми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лицом с инвалидностью первой группы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населения, подлежащие плановой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ҚР ДСМ-174/2020</w:t>
            </w:r>
          </w:p>
        </w:tc>
      </w:tr>
    </w:tbl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подлежащие скрининговым исследованиям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Целевая группа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скрининговых исследований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30 до 70 лет, проходящие скрининговые исследования, не состоящие на динамическом наблюдении с артериальной гипертонией, ишемической болезнью сердца, сахарным диабетом, глаукомой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артериальной гипертонии, ишемической болезни сердца, сахарного диабета, глаукомы и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от 30 до 70 лет, проходящие скрининговые исследования, не состоящие на динамическом наблюдении с злокачественными новообразованиями шейки матки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от 40 до 70 лет, проходящие скрининговые исследования, не состоящие на динамическом наблюдении с злокачественными новообразованиями молочной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50 до 70 лет, проходящие скрининговые исследования,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колоректального рака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риска: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медицинские работники: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организаций службы крови, проводящие инвазивные процедуры, участвующие в переработке крови; занимающиеся гемодиализом;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-клинических, иммунологических, вирусологических, бактериологических, паразитологических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пациенты, поступающие на плановые и экстренные оперативные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пациенты центров и отделений гемодиализа, гематологии, онкологии, трансплантации, сердечно-сосудистой и легочной хирургии;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беременные женщины;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 из ключевых групп населения, которые подвергаются повышенному риску заражения ВИЧ-инфекцией в силу особенностей образа жизни.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(2 этапное)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риска: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медицинские работники: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организаций службы крови, проводящие инвазивные процедуры, участвующие в переработке крови; занимающиеся гемодиализом;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-клинических, иммунологических, вирусологических, бактериологических, паразитологических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пациенты, поступающие на плановые и экстренные оперативные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пациенты центров и отделений гемодиализа, гематологии, онкологии, трансплантации, сердечно-сосудистой и легочной хирургии;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беременные женщины;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 из ключевых групп населения, которые подвергаются повышенному риску заражения ВИЧ-инфекцией в силу особенностей образа жизни.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(1 этапное)</w:t>
            </w:r>
          </w:p>
        </w:tc>
      </w:tr>
    </w:tbl>
    <w:bookmarkStart w:name="z13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целевые группы лиц, из числа сельского населения, подлежащие скрининговым исследованиям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Целевая группа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скрининговых исследований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лет, проходящие скрининговые исследования, не состоящие на динамическом наблюдении с артериальной гипертонией, ишемической болезнью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раннее выявление поведенческих факторов риска, артериальной гипертонии,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лет, проходящие скрининговые исследования, не состоящие на динамическом наблюдении с сахарным диабетом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сахарного диабета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лет, проходящие скрининговые исследования, не состоящие на динамическом наблюдении с глаукомой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глаукомы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лет, проходящие скрининговые исследования, не состоящие на динамическом наблюдении с заболеваниями желудочно-кишечного 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заболеваний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лет, проходящие скрининговые исследования, не состоящие на динамическом наблюдении с хроническим заболеванием почек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хронических заболеваний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50 до 70 лет, проходящие скрининговые исследования, не состоящие на динамическом наблюдении со злокачественными заболеваниями органов дыхания и туберкулезом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заболеваний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в возрасте от 55 до 70 лет, проходящие скрининговые исследования, не состоящие на динамическом наблюдении с злокачественным заболеванием предстательной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предстательной железы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порядку,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13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скрининговых исследований целевых групп населения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Целевая группа и вид скрининговых исследований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скрининговых исследований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пакета услуг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30 до 70 лет, подлежащие скрининговым исследованиям на раннее выявление артериальной гипертонии, ишемической болезни сердца, сахарного диабета, глаукомы, поведенческих факторов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или бесконтактная пневмотонометрия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скрининговых исследований целевых групп населения для дополнительных скринингов сельского населения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Целевая группа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скрининговых исследований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пакета услуг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29лет подлежащие скрининговым исследованиям на раннее выявление артериальной гипертонии, ишемической болезни сердца, поведенческих факторов риска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медицинская,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 подлежащие скрининговым исследованиям на раннее выявление сахарного диабета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 или определение липопротеидов высокой плотности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на анализаторе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 подлежащие скрининговым исследованиям на раннее выявление глаукомы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50 до 70 лет подлежащие скрининговым исследованиям на раннее выявление заболеваний органов дыхания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 подлежащие скрининговым исследованиям на раннее выявление заболеваний желудочно-кишечного тракта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 или определение общего билирубина в сыворотке крови ручным методом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 или определение аланинаминотрансферазы (АлаТ)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 или определение аспартатаминотрансферазы (АсаТ)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видеоколоноскопияскрининговая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 подлежащие скрининговым исследованиям на раннее выявление хронических заболеваний почек,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или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 или определение креатинина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 или исследование мочи общеклиническое (общий анализ мочи)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в возрасте от 55 до 70 лет, подлежащие скрининговым исследованиям на раннее выявление рака предстательной железы 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в возрасте от 40 до 70 лет, подлежащие скрининговым исследованиям на раннее выявление рака молочной железы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или Онколог-хирург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 либо акушерка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порядку,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и 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скрининговых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bookmarkStart w:name="z14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скрининговых исследований целевых групп населения, подлежащих скрининговым исследованиям на раннее выявление вирусных гепатитов В и С и онкологических заболеваний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Целевая группа и вид скрининговых исследований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пакета услуг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в возрасте от 40 до 70 лет, подлежащие скрининговым исследованиям на раннее выявление рака молочной железы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или Онколог-хирург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 либо акушерка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в возрасте от 30 до 70 лет, подлежащие скрининговым исследованиям на раннее выявление рака шейки матки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либо онколог-хирург либо онколог-гинеколог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 либо кольпоскопия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либо 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 либо акушерка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Мужчины и женщины в возрасте от 50 до 70 лет, подлежащие скрининговым исследованиям на раннее выявление колоректального рака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видеоколоноскопияскрининговая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Скрининговые исследования лиц из групп риска (2 этапное) на раннее выявление вирусных гепатитов В и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 либо акушерка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Скрининговые исследования иммунокомпреметированных лиц, из групп риска (1 этапное) на раннее выявление вирусных гепатитов В и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 либо акушерка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IgG к HbsAg в сыворотке крови ИФА-методом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IgM к HbsAg в сыворотке крови ИФА-методом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порядку,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14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и сроки завершения скрининговых исследований населения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целевой группы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 исследования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30 до 70 лет, подлежащие скрининговым исследованиям на раннее выявление артериальной гипертонии, ишемической болезни сердца, сахарного диабета, глаукомы, поведенческих факторов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от 30 до 70 лет, подлежащие скрининговым исследованиям на раннее выявление рака шейки матки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от 40 до 70 лет, подлежащие скрининговым исследованиям на раннее выявление рака молочной железы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50 до 70 лет, подлежащие скрининговым исследованиям на раннее выявление колоректального 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Декретированные категории граждан (2 этапное) на раннее выявление вирусных гепатитов В и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чаще 1 раза в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Иммунокомпрометированные декретированные категории граждан (1 этапное) на раннее выявление вирусных гепатитов В и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чаще 1 раза в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</w:tbl>
    <w:bookmarkStart w:name="z14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и сроки завершения дополнительных скрининговых исследований для сельского населения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целевой группы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 исследования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лет, подлежащие скрининговым исследованиям на раннее выявление артериальной гипертонии, ишемической болезни сердца и поведенческих факторов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 подлежащие скрининговым исследованиям на раннее выявление сахарного диабета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 подлежащие скрининговым исследованиям на раннее выявление глаукомы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50 до 70 лет подлежащие скрининговым исследованиям на раннее выявление заболеваний органов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 подлежащие скрининговым исследованиям на раннее выявление заболеваний желудочно-кишечного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 подлежащие скрининговым исследованиям на раннее выявление хронических заболеваний почек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в возрасте от 55 до 70 лет, подлежащие скрининговым исследованиям на раннее выявление рака предстательной железы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нетрудоспособности, выдачи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справки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листа о временной нетрудоспособности"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(при непосредственных обращениях);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самостоятельном обращении к услугодателю или через портал – с момента сдачи услугополучателем документов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 документ, удостоверяющий личность, либо электронный документ из сервиса цифровых документов (для идентификации);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 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нетрудоспособности, выдачи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справки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справки о временной нетрудоспособности"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(при непосредственных обращениях);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самостоятельном обращении к услугодателю или через портал - с момента сдачи услугополучателем документов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 документ, удостоверяющий личность, либо электронного документа из сервиса цифровых документов (для идентификации)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объему и 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населения, включая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дошкольного,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возрастов, а также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</w:tc>
      </w:tr>
    </w:tbl>
    <w:bookmarkStart w:name="z16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профилактических медицинских осмотров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Целевая группа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пакета услуг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3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4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5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7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8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9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10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11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12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с 1 до 2 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1 года и 3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1 года и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1 года и 9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с 2 до 3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 3 месяцев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2 лет 9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3 до 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4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5 до 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6 до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7 до 8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8 до 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9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10 до 11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11 до 12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12 до 13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13 до 14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14 до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15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16 до 17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17 до 18 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участковый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врачебно-консультативной комиссии</w:t>
            </w:r>
          </w:p>
        </w:tc>
      </w:tr>
    </w:tbl>
    <w:bookmarkStart w:name="z16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действия заключений врачебно-консультативной комиссии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заключения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действия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пациента со сведениями о наличии или отсутствии индивидуальной непереносимости к лекарственному средству, в том числе с определением нуждаемости пациента в дополнительных видах помощи и уходе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пациента для перевода работника на другую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(при беременности − до ухода в отпуск по беременности и родам)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полученных повреждений здоровья пациента в результате несчастного случая, связанного с трудовой деятельностью, а также при установлении профессионального заболевания, степени их тяжести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показаний (противопоказаний) для проведения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показаний для направления на реабилитацию после стационарного лечения, в том числе в специализированные санаторно-курортные организации (отделения)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на искусственное прерывание беременности по медицинским и социальным показаниям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момента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 при трудоустройстве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 для выдачи лицензии на право приобретения оружия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граждан, желающих стать усыновителями, опекунами (попечителями) или приемными родителями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детей до 18 лет на психолого-медико-педагогическую консультацию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академического отпуска, освобождения от переводных и выпускных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 колледжей (техникумов), профессионально-технических училищ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ребенка для решения вопроса обучения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конца,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ребенка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учащихся школ, колледжей (техникумов), профессионально-технических училищ, студентов высших учебных заведений для освобождения от уроков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конца,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пациента на комиссии при местных органах государственного управления здравоохранением областей, городов республиканского значения и столицы для решения вопросов проведения консультации и (или) госпитализации в медицинские организации, оказывающих высокотехнологические медицинские услуги и лечение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нуждаемости лиц в обеспечении протезами (кроме зубных протезов), протезно-ортопедическими изделиями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на медико-социальная экспертиза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индивидуального плана реабилитации лица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</w:tbl>
    <w:bookmarkStart w:name="z16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 специализированной медицинской помощи в амбулаторных условиях в рамках гарантированного объема бесплатной медицинской помощи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Полный код уcлуги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 (в рамках скрининговых и профилактических осмотров)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Лабораторные исследования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Инструментальные методы исследования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рентгенограммы). Рентгенолог (в рамках скрининговых и профилактических осмотров)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Процедуры и манипуляции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амбулаторных условиях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для направления на специализированную медицинскую помощь в амбулаторных условиях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поводов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поводов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Международной классификации болезней 10 пересмотра (МКБ-10)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медицинских услуг, оказываемых в виде КДП согласно приложению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медицинских услуг, оказываемых в виде КДП согласно приложению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Неотложные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R04, R07, R09, R10, R33, R40, R50, R52, R55, R56, R57, R58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Заболевания, представляющие опасность для окружающих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лихорадки, передаваемые членистоногими, и вирусные геморрагические лихорадки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90-99 по Приказу 162)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U07.1, U07.2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 инфекционные и паразитарные болезни (A00-B99)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A15-A19, R76.1. Z03.0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бактериальные зоонозы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А20-А28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А37, А38-А49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передающиеся преимущественно половым путем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спирохетами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хламидиями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 ЦНС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инфекции, характеризующиеся поражением кожи и слизистых оболочек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В18-В19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B56-B64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 (лейшманиоз)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и другие инфестации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Бактериальные, вирусные и другие инфекционные 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 (C00-D48)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Новобразования in situ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 (D50-D89)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и другие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свертываемости крови, 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регуляции глюкозы и внутренней секреции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недостаточности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E50-E52, E53.0, E53.8, E53.9, E54-E64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и другие виды избыточности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центральной нервной ситемы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преимущественно центральную нервную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G13, G14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другие двигательные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Эпилептический статус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Эпизодические и пароксизмальные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отдельных нервов, нервных корешков и сплетений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 и другие паралитические синдромы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 G94-G99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век, слезных путей и глазницы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конъюнктивы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склеры, роговицы, радужной оболочки и цилиарного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хрусталика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сосудистой оболочки 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 и зрительных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стекловидного тела и глазного яблока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мышц глаза, нарушения содружественного движения глаз, аккомодации и рефракции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Зрительные расстройства и слепота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глаза и его придаточного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наружной части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наружного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внутреннего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характеризующиеся повышенным артериальным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Легочное сердце и нарушение легочного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артерий, артериол и капилляров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вен, лимфатических сосудов и лимфатических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дыхания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пневмония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респираторные инфекции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верхних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болезни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J40-J43, J47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J45, J46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легкого, вызванные внешними агентами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болезни, поражающие главным образом интерстициальную ткань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и некротические состояния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заболевания плевры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K28, K29.0, K29.1, K29.2, K29.3, K29.5, K29.6, K29.7, K29.8, K29.9, K30, K31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аппендикса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 энтериты и колиты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брюшины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желчного пузыря, желечевыводящих путей 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пищеварения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и экзема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Папуллосквамозные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связанные с воздействием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придатков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M00-М03; М07.0-М07.2; М07.4-М07.6; M09-М12.2; М12.4-М25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ревматоидные артриты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псориатические артропатии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и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N10; N12; N13-N16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Мочекаменная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почки и мочеточника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мочевыделительной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мужских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женских тазовых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(покрои развития)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(заячья губа и волчья пасть)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Q38, Q40-Q41, Q43-Q45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Q90-Q99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 Острое Последствия Т90- Т98 ГОБМП ОСМС евани заболевание травм, е (состояние)/ отравлений и Обострение других хроническо воздействий го внешних заболевания причин 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(первые 6 месяцев)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D69.3-D69.4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амилоидоза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Язвеный колит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буллезные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приказом Министра здравоохранения Республики Казахстан от 24 августа 2021 года №90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 24094)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 (Дети до 18 лет; Беременные женщины)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стоматологическая помощь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до 18 лет; Беременные женщины; Ветераны Великой отечественной войны; Инвалиды 1, 2, 3 группы; Многодетные матери, награжденные подвесками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[заячья губа и волчья пасть]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Q35, Q36 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Челюстно-лицевые аномалии [включая аномалии прикуса]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K07.2, K07.3, K07.4, K07.5, K07.8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при заболеваниях, представляющих опасность для окружающих для иностранцев и лиц без гражданства, временно пребывающие в Республике Казахстан, лиц, ищущих убежище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заболеваний, представляющих опасность для окружающих,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S00.0-S01.9, S03.0- S-04.9,</w:t>
            </w:r>
          </w:p>
          <w:bookmarkEnd w:id="85"/>
          <w:bookmarkStart w:name="z1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S09.0- S-10.9, S13.0- S14.6,</w:t>
            </w:r>
          </w:p>
          <w:bookmarkEnd w:id="86"/>
          <w:bookmarkStart w:name="z1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S16, S20.0- S24.6,</w:t>
            </w:r>
          </w:p>
          <w:bookmarkEnd w:id="87"/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S29.0- S34.8,</w:t>
            </w:r>
          </w:p>
          <w:bookmarkEnd w:id="88"/>
          <w:bookmarkStart w:name="z1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S39.0- S47,</w:t>
            </w:r>
          </w:p>
          <w:bookmarkEnd w:id="89"/>
          <w:bookmarkStart w:name="z1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S49.7- S56.8,</w:t>
            </w:r>
          </w:p>
          <w:bookmarkEnd w:id="90"/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S59.7- S 71.8,</w:t>
            </w:r>
          </w:p>
          <w:bookmarkEnd w:id="91"/>
          <w:bookmarkStart w:name="z1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S73.0- S76.7,</w:t>
            </w:r>
          </w:p>
          <w:bookmarkEnd w:id="92"/>
          <w:bookmarkStart w:name="z1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S79.7- S86.9,</w:t>
            </w:r>
          </w:p>
          <w:bookmarkEnd w:id="93"/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S89.7- S97.8,</w:t>
            </w:r>
          </w:p>
          <w:bookmarkEnd w:id="94"/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S99.7- S99.9,</w:t>
            </w:r>
          </w:p>
          <w:bookmarkEnd w:id="95"/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Т00.0-Т01.9,</w:t>
            </w:r>
          </w:p>
          <w:bookmarkEnd w:id="96"/>
          <w:bookmarkStart w:name="z1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Т03.0- Т03.9,</w:t>
            </w:r>
          </w:p>
          <w:bookmarkEnd w:id="97"/>
          <w:bookmarkStart w:name="z1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Т09.0- Т17.9,</w:t>
            </w:r>
          </w:p>
          <w:bookmarkEnd w:id="98"/>
          <w:bookmarkStart w:name="z1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Т20.0- Т20.2,</w:t>
            </w:r>
          </w:p>
          <w:bookmarkEnd w:id="99"/>
          <w:bookmarkStart w:name="z1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Т20.4-Т20.6,</w:t>
            </w:r>
          </w:p>
          <w:bookmarkEnd w:id="100"/>
          <w:bookmarkStart w:name="z1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Т21.0-Т21.2,</w:t>
            </w:r>
          </w:p>
          <w:bookmarkEnd w:id="101"/>
          <w:bookmarkStart w:name="z1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Т21.5-Т21.6,</w:t>
            </w:r>
          </w:p>
          <w:bookmarkEnd w:id="102"/>
          <w:bookmarkStart w:name="z1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Т22.0-Т22.2,</w:t>
            </w:r>
          </w:p>
          <w:bookmarkEnd w:id="103"/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Т22.5-Т22.6,</w:t>
            </w:r>
          </w:p>
          <w:bookmarkEnd w:id="104"/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Т23.0-Т23.2,</w:t>
            </w:r>
          </w:p>
          <w:bookmarkEnd w:id="105"/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Т23.5-Т23.6, Т24.0-Т24.2,</w:t>
            </w:r>
          </w:p>
          <w:bookmarkEnd w:id="106"/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Т24.5-Т24.6,</w:t>
            </w:r>
          </w:p>
          <w:bookmarkEnd w:id="107"/>
          <w:bookmarkStart w:name="z1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Т25.0-Т25.2,</w:t>
            </w:r>
          </w:p>
          <w:bookmarkEnd w:id="108"/>
          <w:bookmarkStart w:name="z1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Т25.5-Т25.6,</w:t>
            </w:r>
          </w:p>
          <w:bookmarkEnd w:id="109"/>
          <w:bookmarkStart w:name="z1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Т29.0-Т29.2,</w:t>
            </w:r>
          </w:p>
          <w:bookmarkEnd w:id="110"/>
          <w:bookmarkStart w:name="z1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Т29.4-Т29.6,</w:t>
            </w:r>
          </w:p>
          <w:bookmarkEnd w:id="111"/>
          <w:bookmarkStart w:name="z1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Т30.0-Т30.2,</w:t>
            </w:r>
          </w:p>
          <w:bookmarkEnd w:id="112"/>
          <w:bookmarkStart w:name="z2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Т30.4-Т30.6,</w:t>
            </w:r>
          </w:p>
          <w:bookmarkEnd w:id="113"/>
          <w:bookmarkStart w:name="z2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Т31.0,Т32.0,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Т33.0-Т33.9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(амбулаторно-поликлинические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T15.0-T16 T 90.0-T98.3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(молодежные центры здоровья)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T15.0-T16 Т90.0-98.3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пациента с перенесенной коронавирусной инфекцией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осмотр и обследование лиц, перенесших коронавирусную инфекцию COVID-19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злокачественных новообразований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других болезней и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Живорожденные младенцы согласно месту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Отеки, протеинурия и гипертензивные расстройства во время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матери, связанные преимущественно с беременностью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нормальной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беременности у женщины, подвергающейся высокому риску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обследование с целью выявления патологии у плода (антенатальный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Z00.0 - Z00.3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Платные медосмотры (075/у для взрослых, 076/у, 073/у, 072/у)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осмотры и обследования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Z02.0, Z02.1, Z02.4,</w:t>
            </w:r>
          </w:p>
          <w:bookmarkEnd w:id="115"/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Z02.8, Z02.9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Z95.8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артерии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 ревматические пороки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синдромы, Хроническая миелопролиферативная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с преимущественной недостаточностью антител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иммунодефициты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значительными дефектами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D82-D84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D56.0-D56.2; D56.4; D57.0-D57.2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 D69.4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L10; L13.0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D55, D56.3, D56.8, D56.9, D57.3, D57.8, D58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за исключением D 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D61.0-D61.8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нетоксического зоба (Узловой и смешанный эутиреоидный зоб после операции)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Е22.0-Е22.2, Е22.9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E23.1, Е23.3-Е23.7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К40-K43.9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сявзанные с образом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связанные с образом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в том числе (075/у для детей)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Z00.0</w:t>
            </w:r>
          </w:p>
          <w:bookmarkEnd w:id="117"/>
          <w:bookmarkStart w:name="z2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на коронавирусную инфекцию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J00-J22, U07.2, U07.1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на коронавирусную инфекцию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