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b808" w14:textId="255b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15 октября 2020 года № ҚР ДСМ-131/2020 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 декабря 2022 года № ҚР ДСМ-148. Зарегистрирован в Министерстве юстиции Республики Казахстан 1 декабря 2022 года № 30893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ДСМ-131/2020 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 (зарегистрирован в Реестре государственной регистрации нормативных правовых актов под № 21443) внести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периодичности проведения обязательных медицинских осмотров и оказания государственной услуги "Прохождение предварительных обязательных медицинских осмотров" (далее – Правила):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периодичность проведения обязательных медицинских осмотров и оказания государственной услуги "Прохождение предварительных обязательных медицинских осмотров"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Кодекса Республики Казахстан "О здоровье народа и системе здравоохранения"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пункты 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"42. Перечень основных требований к оказанию государственной услуги "Прохождение предварительных обязательных медицинских осмотров",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"Прохождение предварительных обязательных медицинских осмотров"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направляет информацию о внесенных изменениях и (или) дополнениях в подзаконные нормативные правовые акты, определяющие порядок оказания государственной услуги, в организации, осуществляющие прием заявлений и выдачу результатов оказания государственной услуги, а также в Единый контакт-центр.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получения государственной услуги физическое лицо обращается к услугодателю с предоставлением пакета документов, указанных в пункте 6 Перечня основных требований к оказанию государственной услуги "Прохождение предварительных обязательных медицинских осмотров.";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ҚР ДСМ-148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 осмотров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"Прохождение 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 осмотров"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"Прохождение предварительных обязательных медицинских осмотров"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услуга "Прохождение предварительных обязательных медицинских осмотров"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документов - 1 рабочий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справка (врачебное профессионально-консультативное заключение), выданная по форме № 075/у,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либо мотивированный ответ об отказе в оказании государственной услуги по основаниям, указанным в пункте 9 настоящего Перечня основных требований к оказанию государственной услуги "Прохождение предварительных обязательных медицинских осмотров"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платной основе, стоимость оказания государственной услуги определяется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– детям до 18 лет по месту прикрепления при поступлении на учебу и трудоустройстве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78 Кодекса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пятницу, кроме праздничных и выходных дней в соответствии с установленным графиком работы услугодателя; 2) портал – круглосуточно, за исключением технических перерывов в связи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 услугодателю: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оплату за оказание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портал: заявление в форме электронного запроса. Сведения о документах, удостоверяющих личность, услугодатель получают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веб-портала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непосредственном обращении к услугодателю предоставляется возможность выбрать свободное время врачей, рентгенологического (флюорографического) обследования и лабораторных исследований согласно графика работы врачей, утвержденного услугодателем.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