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8b4b" w14:textId="f148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приказы Министра образования и науки Республики Казахстан от 13 июля 2009 года № 338 "Об утверждении Типовых квалификационных характеристик должностей педагогов", от 21 февраля 2012 года № 57 "Об утверждении правил назначения на должности, освобождения от должностей первых руководителей и педагогов государственных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 декабря 2022 года № 484. Зарегистрирован в Министерстве юстиции Республики Казахстан 1 декабря 2022 года № 30907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июля 2009 года № 338 "Об утверждении Типовых квалификационных характеристики должностей педагогов" (зарегистрирован в Реестре государственной регистрации нормативных правовых актов под № 5750)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квалификационных характеристиках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педагогов,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Для руководителя (директора) специализированной организации образования, находящейся в ведении уполномоченного органа в области образования: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(послевузовское) педагогическое образование или документ, подтверждающий педагогическую переподготовку или иное профессиональное образование по соответствующему профилю, стаж работы не менее двух лет.".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"119. Должен знать: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 по инвалидности и по случаю потери кормильца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 среди несовершеннолетних и предупреждении детской безнадзорности и беспризорности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детских деревнях семейного типа и домах юношества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социальной политики, психологию, валеологии и социальной гигиены;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социально-педагогические и диагностические методики;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воспитательной работы, направления развития педагогической науки;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социально-педагогической работы;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трудового законодательства,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труда, утвержденные приказом Министра здравоохранения и социального развития Республики Казахстан от 25 декабря 2015 года № 1019 (зарегистрирован в Реестре государственной регистрации нормативных правовых актов за № 12665),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безопасности, утвержденные приказом Министра по чрезвычайным ситуациям Республики Казахстан от 21 февраля 2022 года № 55 (зарегистрирован в Реестре государственной регистрации нормативных правовых актов за № 26867),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образования", утвержденные приказом Министра здравоохранения Республики Казахстан от 5 августа 2021 года за № ҚР ДСМ-76 (зарегистрирован в Реестре государственной регистрации нормативных правовых актов за № 23890).".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февраля 2012 года № 57 "Об утверждении правил назначения на должности, освобождения от должностей первых руководителей и педагогов государственных организаций образования" (зарегистрирован в Реестре государственной регистрации нормативных правовых актов под № 7495) следующие дополнения: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на должности, освобождения от должностей первых руководителей и педагогов государственных организаций образования, утвержденные указанным приказом: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Занятие должности первого руководителя государственной организации образования, находящейся в ведении уполномоченного органа в области образования, осуществляется в соответствии с решением работодателя в порядке назначения или по конкурсу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Прием на работу осуществляется путем заключения трудового договора и издания акта работодателя.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приема первого руководителя государственной организации образования, находящейся в ведении уполномоченного органа в области образования, по конкурсу является положительное заключение конкурсной комиссии.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на должность первого руководителя государственной организации образования, находящейся в ведении уполномоченного органа в области образования, кандидат представляет в организацию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Трудового кодекса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Поступление на гражданскую службу на конкурсной основе осуществляется на вакантные и (или) временно вакантные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педагогов, утвержденным приказом Министра образования и науки Республики Казахстан от 15 апреля 2020 года № 145 (зарегистрирован в Реестре государственной регистрации нормативных правовых актов за № 20400), замещаемых на конкурсной основе, определяемым руководителем организации.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на должность первого руководителя организации образования, находящейся в ведении уполномоченного органа в области образования, осуществляется при условии соответствия лица предъявляемым квалификационным требованиям к соответствующей вакантной должности.";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77-1 следующего содержания: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"77-1. Лица, поступающие на должность, связанную с выполнением государственных или приравненных к ним функций, и их супруги представляют в органы государственных доходов декларацию об активах и обязательствах в порядке, установленном налоговым законодательством Республики Казахстан, и в сроки, установленные Законом Республики Казахстан "О противодействии коррупции".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поступившие на должность, связанную с выполнением государственных или приравненных к ним функций, и их супруги представляют в органы государственных доходов декларации физических лиц в порядке и сроки, установленные налоговым законодательством Республики Казахстан.".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просвещения Республики Казахстан.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их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