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881" w14:textId="c7c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18 сентября 2013 года № 725 "Об утверждении Перечня железнодорожных вокзалов согласно их классу"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декабря 2022 года № 674. Зарегистрирован в Министерстве юстиции Республики Казахстан 2 декабря 2022 года № 30914.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коммуникации Республики Казахстан от 18 сентября 2013 года № 725 "Об утверждении Перечня железнодорожных вокзалов согласно их классу" (зарегистрирован в Реестре государственной регистрации нормативных правовых актов под № 8830)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вокзалов согласно их классу,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 классу "Внекласный" относятся следующие железнодорожные вокзалы (станции):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Железнодорожный вокзальный комплекс "Нұрлы жол";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Караганда;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Алматы 1;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2;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Актобе.".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