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c402" w14:textId="eecc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информации и коммуникаций Республики Казахстан от 9 ноября 2018 года № 473 и Министра национальной экономики Республики Казахстан от 15 ноября 2018 года № 69 "Об утверждении критериев оценки степени риска и проверочного листа за соблюдением законодательства Республики Казахстан о средствах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информации и общественного развития Республики Казахстан от 30 ноября 2022 года № 529 и Министра национальной экономики Республики Казахстан от 1 декабря 2022 года № 112. Зарегистрирован в Министерстве юстиции Республики Казахстан 2 декабря 2022 года № 30929.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9 ноября 2018 года № 473 и Министра национальной экономики Республики Казахстан от 15 ноября 2018 года № 69 "Об утверждении критериев оценки степени риска и проверочного листа за соблюдением законодательства Республики Казахстан о средствах массовой информации" (зарегистрирован в Реестре государственной регистрации нормативных правовых актов за № 17787)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 средствах массовой информации (далее – Критерии),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соблюдением законодательства Республики Казахстан о средствах массовой информации (далее – проверочный лист) в отношении периодических печатных изданий,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за соблюдением законодательства Республики Казахстан о средствах массовой информации в отношении информационных агентств, сетевых изданий, и интернет - ресурсов,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 - ресурсе Министерства информации и общественного развития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информации и общественного развития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 А. Куантыров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информации и общественного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 Д. Қыдырәлі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по правовой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специальным 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112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473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69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средствах массовой информации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средствах массовой информации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Правилами формирования регулирующими государственными органами системы оценки и управления рисками,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в области средств массовой информации – периодические печатные издания, информационные агентства и сетевые издания, интернет-ресурсы;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нарушения требований, установленных нормативными правовыми актами в области средств массовой информации, несоблюдение которых не создают предпосылки для возникновения угрозы жизни и здоровью населения, но выполнение, которых является обязательным для субъектов (объектов) контроля при осуществлении своей деятельности, наличие одной подтвержденной жалобы либо обращения;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значительное нарушение – нарушение требований, установленных нормативными правовыми актами в области средств массовой информации, создающие предпосылки для возникновения угрозы жизни и здоровья человека, законным интересам физических и юридических лиц, государства, а также наличие двух подтвержденных жалоб либо обращений в отношении субъекта (объекта) контроля;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грубое нарушение – нарушение требований, установленных нормативными правовыми актами в области средств массовой информации, связанные с несоблюдением запрещающей нормы законодательства Республики Казахстан (запрещается, не допускается, не разрешается), а также нарушение требований, которые влечет за собой угрозу жизни и здоровью человека, законным интересам физических и юридических лиц, государства, наличие трех и более подтвержденных жалоб либо обращений в отношении субъекта (объекта) контроля;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(объекта)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за соблюдением законодательства Республики Казахстан о средствах массовой информации;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требований, включающий в себя требования, предъявляемые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средств массовой информации для целей управления рисками при осуществлении профилактического контроля с посещением субъекта (объекта) контроля относит субъекты (объекты) контроля к одной из следующих степеням риска (далее – степени риска):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риска, проводится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проводится профилактический контроль без посещения субъекта (объекта) контроля и внеплановая проверка.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определения риска.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риска государственного контроля осуществляется с учетом одного из следующих критериев: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 в области средств массовой информации;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законных интересов физических и юридических лиц, государства.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анализа всех возможных рисков субъекты (объекты) контроля распределяются по трем степеням риска (высокая, средняя и низкая).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риска за соблюдением законодательства Республики Казахстан о средствах массовой информации осуществляется в зависимости от вероятности причинения вреда в результате деятельности субъекта (объекта) контроля жизни или здоровью человека, законным интересам физических и юридических лиц, имущественным интересам государства деятельностью субъектов (объектов) контроля, связанную с не обеспечением конституционных гарантий прав на свободное получение информации и распространение ее любыми, не запрещенными законами, способами, свободы слова и творчества, информационной безопасности личности, общества и государства при использовании услуг средств массовой информации.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относятся собственники периодических печатных изданий, к средней степени риска относятся собственники информационных агентств, сетевых изданий, к низкой степени риска относятся собственники интернет - ресурсов.</w:t>
      </w:r>
    </w:p>
    <w:bookmarkEnd w:id="39"/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области средств массовой информации.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используются следующие источники информации: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(рекомендации);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количество подтвержденных жалоб и обращений на субъекты (объекта) контроля, поступивших от физических или юридических лиц, государственных органов;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мониторинга отчетности и сведений, представляемых субъектом (объектом) контроля, в том числе посредством автоматизированных информационных систем;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результаты предыдущих внеплановых проверок и профилактического контроля с посещением субъектов (объектов) контроля;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анализа сведений, представляемых уполномоченными органами и организациями.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информации, уполномоченный орган в области средств массовой информации формирует субъективные критерии, подлежащие оценке.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графиков и списков на очередной период государственного контроля.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регулирующего государственного органа соответствуют степени нарушения – грубое, значительное и незначительное.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грубых, значительных и незначительных нарушений устанавливаются в критериях оценки степени риска уполномоченного органа в области средств массовой информации с учетом специфики сферы в области средств массовой информации.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субъективных критериев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с главой 4 настоящих Критериев рассчитывается общий показатель степени риска по субъективным критериям по шкале от 0 до 100.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средств массовой информации в случаях: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освобождения от профилактического контроля с посещением субъекта (объекта) контроля, регулирующими государственными органами, а также государственными органами учитываются смягчающие индикаторы.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онлайн-режиме.</w:t>
      </w:r>
    </w:p>
    <w:bookmarkEnd w:id="69"/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в соответствии с пунктом 12 настоящих Критериев применяется следующий порядок расчета показателя степени риска.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91"/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Кратность проведения профилактического контроля с посещением субъекта (объекта) отнесенных к высокой и средней степеням риска, не может быть чаще двух раз в год.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Списки профилактического контроля с посещением субъектов (объектов) контроля составляются с учетом приоритетности субъекта (объекта) контроля с наибольшим показателем степени риска по субъективным критериям.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(рекомендации)"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периодического печатного издания, распространение сообщений и материалов информационного агентства или сетевого издания без установленных выходных данных, а равно с неясными либо заведомо ложными выходными данными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периодических печатных изданиях на языке, не закрепленном в свидетельстве о постановке на учет средства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изготовление, тиражирование и (или) распространение продукции средства массовой информации, сообщений и материалов информационного агентства и сетевого издания без переучета в случаях смены собственника либо его организационно-правовой формы, наименования, а также названия средства массовой информации, изменения языка издания либо вещания, территории распространения, основной тематической направленности, периодичности выпуска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несовершеннолетним информационной продукции, содержащей информацию, запрещенную для детей, за исключением информационной продукции, распространяемой посредством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о деятельности финансовой (инвестиционной) пирамиды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средствах массовой информации или сетях телекоммуникаций персональных и биометрических данных лица, включая информацию об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продукции средства массовой информации, сообщений и материалов информационного агентства и сетевого издания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утратившим силу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средствах массовой информации писем читателей, включая информацию, размещаемую пользователями на интернет - ресурсе, содержащих сведения, запрещенные законами Республики Казахстан (пропаганда или агитация культа жестокости и насилия, социального, расового, национального, религиозного, сословного и родового превосходства, разглашение сведений, составляющих государственные секреты или иную охраняемую законом тайну, распространение информации, пропагандирующей суицид,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веществ, их аналогов и прекурсоров, распространение теле-, радиопрограмм, теле-, радиоканалов, а также демонстрация киновидеопродукции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 результата на выборах,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порядке организации и проведения мирных собраний, митингов, шествий, пикетов и демонстраций, об авторском праве и смежных правах в Интернете)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 иных общественно полезных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периодических печатных изданий по подписке с указанием тематической направленности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периодических печатных изданиях (за исключением детских и религиозных) на первой и последней полосах газет; на страницах и обложках журналов, альманахов, бюллетеней, приложений к ним; без сопровождения социальной рекламы по популяризации здорового образа жизни, объем рекламной площади (пространства) которой равен объему рекламной площади (пространства) рекламы товарного знака и (или) наименования вина, произведенного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периодических печатных изданиях рекламы товарного знака и (или) наименования вина, произведенного на территории Республики Казахстан: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содержащей рекламу вина;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связанной с трудовой деятельностью и управлением транспортным средством;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участием несовершеннолетних, в том числе выполненную с помощью мультипликации (анимации);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адресованной несовершеннолетним;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</w:tbl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"наличие подтвержденных жалоб и обращений на субъекты (объекты) контроля, поступивших от физических или юридических лиц, государственных органов"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либо обращения на субъекты (объекты) контроля, поступивших от физических или юридических лиц,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подтвержденных жалоб либо обращений на субъекты (объекты) контроля, поступивших от физических или юридических лиц,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и более подтвержденных жалоб либо обращений подтвержденных жалоб и обращений на субъекты (объекты) контроля, поступивших от физических или юридических лиц,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</w:tbl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мониторинга отчетности и сведений, представляемых субъектом контроля, в том числе посредством автоматизированных информационных систем"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электронно-цифровых форм обязательных бесплатных экземпляров периодических печатных изданий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</w:tbl>
    <w:bookmarkStart w:name="z12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предыдущих внеплановых проверок и профилактического контроля с посещением субъектов (объектов) контроля"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периодического печатного издания, распространение сообщений и материалов информационного агентства или сетевого издания без установленных выходных данных, а равно с неясными либо заведомо ложными выходными данными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периодических печатных изданиях на языке, не закрепленном в свидетельстве о постановке на учет средства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изготовление, тиражирование и (или) распространение продукции средства массовой информации, сообщений и материалов информационного агентства и сетевого издания без переучета в случаях смены собственника либо его организационно-правовой формы, наименования, а также названия средства массовой информации, изменения языка издания либо вещания, территории распространения, основной тематической направленности, периодичности выпуска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несовершеннолетним информационной продукции, содержащей информацию, запрещенную для детей, за исключением информационной продукции, распространяемой посредством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о деятельности финансовой (инвестиционной) пирамиды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средствах массовой информации или сетях телекоммуникаций персональных и биометрических данных лица, включая информацию об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продукции средства массовой информации, сообщений и материалов информационного агентства и сетевого издания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утратившим силу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средствах массовой информации писем читателей, включая информацию, размещаемую пользователями на интернет - ресурсе, содержащих сведения, запрещенные законами Республики Казахстан (пропаганда или агитация культа жестокости и насилия, социального, расового, национального, религиозного, сословного и родового превосходства, разглашение сведений, составляющих государственные секреты или иную охраняемую законом тайну, распространение информации, пропагандирующей суицид,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веществ, их аналогов и прекурсоров, распространение теле-, радиопрограмм, теле-, радиоканалов, а также демонстрация киновидеопродукции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 результата на выборах,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порядке организации и проведения мирных собраний, митингов, шествий, пикетов и демонстраций, об авторском праве и смежных правах в Интернете)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 иных общественно полезных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периодических печатных изданий по подписке с указанием тематической направленности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периодических печатных изданиях (за исключением детских и религиозных) на первой и последней полосах газет; на страницах и обложках журналов, альманахов, бюллетеней, приложений к ним; без сопровождения социальной рекламы по популяризации здорового образа жизни, объем рекламной площади (пространства) которой равен объему рекламной площади (пространства) рекламы товарного знака и (или) наименования вина, произведенного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периодических печатных изданиях рекламы товарного знака и (или) наименования вина, произведенного на территории Республики Казахстан: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содержащей рекламу вина;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связанной с трудовой деятельностью и управлением транспортным средством;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участием несовершеннолетних, в том числе выполненную с помощью мультипликации (анимации);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адресованной несовершеннолетним;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</w:tbl>
    <w:bookmarkStart w:name="z12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анализа сведений, представляемых уполномоченными органами и организациями"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информационно-коммуникационной инфраструктуры собственника сетевого издания за пределами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иностранных физических и юридических лиц, лиц без гражданства более 20 процентов акций (долей, паев) юридического лица - собственника средства массовой информации в Республике Казахстан или осуществляющего деятельность в этой сфере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112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473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69</w:t>
            </w:r>
          </w:p>
        </w:tc>
      </w:tr>
    </w:tbl>
    <w:bookmarkStart w:name="z13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средствах массовой информации в отношении периодических печатных изданий</w:t>
      </w:r>
    </w:p>
    <w:bookmarkEnd w:id="104"/>
    <w:p>
      <w:pPr>
        <w:spacing w:after="0"/>
        <w:ind w:left="0"/>
        <w:jc w:val="both"/>
      </w:pPr>
      <w:bookmarkStart w:name="z132" w:id="10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 с посещением субъекта (объекта) контроля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№, датаНаименование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 (объекта) контроля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периодического печатного издания, распространение сообщений и материалов информационного агентства или сетевого издания без установленных выходных данных, а равно с неясными либо заведомо ложными выходными данными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периодических печатных изданиях на языке, не закрепленном в свидетельстве о постановке на учет средства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изготовление, тиражирование и (или) распространение продукции средства массовой информации, сообщений и материалов информационного агентства и сетевого издания без переучета в случаях смены собственника либо его организационно-правовой формы, наименования, а также названия средства массовой информации, изменения языка издания либо вещания, территории распространения, основной тематической направленности, периодичности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несовершеннолетним информационной продукции, содержащей информацию, запрещенную для детей, за исключением информационной продукции, распространяемой посредством сети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о деятельности финансовой (инвестиционной) пирамиды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средствах массовой информации или сетях телекоммуникаций персональных и биометрических данных лица, включая информацию об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продукции средства массовой информации, сообщений и материалов информационного агентства и сетевого издания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утратившим силу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средствах массовой информации писем читателей, включая информацию, размещаемую пользователями на интернет-ресурсе, содержащих сведения, запрещенные законами Республики Казахстан (пропаганда или агитация культа жестокости и насилия, социального, расового, национального, религиозного, сословного и родового превосходства, разглашение сведений, составляющих государственные секреты или иную охраняемую законом тайну, распространение информации, пропагандирующей суицид,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веществ, их аналогов и прекурсоров, распространение теле-, радиопрограмм, теле-, радиоканалов, а также демонстрация киновидеопродукции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 результата на выборах,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порядке организации и проведения мирных собраний, митингов, шествий, пикетов и демонстраций, об авторском праве и смежных правах в Интернете)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 иных общественно полезных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периодических печатных изданий по подписке с указанием тематической направленности издания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периодических печатных изданиях (за исключением детских и религиозных) на первой и последней полосах газет; на страницах и обложках журналов, альманахов, бюллетеней, приложений к ним; без сопровождения социальной рекламы по популяризации здорового образа жизни, объем рекламной площади (пространства) которой равен объему рекламной площади (пространства) рекламы товарного знака и (или) наименования вина, произведенного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периодических печатных изданиях рекламы товарного знака и (или) наименования вина, произведенного на территории Республики Казахстан: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содержащей рекламу вина;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связанной с трудовой деятельностью и управлением транспортным средством;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участием несовершеннолетних, в том числе выполненную с помощью мультипликации (анимации);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адресованной несовершеннолетним;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электронно-цифровых форм обязательных бесплатных экземпляров периодических печатных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иностранных физических и юридических лиц, лиц без гражданства более 20 процентов акций (долей, паев) юридического лица - собственника средства массовой информации в Республике Казахстан или осуществляющего деятельность в этой сфере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" w:id="10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(объекта)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112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473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69</w:t>
            </w:r>
          </w:p>
        </w:tc>
      </w:tr>
    </w:tbl>
    <w:bookmarkStart w:name="z14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средствах массовой информации в отношении информационных агентств, сетевых изданий, и интернет – ресурсов</w:t>
      </w:r>
    </w:p>
    <w:bookmarkEnd w:id="108"/>
    <w:p>
      <w:pPr>
        <w:spacing w:after="0"/>
        <w:ind w:left="0"/>
        <w:jc w:val="both"/>
      </w:pPr>
      <w:bookmarkStart w:name="z142" w:id="10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 с посещением субъекта (объекта) контроля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субъекта (объекта) контроля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периодического печатного издания, распространение сообщений и материалов информационного агентства или сетевого издания без установленных выходных данных, а равно с неясными либо заведомо ложными выходными данными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изготовление, тиражирование и (или) распространение продукции средства массовой информации, сообщений и материалов информационного агентства и сетевого издания без переучета в случаях смены собственника либо его организационно-правовой формы, наименования, а также названия средства массовой информации, изменения языка издания либо вещания, территории распространения, основной тематической направленности, периодичности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о деятельности финансовой (инвестиционной) пирамиды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средствах массовой информации или сетях телекоммуникаций персональных и биометрических данных лица, включая информацию об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продукции средства массовой информации, сообщений и материалов информационного агентства и сетевого издания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утратившим силу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средствах массовой информации писем читателей, включая информацию, размещаемую пользователями на интернет-ресурсе, содержащих сведения, запрещенные законами Республики Казахстан (пропаганда или агитация культа жестокости и насилия, социального, расового, национального, религиозного, сословного и родового превосходства, разглашение сведений, составляющих государственные секреты или иную охраняемую законом тайну, распространение информации, пропагандирующей суицид,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веществ, их аналогов и прекурсоров, распространение теле-, радиопрограмм, теле-, радиоканалов, а также демонстрация киновидеопродукции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 результата на выборах,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порядке организации и проведения мирных собраний, митингов, шествий, пикетов и демонстраций, об авторском праве и смежных правах в Интернете)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 иных общественно полезных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иностранных физических и юридических лиц, лиц без гражданства более 20 процентов акций (долей, паев) юридического лица - собственника средства массовой информации в Республике Казахстан или осуществляющего деятельность в этой сфере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информационно-коммуникационной инфраструктуры собственника сетевого издания за пределами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3" w:id="11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(объекта)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