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6c46" w14:textId="a03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средств, подлежащих ценовому регулированию для оптовой и розничной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декабря 2022 года № ҚР ДСМ-150. Зарегистрирован в Министерстве юстиции Республики Казахстан 5 декабря 2022 года № 30944.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подлежащих ценовому регулированию для оптовой и розничной реализации.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подлежащих ценовому регулированию для оптовой и розничной реализации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05.11.2024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"Фармтехнология",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ЛП-№002762-РГ-KZ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Биотехнолоджес Инк.,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Оил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масляные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 F. Hoffmann-La Roche Ltd,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ЛП-№000150-ГП-KZ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Бисопролол/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ЛП-№003121-РГ-KZ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Бельгия; Лаборатории Безен Интернасьональ,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полынь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Бурли,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VAMFARMA S.R.L,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СЕРВЬЕ РУС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"АРПИМЕД",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С.А, Испания; Солвиас АГ, Швейцария; Фарманалитика С.А, Швейцария;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Resilience US, Inc,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Бианли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Байолоджикалз, Франция; 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Вагинальные 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Германия; 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Абемациклиб/абемациклиб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ПУЭРТО-РИКО; Элай Лилли энд Компани,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Вилтепсо®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Вилтоларсен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ФУДЗИ ЯКУХИН Ко., Лтд. Тояма Фактори,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(микронизированный), этинилэстрадиол (микронизированный)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Фармила-Теа Фармацевтичи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Франция; Фармация и Апджон Кампани ЭлЭлСи,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Dragenopharm Apotheker Püschl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Противокашлевые препараты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Афатиниба дималеат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ЛП-№000555-ГП-KZ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Словения; Novartis Pharma Produktions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Карнитина оротат, антитоксическая фракция экстракта печени, пиридоксина гидрохлорид, цианокобаламин, аденина гидрохлорид, рибофлавин, бифенилдиметилдикарбоксилат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Фарм", Казахстан; Celltrion Pharm. Inc.,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ЕАО,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Абакавир/долутегравир/ламивудин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Лидокаин/флуоцинолона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Симвис Фармсьютикалс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ЛП-№000915-ГП-KZ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ЛП-№000359-РГ-KZ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ЛП-№004143-РГ-KZ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введения,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Щепенэк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и подкожного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и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Завод С,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Польша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СОЕДИНЕЕННЫЕ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БЕЛЬГИЯ; ГлаксоСмитКляйн Байолоджикалз,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Nectar Lifesciences Ltd. (Unit-VI),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(КИТАЙ); Janssen Pharmaceutica NV,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АС,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+ Симетикон + [Калия хлорид + Кислота лимонная + Натрия сульфат + Натрия хлорид + Натрия цитрат]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ЛП-№000306-ГП-KZ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вакцина против COVID-19 (Vero Cell),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Келер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жевателные 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СТС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 ГЕРМАНИЯ, 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 + [типирацил]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Лтд., Япония; 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БИОФАРМА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ЛП-№005035-РГ-KZ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Велпатасвир/софосбувир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ЛП-№004341-РГ-KZ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инъекций/инфузий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Биофарм,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БРУКС СТЕРИСАЙНС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Толперизон+[Лидокаин]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Венгрия; АО "ГЕДЕОН РИХТЕР-РУС", Россия; 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Сантоника,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пертехнетат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ЛП-№002998-РГ-KZ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Конъюгированная вакцина против менингококковой инфекции серогрупп A, C, W-135, Y*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"Озон",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"Тернофарм",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ЛП-№003064-РГ-KZ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ЛП-№000922-ГП-KZ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 + Тенофовира алафенамид +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КАНАДА; 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 ЗАО,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Лиофилизейшн Сервисез оф Нью Инглэнд Инк.,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аспарагинат и 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ЛП-№001204-ГП-KZ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"Тернофарм",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научное учреждение "Институт биоорганической химии Национальной академии наук Беларуси",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Фармацевтический завод ЭГИС, Венгрия;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Фармасьютикалз,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ЛП-№002495-РГ-KZ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Респеро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Кишечнорастворимые капсулы,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ротавирусная вакцина живая, оральная, пентавалентная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Сайбинкью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Аброцитиниб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ЛП-№001123-ГП-KZ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 Девелопмент, ЛП, Соединенные Штаты; Ренессанс Лейквуд ЛЛС, Соединенные Штаты; Янссен-Силаг Мануфэкчуринг, ЛЛС, Соединенные Штаты; Янссен Орто ЛЛС,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Босналек,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Стрепфен®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ЛП-№001723-ГП-KZ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Аллмед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Экcцелла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ЛП-№000625-ГП-KZ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противоинфекционных препаратов,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Шига компании "Сантен Фармасьютикалз Ко., Лтд",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внутривенного введения,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Ламивудин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Ltd (trading as Glaxo Wellcome Operations), Соединенное Королевство; Glaxo Wellcome, S.A., Испания;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ЛП-№000857-РГ-KZ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 натрия ТироТоп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Институт Изотопов,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в комплекте с растворителем – бактериостатической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фруктов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c натуральным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Фаттиодол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Этиодированное масло (этиловые эфиры йодированных жирных кислот масла семян мака)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Dongkook Pharmaceutical Co., Ltd.,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ЛП-№003216-РГ-KZ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(Индия)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(Вакцина гриппозная инактивированная расщепленная)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ООО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Амброксол/амброксол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ЛП-№000407-ГП-KZ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"Галичфарм",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ЦЕРВИКОН®-ДИМ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"Казахская фармацевтическая компания "МЕДСЕРВИС ПЛЮС",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Janssen-Cilag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ЛП-№005252-РГ-KZ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лизиноприл + 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Венгрия; АО "ГЕДЕОН РИХТЕР -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Эксэмптия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"ПСК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Салметерол/флутиказон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Дейвен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Дейвен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