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7d7cf" w14:textId="827d7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Заместителя Премьер-Министра Республики Казахстан – Министра сельского хозяйства Республики Казахстан от 20 июля 2016 года № 319 "Об утверждении Правил об охране, сносе или перезакладке (переносе) геодезических пунктов"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2 декабря 2022 года № 480/НҚ. Зарегистрирован в Министерстве юстиции Республики Казахстан 5 декабря 2022 года № 30949. Утратил силу приказом Министра цифрового развития, инноваций и аэрокосмической промышленности Республики Казахстан от 13 марта 2023 года № 90/НҚ.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цифрового развития, инноваций и аэрокосмической промышленности РК от 13.03.2023 </w:t>
      </w:r>
      <w:r>
        <w:rPr>
          <w:rFonts w:ascii="Times New Roman"/>
          <w:b w:val="false"/>
          <w:i w:val="false"/>
          <w:color w:val="000000"/>
          <w:sz w:val="28"/>
        </w:rPr>
        <w:t>№ 90/НҚ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– Министра сельского хозяйства Республики Казахстан от 20 июля 2016 года № 319 "Об утверждении Правил об охране, сносе или перезакладке (переносе) геодезических пунктов" (зарегистрирован в Реестре государственной регистрации нормативных правовых актов за № 14172)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охране, сносе или перезакладке (переносе) геодезических пунктов,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об охране, сносе или перезакладке (переносе) геодезических пунктов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"О геодезии и картографии" (далее – Закон)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(далее – Закон о государственных услугах) и определяют порядок обеспечения охраны и оказания государственной услуги выдачи разрешений на снос или перезакладку (перенос) геодезических пунктов.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внесении изменений и (или) дополнений в настоящие Правила в части оказания государственной услуги уполномоченный орган в сфере геодезии и картографии в течение трех рабочих дней после государственной регистрации приказа, который предусматривает внесение изменений и (или) дополнений информирует оператора информационно-коммуникационной инфраструктуры "электронного правительства" и Единый контакт-центр о внесенных изменениях и (или) дополнениях.";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Снос или перезакладка (перенос) геодезических пунктов (далее – разрешение) проводится только с разрешения услугодателя.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разрешения на снос или перезакладку (перенос) геодезических пунктов является государственной услугой (далее – государственная услуга).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 включает характеристики процесса, форму, содержание и результат оказания, а также иные сведения с учетом особенностей предоставления государственной услуги изложены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геодезии и картографии Министерства цифрового развития, инноваций и аэрокосмической промышленности Республики Казахстан в установленном законодательством порядке обеспечить: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 после его официального опубликования;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цифрового развития, инноваций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аэрокосмической промышленности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3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цифрового развития,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инноваций и 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480/НҚ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об охране,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сносе или перезакладке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(переносе)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геодезических пунктов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разрешения на снос или перезакладку (перенос) геодезических пунктов"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геодезии и картографии Министерства цифрового развития, инноваций и аэрокосмической промышленности Республики Казахстан (далее – услугодатель)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Веб-портал "электронного правительства"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(девять) рабочих дней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Разрешение на снос или перезакладку (перенос) геодезических пунктов либо мотивированный ответ об отказе в оказании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бесплатно физическим и юридическим лицам (далее – услугополучатель)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услугодателя,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праздниках в Республике Казахстан" (далее – Закон о праздниках), прием заявления и выдача результата оказания государственной услуги осуществляется следующим рабочим днем);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услугодателя – с понедельника по пятницу с 9.00 до 18.30, часов с перерывом на обед с 13.00 до 14.30 часов, за исключением выходных и праздничных дней, согласно трудовому законодательству Республики Казахстан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о праздниках.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 портале.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на снос или перезакладку (перенос) геодезических пунктов в форме электронного документа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отсутствие плотности геодезических пунктов, перспектив развития и обновления существующей геодезической сети;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получает государственную услугу в электронной форме через портал при условии наличия электронной цифровой подписи.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получает информацию о порядке и статусе оказания государственной услуги в режиме удаленного доступа посредством "личного кабинета" портала, а также единого контакт-центра.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контакт-центр: 1414, 8 800 080 7777.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