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9d38" w14:textId="9d39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"Заключение и продление договора найма служебного жилища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ноября 2022 года № 1141. Зарегистрирован в Министерстве юстиции Республики Казахстан 5 декабря 2022 года № 30965.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"Заключение и продление договора найма служебного жилища Вооруженных Сил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1141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"Заключение и продление договора найма служебного жилища Вооруженных Сил Республики Казахстан"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государственной услуги "Заключение и продление договора найма служебного жилища Вооруженных Сил Республики Казахстан" (далее – Правила) определяют порядок оказания государственной услуги "Заключение и продление договора найма служебного жилища Вооруженных Сил Республики Казахстан" (далее – государственная услуга).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районными эксплуатационными частями Министерства обороны Республики Казахстан (далее – услугодатель).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физическое лицо (далее – услугополучатель) обращается с рапортом (заявлением) для заключения договора найма служебного жилища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продления договора найма служебного жилища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к услугодателю либо через веб-портал "электронного правительства" www.egov.kz (далее – портал), подписанным электронной цифровой подписью услугополучателя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15.05.2023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Перечень).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услугополучателя, определен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Отделение документационного обеспечения услугодателя принимает и регистрирует рапорт (заявление) услугополучателя в день его обращения. После регистрации копия рапорта (заявления) передается услугополучателю с проставлением штампа, входящего номера и даты регистрации. При обращении через портал в "личный кабинет" услугополучателя направляется статус о принятии рапорта (заявления) на оказание государственной услуги.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день его обращения в приеме рапорта (заявления), а при обращении услугополучателя через портал в "личный кабинет" направляется статус об отказе в приеме рапорта (заявления).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обороны РК от 15.05.2023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Отделение документационного обеспечения услугодателя передает руководителю уполномоченного органа рапорт (заявление) услугополучателя с приложенными документами в день его регистрации.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обороны РК от 15.05.2023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уполномоченного органа в течении 1 (одного) рабочего дня направляет рапорт (заявление) на исполнение ответственному исполнителю.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15.05.2023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услугодателя в течение 10 (десяти) рабочих дней рассматривает предоставленные документы на соответствие законодательству Республики Казахстан в сфере жилищных отношений.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выдачи договора найма служебного жилища не позднее 10 (десяти) рабочих дней, с даты приема рапорта (заявления).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определен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 бумажном виде выдается через отделение документационного обеспечения услугодателя, а в электронном виде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оказании государственной услуги осуществляется в соответствии с пунктом 10 Перечня, при этом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позиции по предварительному решению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обороны РК от 15.05.2023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заключении или продлении, либо об отказе в заключении или продлении договора найма служебного жилища.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Министерство обороны Республики Казахстан направляет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иное не предусмотрено законом, обращение в суд допускается после обжалования в досудебном порядке.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"Регистрационный номер" _________ "Дата подачи рапорта"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Начальнику____________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(военнослужащего (ей),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или лица, утратившего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Вооруженными Силами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или войсковой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ее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Рапорт (Заявление)</w:t>
      </w:r>
    </w:p>
    <w:bookmarkEnd w:id="40"/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 соответствии с протоколом жилищной комиссии ______________ гарнизона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 №__________ заключить со мной и членами моей семьи договор найма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(дата)             (номер)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служебного жилища расположенного в _____________________ по адресу: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(открытом/закрытом (обособленном) военном городке или общежитие)       (наименование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 если иное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предусмотрено законами Республики Казахстан.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30099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(военнослужащего (ей),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лица, утратившего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Вооруженными Силами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или войсковой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ее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9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(Заявление)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обороны РК от 15.05.2023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 соответствии с протоколом жилищной комиссии ___________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 №________ заключить со мной и членами моей семьи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найма (дата) (номер) служебного жилища расположенного 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______________. (открытом/закрытом (обособленном) военном городке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общежитие) (наименование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 листах: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(дата, подпись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003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 "Регистрационный номер" _________ "Дата подачи рапорта"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Начальнику_____________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(военнослужащего (ей),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или лица, утратившего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Вооруженными Силами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или войсковой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ее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Рапорт (Заявление)</w:t>
      </w:r>
    </w:p>
    <w:bookmarkEnd w:id="46"/>
    <w:p>
      <w:pPr>
        <w:spacing w:after="0"/>
        <w:ind w:left="0"/>
        <w:jc w:val="both"/>
      </w:pPr>
      <w:bookmarkStart w:name="z58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продлить мне и членом моей семьи договор найма служебного жилища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в ___________________________по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(открытом/закрытом (обособленном) военном городке или общежитие) (наименование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 если иное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предусмотрено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972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________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(военнослужащего (ей),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персонала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утратившего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Вооруженными Силами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или войсковой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еҰ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9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(Заявление)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приказом Министра обороны РК от 15.05.2023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продлить мне и членом моей семьи договор найма служебного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в ______________________ по адресу: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(открытом/закрытом (обособленном) военном городке или общежитие)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адреса)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___ листах: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(дата, подпись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003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обороны РК от 15.05.2023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"Заключение и продление договора найма служебного жилища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заключение договора найма служебного жилища является выдача через отделение документационного обеспечения услугодателя или портал типового договора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декабря 2011 года № 1420 (далее-Договор) или справки об отказе в заключении договора найма служебного жилища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продление договора найма служебного жилища является выдача через отделение документационного обеспечения услугодателя или портал дополнительного соглашения заключенного согласно условиям Договора или справки об отказе в продлении договора найма служебного жилища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до 15.00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устанавливается с 9.00 до 18.00 часов с перерывом на обед с 13.00 до 15.00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"живой очереди"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рапортов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Для заключения договора найма служебного жилища подается рапорт (заявление)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справок с места службы (работы), о составе семьи и получении компенсации взамен права безвозмездной приватизации, выданная кадровым подразделением (подразделением комплектования, подразделением по работе с персоналом)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послужного списка либо трудовой книжки;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информация по нанимателю (о наличии или отсутствии у услугополучателя и членов его семьи в постоянном пользовании в данном населенном пункте жилища из государственного жилищного фонда), размещенная на веб-портале реестра государственного имущества, полученная в течение десяти календарных дней до дня регистрации рапорта;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справки с места работы супруги (супруга) услугополучателя со сведениями о получении жилища из государственного жилищного фонда, полученная в течение одного месяца до дня регистрации рапорта, в случае, когда супруг (супруга) является работником государственного учреждения или государственного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Для продления договора найма служебного жилища подается рапорт (заявление)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справок с места службы (работы), о составе семьи и получении компенсации взамен права безвозмездной приватизации, выданная кадровым подразделением (подразделением комплектования, подразделением по работе с персоналом) государственного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послужного списка либо трудовой книжки;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информация по нанимателю (о наличии или отсутствии у услугополучателя и членов его семьи в постоянном пользовании в данном населенном пункте жилища из государственного жилищного фонда), размещенная на веб-портале реестра государственного имущества, полученная в течение десяти календарных дней до дня регистрации рапорта;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справки с места работы супруги (супруга) услугополучателя со сведениями о получении жилища из государственного жилищного фонда, полученная в течение одного месяца до дня регистрации рапорта, в случае, когда супруг (супруга) является работником государственного учреждения или государственного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личность, свидетельства о заключении или расторжении брака, о рождении детей, справки о наличии или отсутствии жилища (по Республике Казахстан), принадлежащего им на праве собственности, предоставляются услугодателю на всех членов семьи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жилищных отношениях"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об отказе в заключении договора найма служебного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жилища в ____________ гарнизоне</w:t>
      </w:r>
    </w:p>
    <w:bookmarkEnd w:id="52"/>
    <w:p>
      <w:pPr>
        <w:spacing w:after="0"/>
        <w:ind w:left="0"/>
        <w:jc w:val="both"/>
      </w:pPr>
      <w:bookmarkStart w:name="z83" w:id="53"/>
      <w:r>
        <w:rPr>
          <w:rFonts w:ascii="Times New Roman"/>
          <w:b w:val="false"/>
          <w:i w:val="false"/>
          <w:color w:val="000000"/>
          <w:sz w:val="28"/>
        </w:rPr>
        <w:t>
      Руководствуясь 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основания для отказа в оказании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оказание государственной услуги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справки 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услугодателя: ____________ "ФИО (при его наличии) исполнителя".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предоставлены из информационной системы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 носителе.</w:t>
      </w:r>
    </w:p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22987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987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отказе в заключении договора найма служебного жилища</w:t>
      </w:r>
      <w:r>
        <w:br/>
      </w:r>
      <w:r>
        <w:rPr>
          <w:rFonts w:ascii="Times New Roman"/>
          <w:b/>
          <w:i w:val="false"/>
          <w:color w:val="000000"/>
        </w:rPr>
        <w:t>в ____________ гарнизоне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4-1 в соответствии с приказом Министра обороны РК от 15.05.2023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основания для отказа в оказании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составлена в 2-х экземплярах, по одному для каждой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_________________ районной эксплуатационной части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звание) (подпись) (инициалы и фамилия)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(руководитель) жилищного отдела (отделения) _____________________</w:t>
      </w:r>
      <w:r>
        <w:br/>
      </w:r>
      <w:r>
        <w:rPr>
          <w:rFonts w:ascii="Times New Roman"/>
          <w:b/>
          <w:i w:val="false"/>
          <w:color w:val="000000"/>
        </w:rPr>
        <w:t>районной эксплуатационной части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(при его наличии) (подпись) (инициалы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гербовая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об отказе в продлении договора найма служебного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жилища в ____________ гарнизоне</w:t>
      </w:r>
    </w:p>
    <w:bookmarkEnd w:id="58"/>
    <w:p>
      <w:pPr>
        <w:spacing w:after="0"/>
        <w:ind w:left="0"/>
        <w:jc w:val="both"/>
      </w:pPr>
      <w:bookmarkStart w:name="z90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________________________________________________________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основания для отказа в оказании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оказание государственной услуги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государственной услуги в соответствии с перечнем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справки 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услугодателя: ____________ "ФИО (при его наличии) исполнителя".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предоставлены из информационной системы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носителе.</w:t>
      </w:r>
    </w:p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29718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найма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987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отказе в продлении договора найма служебного жилища</w:t>
      </w:r>
      <w:r>
        <w:br/>
      </w:r>
      <w:r>
        <w:rPr>
          <w:rFonts w:ascii="Times New Roman"/>
          <w:b/>
          <w:i w:val="false"/>
          <w:color w:val="000000"/>
        </w:rPr>
        <w:t>в ____________ гарнизоне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5-1 в соответствии с приказом Министра обороны РК от 15.05.2023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основания для отказа в оказании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оказание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 перечнем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составлена в 2-х экземплярах, по одному для каждой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_________________ районной эксплуатационной части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звание) (подпись) (инициалы и фамилия)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Начальник (руководитель) жилищного отдела (отделения) ____________________</w:t>
      </w:r>
      <w:r>
        <w:br/>
      </w:r>
      <w:r>
        <w:rPr>
          <w:rFonts w:ascii="Times New Roman"/>
          <w:b/>
          <w:i w:val="false"/>
          <w:color w:val="000000"/>
        </w:rPr>
        <w:t>районной эксплуатационной части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(при его наличии) (подпись) (инициалы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гербовая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