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0452" w14:textId="9660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антитеррористической защиты объектов, уязвимых в террористическом отношении в Управлении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Управляющего Делами Президента Республики Казахстан от 30 ноября 2022 года № 05/326. Зарегистрирован в Министерстве юстиции Республики Казахстан 5 декабря 2022 года № 30966.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Управляющего Делами Президента РК от 29.08.2024 </w:t>
      </w:r>
      <w:r>
        <w:rPr>
          <w:rFonts w:ascii="Times New Roman"/>
          <w:b w:val="false"/>
          <w:i w:val="false"/>
          <w:color w:val="ff0000"/>
          <w:sz w:val="28"/>
        </w:rPr>
        <w:t>№ 04/198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объектов, уязвимых в террористическом отношении в Управлении делами Президента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Управляющего Делами Президента РК от 29.08.2024 </w:t>
      </w:r>
      <w:r>
        <w:rPr>
          <w:rFonts w:ascii="Times New Roman"/>
          <w:b w:val="false"/>
          <w:i w:val="false"/>
          <w:color w:val="000000"/>
          <w:sz w:val="28"/>
        </w:rPr>
        <w:t>№ 04/198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по управлению подведомственными организациями Управления Делами Президента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Управления Делами Президента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Управления Делами Президента Республики Казахстан Дарибаева М.А.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Управляющего Делами Президента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Акимжанова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Служба государственной охраны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 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Управляющего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05/326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организации антитеррористической защиты объектов, уязвимых в террористическом отношении в Управлении делами Президента Республики Казахстан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Управляющего Делами Президента РК от 29.08.2024 </w:t>
      </w:r>
      <w:r>
        <w:rPr>
          <w:rFonts w:ascii="Times New Roman"/>
          <w:b w:val="false"/>
          <w:i w:val="false"/>
          <w:color w:val="ff0000"/>
          <w:sz w:val="28"/>
        </w:rPr>
        <w:t>№ 04/198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организации антитеррористической защиты объектов, уязвимых в террористическом отношении в Управлении делами Президента Республики Казахстан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 и требованиями к организации антитеррористической защиты объектов, уязвимых в террористическом отношении,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2021 года № 305 (далее – Требования к организации антитеррористической защиты).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Управляющего Делами Президента РК от 29.08.2024 </w:t>
      </w:r>
      <w:r>
        <w:rPr>
          <w:rFonts w:ascii="Times New Roman"/>
          <w:b w:val="false"/>
          <w:i w:val="false"/>
          <w:color w:val="000000"/>
          <w:sz w:val="28"/>
        </w:rPr>
        <w:t>№ 04/198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Инструкцией детализируются требования к организации антитеррористической защиты объектов, уязвимых в террористическом отношении, а также устанавливаются мероприятия, направленные на обеспечение антитеррористической защиты объектов в Управлении делами Президента Республики Казахстан (далее – Управление делами).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Управляющего Делами Президента РК от 29.08.2024 </w:t>
      </w:r>
      <w:r>
        <w:rPr>
          <w:rFonts w:ascii="Times New Roman"/>
          <w:b w:val="false"/>
          <w:i w:val="false"/>
          <w:color w:val="000000"/>
          <w:sz w:val="28"/>
        </w:rPr>
        <w:t>№ 04/198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Инструкция распространяется на объекты в Управлении делами, отнесенные к уязвимым в террористическом отношении в соответствии с Правилами и критериями отнесения объектов к уязвимым в террористическом отношении,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2021 года № 234 (далее – объекты Управления делами).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Управляющего Делами Президента РК от 29.08.2024 </w:t>
      </w:r>
      <w:r>
        <w:rPr>
          <w:rFonts w:ascii="Times New Roman"/>
          <w:b w:val="false"/>
          <w:i w:val="false"/>
          <w:color w:val="000000"/>
          <w:sz w:val="28"/>
        </w:rPr>
        <w:t>№ 04/198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объектов, уязвимых в террористическом отношении и предназначенных для пребывания охраняемых лиц, Служба государственной охраны Республики Казахстан (далее - СГО РК) устанавливает дополнительные требования к организации антитеррористической защиты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терроризму".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Настоящая Инструкция предназначена для использования руководителями и работниками организации, в обслуживании которой находятся объекты Управления делами, руководителями и сотрудниками субъектов охранной деятельности, ведомствами Управления делами, а также СГО РК и уполномоченными органами при осуществлении контроля и оценки за состоянием антитеррористической защиты курируемых объектов.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Управляющего Делами Президента РК от 29.08.2024 </w:t>
      </w:r>
      <w:r>
        <w:rPr>
          <w:rFonts w:ascii="Times New Roman"/>
          <w:b w:val="false"/>
          <w:i w:val="false"/>
          <w:color w:val="000000"/>
          <w:sz w:val="28"/>
        </w:rPr>
        <w:t>№ 04/198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Инструкция содержит следующий понятийный аппарат: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охранной деятельности – специализированные охранные подразделения органов внутренних дел Республики Казахстан, частные охранные организации;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сотрудники охраны – сотрудники субъектов охранной деятельности, работники объектов Управления делами, ответственные за функции охраны и соблюдение пропускного режима на объектах Управления делами;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частная охранная организация – коммерческая организация, оказывающая охранные услуги в качестве предпринимательской деятельности;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оповещения – совокупность технических средств, предназначенных для оперативного информирования (светового и (или) звукового оповещения) находящихся на объекте, уязвимом в террористическом отношении, лиц о тревоге при чрезвычайных происшествиях (аварии, пожаре, стихийном бедствии, нападении, акте терроризма) и действиях в сложившейся обстановке;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потенциально опасные участки объекта – территориально выделенные зоны (участки), конструктивные и технологические элементы объекта, где используются, хранятся или эксплуатируются взрывопожароопасные, опасные химические вещества, оружие и боеприпасы, токсичные вещества и препараты, элементы технологических цепочек, систем, оборудования или устройств, а также места возможного массового пребывания людей на объекте, совершение акта терроризма на которых может способствовать причинению ущерба жизни и здоровью, возникновению аварии, угрозы чрезвычайной ситуации с опасными социально-экономическими последствиями, хищению опасных веществ и материалов с целью их дальнейшего использования для совершения акта терроризма;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пропускной режим – совокупность правил, регламентирующих установленный порядок, исключающий возможность несанкционированного входа (выхода) лиц, въезда (выезда) транспортных средств, вноса (выноса), ввоза (вывоза) имущества;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периметр объекта – граница объекта согласно правоустанавливающим документам;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видеонаблюдения – совокупность камер видеонаблюдения, линий передачи данных, программных и технических средств и хранения видеозаписей, а также программных и (или) технических средств управления, осуществляющих информационный обмен между собой;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паспорт антитеррористической защиты – информационно-справочный документ, содержащий общие и инженерно-технические сведения об объекте, отражающие состояние его антитеррористической защиты, и предназначенный для планирования мероприятий по предупреждению, пресечению, минимизации и (или) ликвидации последствий актов терроризма на объекте, уязвимом в террористическом отношении;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объекты, уязвимые в террористическом отношении, – особо важные государственные, стратегические, опасные производственные объекты, а также объекты отраслей экономики, имеющие стратегическое значение, объекты массового скопления людей, охраняемые объекты, требующие обязательной организации антитеррористической защиты;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учебные (профилактические) мероприятия – превентивные способы обучения персонала и охраны, реализуемые в виде инструктажей и занятий в целях привития навыков первичного реагирования.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приказом Управляющего Делами Президента РК от 29.08.2024 </w:t>
      </w:r>
      <w:r>
        <w:rPr>
          <w:rFonts w:ascii="Times New Roman"/>
          <w:b w:val="false"/>
          <w:i w:val="false"/>
          <w:color w:val="000000"/>
          <w:sz w:val="28"/>
        </w:rPr>
        <w:t>№ 04/198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Меры по обеспечению антитеррористической защиты объектов направлены на создание условий, препятствующих совершению актов терроризма (снижение риска их совершения) на территории объектов, минимизацию и (или) ликвидацию последствий возможных террористических угроз.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мер защиты строится на принципах заблаговременности, дифференцированного подхода, адекватности и комплексности.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Антитеррористическая защита объектов обеспечивается созданием условий, направленных на: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воспрепятствование неправомерному проникновению на объекты, что достигается принятием мер по: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установлению пропускного режима на объектах и его неукоснительного соблюдения;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укреплению объекта в инженерно-техническом отношении средствами, позволяющими выявить неправомерное проникновение на объект;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обнаружение признаков подготовки и (или) совершения актов терроризма, что достигается принятием мер по:</w:t>
      </w:r>
    </w:p>
    <w:bookmarkEnd w:id="32"/>
    <w:bookmarkStart w:name="z50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контролю за обстановкой на объектах и близлежащей территории на предмет выявления подозрительных лиц и предметов;</w:t>
      </w:r>
    </w:p>
    <w:bookmarkEnd w:id="33"/>
    <w:bookmarkStart w:name="z50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профилактике экстремизма (правовое просвещение, формирование негативного эмоционального отношения к экстремизму) среди работников;</w:t>
      </w:r>
    </w:p>
    <w:bookmarkEnd w:id="34"/>
    <w:bookmarkStart w:name="z51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улучшению материально-технической базы в плане инженерно-технического оснащения объектов Управления делами;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пресечение попыток совершения актов терроризма на объектах, что достигается принятием мер по: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осуществлению охраны объекта СГО РК либо силами подготовленных работников объекта, либо заключением договора с субъектами охранной деятельности;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постоянного контроля за установленным порядком доступа на объекты посетителей и транспортных средств;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формированию у работников культуры безопасности, антитеррористического сознания;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контролю всех мероприятий, которыми обеспечивается антитеррористическая безопасность объектов;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минимизацию и ликвидацию последствий возможных террористических угроз на объектах, что достигается принятием мер по:</w:t>
      </w:r>
    </w:p>
    <w:bookmarkEnd w:id="41"/>
    <w:bookmarkStart w:name="z51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разработке алгоритмов реагирования на возможные угрозы террористического характера, адекватных особенностям объектов Управления делами;</w:t>
      </w:r>
    </w:p>
    <w:bookmarkEnd w:id="42"/>
    <w:bookmarkStart w:name="z51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соответствующей подготовке сотрудников охраны в отношении их действий при совершении акта терроризма и после него;</w:t>
      </w:r>
    </w:p>
    <w:bookmarkEnd w:id="43"/>
    <w:bookmarkStart w:name="z51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своевременного оповещения уполномоченных органов, в случае совершения акта терроризма на объекте;</w:t>
      </w:r>
    </w:p>
    <w:bookmarkEnd w:id="44"/>
    <w:bookmarkStart w:name="z51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своевременному составлению и поддержанию в актуальном состоянии паспорта антитеррористической защиты объекта, его надлежащим хранением.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приказом Управляющего Делами Президента РК от 29.08.2024 </w:t>
      </w:r>
      <w:r>
        <w:rPr>
          <w:rFonts w:ascii="Times New Roman"/>
          <w:b w:val="false"/>
          <w:i w:val="false"/>
          <w:color w:val="000000"/>
          <w:sz w:val="28"/>
        </w:rPr>
        <w:t>№ 04/198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Антитеррористическую защиту объекта Управления делами организует первый руководитель организации в обслуживании, которой находится объект Управления делами (далее – руководитель организации).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Управляющего Делами Президента РК от 29.08.2024 </w:t>
      </w:r>
      <w:r>
        <w:rPr>
          <w:rFonts w:ascii="Times New Roman"/>
          <w:b w:val="false"/>
          <w:i w:val="false"/>
          <w:color w:val="000000"/>
          <w:sz w:val="28"/>
        </w:rPr>
        <w:t>№ 04/198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Приказом руководителя организации определяется лицо, обеспечивающее проведение мероприятий по антитеррористической защите объекта и принятие мер в рамках настоящей Инструкции.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 назначение ответственного работника за обеспечение проведения мероприятий по антитеррористической защите объекта производится с учетом его компетенции и должностных обязанностей, наиболее соответствующих специфике антитеррористической деятельности.</w:t>
      </w:r>
    </w:p>
    <w:bookmarkEnd w:id="48"/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организации пропускного режима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Пропускной режим на объектах Управления делами осуществляется сотрудниками СГО РК, либо Министерства внутренних дел Республики Казахстан (далее – МВД РК), либо сотрудниками частной охранной организации, имеющей соответствующую лицензию на осуществление охранных услуг, в том числе охрану объектов уязвимых в террористическом отношении, либо работниками объектов Управления делами ответственными за функции охраны и соблюдение пропускного режима согласно порядку организации пропускного и внутриобъектового режима, разработанному ответственным лицом объекта Управления делами в соответствии с Требованиями к организации антитеррористической защиты и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инженерно-технической укрепленности объектов, подлежащих государственной охране, утвержденными постановлением Правительства Республики Казахстан от 7 октября 2011 года № 1151 "Некоторые вопросы объектов, подлежащих государственной охране" (далее – Требования по инженерно-технической укрепленности объектов).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Управляющего Делами Президента РК от 29.08.2024 </w:t>
      </w:r>
      <w:r>
        <w:rPr>
          <w:rFonts w:ascii="Times New Roman"/>
          <w:b w:val="false"/>
          <w:i w:val="false"/>
          <w:color w:val="000000"/>
          <w:sz w:val="28"/>
        </w:rPr>
        <w:t>№ 04/198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целях обеспечения антитеррористической защищенности пропускной режим направлен на: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 несанкционированного доступа на территорию, а также исключение возможности бесконтрольного передвижения посторонних лиц и автотранспорта;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предотвращение несанкционированного перемещения предметов и веществ, запрещенных к свободному обороту, в том числе огнестрельного и холодного оружия, взрывчатых веществ и взрывных устройств;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сохранение материальных и информационных ресурсов, недопущение противоправных проявлений, пресечение фактов хищений;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лиц, находящихся на объектах.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Пропускной режим осуществляется путем: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поста охраны с функцией контроля доступа на объекты Управления делами;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оснащения объектов защиты инженерно-техническими средствами охраны, предназначенными для предотвращения несанкционированного доступа посторонних лиц и автотранспорта, обеспечения сохранности имущества, а также автоматизированными системами контроля и управления доступом, пожарной и охранной сигнализацией, видеонаблюдением;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осуществления обхода (патрулирования) территории, проведения визуального осмотра на предмет выявления возможных подозрительных предметов, нахождения посторонних лиц;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введения постоянных, временных, разовых и материальных пропусков, дающих их обладателям право доступа на объект, а также вноса/выноса (ввоза/вывоза) товарно-материальных ценностей;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определения перечня лиц, имеющих право доступа на объект, ответственных работников, уполномоченных на принятие решений по выдаче пропусков, а также предметов и веществ, запрещенных к вносу/выносу (ввозу/вывозу);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ограничения круга лиц, допущенных в режимные помещения для работы с конфиденциальными и секретными документами;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оборудования специального места для ведения переговоров с посетителями, прибывшими на объект, а также шкафов с ячейками для хранения работниками или посетителями личных вещей (сотовые телефоны, видео, кино и фотоаппаратуры, ноутбуки, переносные электронные носители информации, радиотехнические устройства);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контроля соблюдения внутреннего распорядка, в том числе требований пожарной безопасности.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предметов и веществ, запрещенных к вносу (ввозу) на объекты Управления делами, определен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предметов и веществ, запрещенных к вносу (ввозу) на объекты, охраняемые СГО РК, определяется приказом Начальника СГО РК от 9 октября 2018 года № 11-244 дсп "Об утверждении Перечня предметов и веществ, запрещенных к проносу на охраняемые объекты и в зону проведения охранных мероприятий" (зарегистрирован в Реестре государственной регистрации нормативных правовых актов под № 17599).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Управляющего Делами Президента РК от 29.08.2024 </w:t>
      </w:r>
      <w:r>
        <w:rPr>
          <w:rFonts w:ascii="Times New Roman"/>
          <w:b w:val="false"/>
          <w:i w:val="false"/>
          <w:color w:val="000000"/>
          <w:sz w:val="28"/>
        </w:rPr>
        <w:t>№ 04/198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заключения договора об оказании охранных услуг с субъектом охранной деятельности руководителю организации необходимо указать в договоре охранных услуг мероприятия, реализуемые субъектом охранной деятельности по обеспечению антитеррористической защиты и должного уровня безопасности, к которым относятся: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допуска работников, посетителей на объект Управления делами или его части (зоны);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пропуска транспортных средств на объект Управления делами;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на территории объекта Управления делами лиц с противоправными намерениями, а также предметов и веществ, запрещенных к вносу (ввозу) на объект;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охрана объекта, в том числе исключение бесконтрольного пребывания на объекте посторонних лиц;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местами возможного массового пребывания людей на объекте;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учебных мероприятий по исполнению мероприятий, направленных на минимизацию и ликвидацию угроз техногенного характера, возникших в результате совершенного акта терроризма;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надлежащее использование технических средств защиты, в том числе установленных на объекте Управления делами.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Управляющего Делами Президента РК от 29.08.2024 </w:t>
      </w:r>
      <w:r>
        <w:rPr>
          <w:rFonts w:ascii="Times New Roman"/>
          <w:b w:val="false"/>
          <w:i w:val="false"/>
          <w:color w:val="000000"/>
          <w:sz w:val="28"/>
        </w:rPr>
        <w:t>№ 04/198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отсутствия договора об оказании охранных услуг с субъектом охранной деятельности руководитель организации определяет структурное подразделение и лиц ответственных за организацию, контроль и обеспечение пропускного режима.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контроль и обеспечение пропускного режима на охраняемых СГО РК объектах, осуществляются СГО РК.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основании порядка организации пропускного и внутриобъектового режима на каждом объекте Управления делами руководитель организации предусматривает в должностной инструкции работника ответственного за функцию охраны надлежащие права и обязанности.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Управляющего Делами Президента РК от 29.08.2024 </w:t>
      </w:r>
      <w:r>
        <w:rPr>
          <w:rFonts w:ascii="Times New Roman"/>
          <w:b w:val="false"/>
          <w:i w:val="false"/>
          <w:color w:val="000000"/>
          <w:sz w:val="28"/>
        </w:rPr>
        <w:t>№ 04/198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Должностная инструкция носит обезличенный характер и разрабатывается на каждом объекте Управления делами с учетом его особенностей.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Управляющего Делами Президента РК от 29.08.2024 </w:t>
      </w:r>
      <w:r>
        <w:rPr>
          <w:rFonts w:ascii="Times New Roman"/>
          <w:b w:val="false"/>
          <w:i w:val="false"/>
          <w:color w:val="000000"/>
          <w:sz w:val="28"/>
        </w:rPr>
        <w:t>№ 04/198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Информация о пропускном режиме размещается администрацией объекта на соответствующей территории в месте доступном для обозрения.</w:t>
      </w:r>
    </w:p>
    <w:bookmarkEnd w:id="79"/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организации профилактических и учебных мероприятий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Руководитель организации обеспечивает реализацию мероприятий по организации профилактических и учебных мероприятий по обеспечению антитеррористической защиты на объекте. 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Профилактические и учебные мероприятия по обеспечению антитеррористической защиты охраняемых СГО РК объектов, проводятся СГО РК самостоятельно, и (или) совместно с уполномоченными государственными органами.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профилактических и учебных мероприятий по обеспечению антитеррористической защиты на охраняемых СГО РК объектах, без согласования с СГО РК, не допускается.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Целью профилактических мероприятий является создание условий, способствующих минимизации совершения на защищаемом объекте акта терроризма. 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Целью учебных мероприятий является ознакомление заинтересованных лиц с основными правилами антитеррористической безопасности, выработки навыков грамотного и рационального поведения при угрозе совершения актов терроризма и после его совершения. 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Профилактические и учебные мероприятия, за исключением на охраняемых СГО РК объектах, проводятся в виде инструктажей, занятий (практические и теоретические), экспериментов с: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работниками объекта;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сотрудниками субъектов охранной деятельности. 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Планирование инструктажей, занятий (практических и теоретических) осуществляется ответственным лицом организации, обеспечивающим проведение мероприятий по антитеррористической защите объекта.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экспериментов на объектах Управления делами, за исключением охраняемых СГО РК объектов, осуществляется оперативным штабом по борьбе с терроризмом и заключается в оценке режима, готовности объектов Управления делами к воспрепятствованию совершению акта терроризма, обеспечению минимизации и ликвидации последствий.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изменениями, внесенными приказом Управляющего Делами Президента РК от 29.08.2024 </w:t>
      </w:r>
      <w:r>
        <w:rPr>
          <w:rFonts w:ascii="Times New Roman"/>
          <w:b w:val="false"/>
          <w:i w:val="false"/>
          <w:color w:val="000000"/>
          <w:sz w:val="28"/>
        </w:rPr>
        <w:t>№ 04/198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 проведению профилактических и учебных мероприятий привлекаются работники Управления делами, а также представители государственных и местных исполнительных органов по согласованию с антитеррористической комиссией административно-территориальной единицы по месту расположения объекта (далее – антитеррористическая комиссия).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привлечения физических и юридических лиц к проведению профилактических и учебных мероприятий руководитель организации направляет письмо в антитеррористическую комиссию о необходимости проведения данных мероприятий. Тематика планируемого мероприятия определяется ответственным лицом организации, обеспечивающим проведение мероприятий по антитеррористической защиты объекта.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с изменениями, внесенными приказом Управляющего Делами Президента РК от 29.08.2024 </w:t>
      </w:r>
      <w:r>
        <w:rPr>
          <w:rFonts w:ascii="Times New Roman"/>
          <w:b w:val="false"/>
          <w:i w:val="false"/>
          <w:color w:val="000000"/>
          <w:sz w:val="28"/>
        </w:rPr>
        <w:t>№ 04/198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Варианты тематик профилактических и учебных мероприятий по вопросам антитеррористической защиты объекта приводятся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Планирование профилактических и учебных мероприятий с субъектами охранной деятельности, заключившими договора об оказании охранных услуг, организуется руководителем субъекта охранной деятельности.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Занятия (практические и теоретические) проводятся в соответствии с графиками проведения, утвержденными руководителем организации по согласованию с руководителем субъекта охранной деятельности, за исключением объектов охраняемых СГО РК. 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Практические занятия по действиям при возникновении угрозы совершения акта терроризма в помещениях и на территории объекта с охватом всего коллектива объекта проводятся не менее одного раз в год при координации антитеррористической комиссии. 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Проведению практических занятий с охватом всего коллектива объекта предшествует проведение теоретических и практических занятий, инструктажей с отдельными группами работников (с учетом специфики работы), направленных на формирование у них знаний алгоритмов поведения при возможных сценариях совершения актов терроризма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 характеру и времени проведения инструктажи подразделяются на плановый и внеплановый.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Плановый инструктаж проводится не реже одного раза в год для каждой из групп работников объекта.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Внеплановый инструктаж проводится при: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введении в регионе, где находится объект, одного из уровня террористической 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августа 2013 года № 611 "Об утверждении Правил организации и функционирования государственной системы мониторинга информации и оповещения населения о возникновении угрозы акта терроризма": умеренный ("желтый"), высокий ("оранжевый"), критический ("красный") при координации лица, обеспечивающего проведение мероприятий по антитеррористической защиты объекта;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информации о возможной угрозе совершения акта терроризма на объекте, при координации ответственного лица по антитеррористической защиты объекта;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подготовке к занятиям, тренировочным мероприятиям, оценке действий подразделений, охраны и работников объекта при координации оперативного штаба по борьбе с терроризмом;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подготовке к проведению охранных мероприятий при координации СГО РК.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Содержание внепланового 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Для проведения профилактических и учебных мероприятий используется вмещающее всех или определенную группу работников, помещение, в котором выделяются места для размещения специальной наглядной информации (стендов, плакатов), установления проектора для демонстрации тематических слайдов, использования аудиотехники или видеотехники.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После завершения мероприятия его результаты заносятся в журнал учета учебных мероприятий по антитеррористической защите (далее - журнал)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Журнал пронумеровывается, прошнуровывается и скрепляется печатью организации. Заполнение журнала производится с соблюдением строгой последовательности.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Ведение журнала осуществляется лицом, ответственным за проведение мероприятий по антитеррористической защиты объекта.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Взаимодействия по вопросам реагирования на террористические проявления, а также ликвидация угроз техногенного характера, возникших в результате совершенного акта терроризма на охраняемых СГО РК объектах, осуществляется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Службе государственной охраны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терроризму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10"/>
    <w:bookmarkStart w:name="z12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организации взаимодействия по вопросам реагирования на террористические проявления, а также ликвидации угроз техногенного характера, возникших в результате совершенного акта терроризма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Взаимодействие с антитеррористической комиссией организуется в целях профилактики и предупреждения актов терроризма, обучения и подготовки работников, лиц, обеспечивающих безопасность объекта, определения готовности объекта к действиям в случае угрозы или совершения акта терроризма на объекте. 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Взаимодействие с антитеррористической комиссией устанавливается на этапе планирования профилактических и учебных мероприятий путем уточнения наиболее вероятных для объекта угроз террористического характера.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Организации, в обслуживании которых находятся объекты Управления делами, в целях своевременного реагирования на вероятные угрозы террористического характера оповещают о данной угрозе, согласно схеме оповещения, приведенной в приложении 5 к настоящей Инструкции.</w:t>
      </w:r>
    </w:p>
    <w:bookmarkEnd w:id="114"/>
    <w:bookmarkStart w:name="z51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наиболее вероятных угроз террористического характера на объекте, особенностей объекта (тип объекта, количество работников и сотрудников субъектов охранной деятельности, расположение объекта) на объекте уточняются алгоритмы действий различного круга лиц объекта на возможные угрозы террористического характера, приведенные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приказа Управляющего Делами Президента РК от 29.08.2024 </w:t>
      </w:r>
      <w:r>
        <w:rPr>
          <w:rFonts w:ascii="Times New Roman"/>
          <w:b w:val="false"/>
          <w:i w:val="false"/>
          <w:color w:val="000000"/>
          <w:sz w:val="28"/>
        </w:rPr>
        <w:t>№ 04/198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Данные алгоритмы, отрабатываются в ходе практических занятий, проводимых с участием уполномоченных государственных органов, а также подготовки и проведения разноуровневых антитеррористических занятий, тренировочных мероприятий, оценки действий подразделений охраны и учебно-тренировочного мероприятия на объекте.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случае задействования объекта оперативным штабом по борьбе с терроризмом в проведении разноуровневых антитеррористических занятий, тренировочных мероприятий, оценки действий подразделений охраны и работников объекта Управления делами, руководитель организации, а также руководитель субъекта охранной деятельности, заключивший договор об оказании охранных услуг, оказывают содействие, обеспечивают привлечение и участие необходимых групп работников к проведению указанных мероприятий.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43 - в редакции приказа Управляющего Делами Президента РК от 29.08.2024 </w:t>
      </w:r>
      <w:r>
        <w:rPr>
          <w:rFonts w:ascii="Times New Roman"/>
          <w:b w:val="false"/>
          <w:i w:val="false"/>
          <w:color w:val="000000"/>
          <w:sz w:val="28"/>
        </w:rPr>
        <w:t>№ 04/198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 итогам проведения разноуровневых антитеррористических занятий, тренировочных мероприятий, оценки действий подразделений охраны и работников объекта Управления делами, в соответствующие планы, графики и алгоритмы вносятся соответствующие изменения и дополнения.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44 - в редакции приказа Управляющего Делами Президента РК от 29.08.2024 </w:t>
      </w:r>
      <w:r>
        <w:rPr>
          <w:rFonts w:ascii="Times New Roman"/>
          <w:b w:val="false"/>
          <w:i w:val="false"/>
          <w:color w:val="000000"/>
          <w:sz w:val="28"/>
        </w:rPr>
        <w:t>№ 04/198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Первостепенной задачей взаимодействия по вопросам реагирования на террористические проявления на охраняемых СГО РК объектах является своевременное информирование подразделений СГО РК, МВД РК и КНБ РК о фактах и признаках подготовки актов терроризма и реализация мер, направленных на их недопущения.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Руководители организаций, руководители субъектов охранной деятельности, заключивших договор об оказании охранных услуг, в рамках обеспечения готовности к реагированию на угрозы совершения или совершение акта (актов) терроризма разрабатывают алгоритмы первичного реагирования: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незамедлительному информированию территориальных органов внутренних дел и национальной безопасности Республики Казахстан об угрозе совершения или совершении акта (актов) терроризма;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информации от уполномоченных государственных органов об угрозе совершения или совершении акта (актов) терроризма;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своевременного информирования территориальных органов внутренних дел о ставших известных фактах хищения, незаконного приобретения оружия, деталей для изготовления самодельных взрывных устройств, а также о местах их хранения.</w:t>
      </w:r>
    </w:p>
    <w:bookmarkEnd w:id="123"/>
    <w:bookmarkStart w:name="z51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46-1. В целях предупреждения угрозы террористического характера руководитель организации принимает следующие меры:</w:t>
      </w:r>
    </w:p>
    <w:bookmarkEnd w:id="124"/>
    <w:bookmarkStart w:name="z51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подробную инструкцию, отражающую мероприятия по осмотру объекта (зданий и сооружений, их отдельных конструктивных элементов и инженерных сетей, территории);</w:t>
      </w:r>
    </w:p>
    <w:bookmarkEnd w:id="125"/>
    <w:bookmarkStart w:name="z51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ежедневный обход, ответственным за вверенный участок работы;</w:t>
      </w:r>
    </w:p>
    <w:bookmarkEnd w:id="126"/>
    <w:bookmarkStart w:name="z51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обследование внутреннего и наружного состояния объекта специально созданными комиссиями не менее одного раза в месяц, в соответствии с требованиями законодательства Республики Казахстан в сфере противодействия терроризму;</w:t>
      </w:r>
    </w:p>
    <w:bookmarkEnd w:id="127"/>
    <w:bookmarkStart w:name="z52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регистрацию угрозы террористического характера в соответствующем журнале;</w:t>
      </w:r>
    </w:p>
    <w:bookmarkEnd w:id="128"/>
    <w:bookmarkStart w:name="z52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 мероприятий по предупреждению угрозы террористического характера по результатам обходов и обследований;</w:t>
      </w:r>
    </w:p>
    <w:bookmarkEnd w:id="129"/>
    <w:bookmarkStart w:name="z52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своевременное информирование служб экстренного реагирования.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пунктом 46-1 в соответствии с приказом Управляющего Делами Президента РК от 29.08.2024 </w:t>
      </w:r>
      <w:r>
        <w:rPr>
          <w:rFonts w:ascii="Times New Roman"/>
          <w:b w:val="false"/>
          <w:i w:val="false"/>
          <w:color w:val="000000"/>
          <w:sz w:val="28"/>
        </w:rPr>
        <w:t>№ 04/198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Руководителем организации объекта Управления делами при установлении уровней террористической опасности обеспечиваются следующие меры безопасности:</w:t>
      </w:r>
    </w:p>
    <w:bookmarkEnd w:id="131"/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"желтом" уровне террористической опасности:</w:t>
      </w:r>
    </w:p>
    <w:bookmarkEnd w:id="132"/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пропускного режима на объекте;</w:t>
      </w:r>
    </w:p>
    <w:bookmarkEnd w:id="133"/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обеспечение работоспособности систем безопасности (оповещения, видеонаблюдения и охранной сигнализации);</w:t>
      </w:r>
    </w:p>
    <w:bookmarkEnd w:id="134"/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досмотр посетителей, работников и транспортных средств, при необходимости с использованием специальных технических средств;</w:t>
      </w:r>
    </w:p>
    <w:bookmarkEnd w:id="135"/>
    <w:bookmarkStart w:name="z1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инструктаж субъектов охранной деятельности, заключивших договор об оказании охранных услуг, работников объектов, осуществляющих функции по локализации кризисных ситуаций, с привлечением в зависимости от полученной информации специалистов в соответствующей сфере;</w:t>
      </w:r>
    </w:p>
    <w:bookmarkEnd w:id="136"/>
    <w:bookmarkStart w:name="z1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инструктажей с работниками по действиям при совершении или угрозе совершения акта (актов) терроризма;</w:t>
      </w:r>
    </w:p>
    <w:bookmarkEnd w:id="137"/>
    <w:bookmarkStart w:name="z1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вопросов экстренной эвакуации людей, материальных ценностей и документации с определением мест эвакуации;</w:t>
      </w:r>
    </w:p>
    <w:bookmarkEnd w:id="138"/>
    <w:bookmarkStart w:name="z1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"оранжевом" уровне террористической опасности (наряду с мерами, принимаемыми при установлении "желтого" уровня террористической опасности):</w:t>
      </w:r>
    </w:p>
    <w:bookmarkEnd w:id="139"/>
    <w:bookmarkStart w:name="z1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совместных действий с уполномоченными государственными органами и организациями, оперативными штабами по борьбе с терроризмом по вопросам реагирования на акты терроризма, а также ликвидации угроз техногенного характера, возникших в результате совершенного акта терроризма;</w:t>
      </w:r>
    </w:p>
    <w:bookmarkEnd w:id="140"/>
    <w:bookmarkStart w:name="z14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 в состояние режима повышенной готовности субъектов охранной деятельности, заключивших договор об оказании охранных услуг, работников объектов, осуществляющих функции по локализации кризисных ситуаций;</w:t>
      </w:r>
    </w:p>
    <w:bookmarkEnd w:id="141"/>
    <w:bookmarkStart w:name="z14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установлении "красного" уровня террористической опасности (наряду с мерами, применяемыми при введении "желтого" и "оранжевого" уровней террористической опасности):</w:t>
      </w:r>
    </w:p>
    <w:bookmarkEnd w:id="142"/>
    <w:bookmarkStart w:name="z14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неотложных мер по спасению людей, содействие бесперебойной работе спасательных служб и формирований;</w:t>
      </w:r>
    </w:p>
    <w:bookmarkEnd w:id="143"/>
    <w:bookmarkStart w:name="z14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деятельности объекта (при необходимости).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с изменениями, внесенными приказом Управляющего Делами Президента РК от 29.08.2024 </w:t>
      </w:r>
      <w:r>
        <w:rPr>
          <w:rFonts w:ascii="Times New Roman"/>
          <w:b w:val="false"/>
          <w:i w:val="false"/>
          <w:color w:val="000000"/>
          <w:sz w:val="28"/>
        </w:rPr>
        <w:t>№ 04/198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разработке и обращению паспорта антитеррористической защиты объекта, уязвимого в террористическом отношении</w:t>
      </w:r>
    </w:p>
    <w:bookmarkEnd w:id="145"/>
    <w:bookmarkStart w:name="z14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Паспорт антитеррористической защиты объекта, уязвимого в террористическом отношении (далее – паспорт) предназначен для использования заинтересованными органами, осуществляющими противодействие терроризму, при планировании ими мероприятий по предупреждению, пресечению, минимизации и (или) ликвидации последствий актов терроризма на объекте.</w:t>
      </w:r>
    </w:p>
    <w:bookmarkEnd w:id="146"/>
    <w:bookmarkStart w:name="z14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Паспорт является документом, содержащим информацию с ограниченным доступом. </w:t>
      </w:r>
    </w:p>
    <w:bookmarkEnd w:id="147"/>
    <w:bookmarkStart w:name="z14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Управления делами паспорт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гриф секретности. Решение о присвоении паспорту грифа секретности принимается в соответствии с законодательством Республики Казахстан в области защиты государственных секретов. Руководитель организации принимает меры по ограничению доступа к паспорту лицам, не задействованным в его разработке, обеспечении антитеррористической защиты объекта, контроле состояния антитеррористической защиты объектов, в деятельности оперативного штаба по борьбе с терроризмом.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с изменением, внесенным приказом Управляющего Делами Президента РК от 29.08.2024 </w:t>
      </w:r>
      <w:r>
        <w:rPr>
          <w:rFonts w:ascii="Times New Roman"/>
          <w:b w:val="false"/>
          <w:i w:val="false"/>
          <w:color w:val="000000"/>
          <w:sz w:val="28"/>
        </w:rPr>
        <w:t>№ 04/198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Руководителем организации назначается лицо (лица), ответственное (ответственные) за разработку паспорта, хранение и своевременное обновление его данных.</w:t>
      </w:r>
    </w:p>
    <w:bookmarkEnd w:id="149"/>
    <w:bookmarkStart w:name="z15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Паспорт разрабатывается согласно типовому паспорту антитеррористической защищенности объектов, уязвимых в террористическом отношении, утвержденному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июня 2023 года № 481 и Председателя Комитета национальной безопасности Республики Казахстан от 26 июня 2023 года № 51/қе "Об утверждении типового паспорта антитеррористической защищенности объектов, уязвимых в террористическом отношении" (зарегистрирован в Реестре государственной регистрации нормативных правовых актов под № 32950) (далее – типовой паспорт), в двух экземплярах с одновременной разработкой электронного варианта.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51 - в редакции приказа Управляющего Делами Президента РК от 29.08.2024 </w:t>
      </w:r>
      <w:r>
        <w:rPr>
          <w:rFonts w:ascii="Times New Roman"/>
          <w:b w:val="false"/>
          <w:i w:val="false"/>
          <w:color w:val="000000"/>
          <w:sz w:val="28"/>
        </w:rPr>
        <w:t>№ 04/198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Проект паспорта составляется в течение 45 (сорока пяти) рабочих дней с момента получения руководителем организации соответствующего уведомления о включении объекта в перечень объ Проект паспорта объекта Управления делами, за исключением объекта, охраняемого СГО РК, согласовывается с подразделениями МВД РК. Проект паспорта объекта, охраняемого СГО РК, согласовывается с СГО РК ектов, уязвимых в террористическом отношении, области, города республиканского значения, столицы.</w:t>
      </w:r>
    </w:p>
    <w:bookmarkEnd w:id="151"/>
    <w:bookmarkStart w:name="z15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Проект паспорта объекта Управления делами, за исключением объекта, охраняемого СГО РК, согласовывается с подразделениями МВД РК. Проект паспорта объекта, охраняемого СГО РК, согласовывается с СГО РК.</w:t>
      </w:r>
    </w:p>
    <w:bookmarkEnd w:id="152"/>
    <w:bookmarkStart w:name="z15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проекта паспорта осуществляется по месту нахождения объекта в течение 10 (десяти) календарных дней после его разработки. Срок согласования проекта Паспорта не превышает 15 (пятнадцати) рабочих дней со дня поступления Паспорта должностному лицу, указанному в типовом паспорте. </w:t>
      </w:r>
    </w:p>
    <w:bookmarkEnd w:id="153"/>
    <w:bookmarkStart w:name="z15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от согласующего лица к проекту паспорта, срок доработки не превышает 15 (пятнадцати) рабочих дней со дня возврата, а при повторном возврате не превышает 7 (семи) рабочих дней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с изменением, внесенным приказом Управляющего Делами Президента РК от 29.08.2024 </w:t>
      </w:r>
      <w:r>
        <w:rPr>
          <w:rFonts w:ascii="Times New Roman"/>
          <w:b w:val="false"/>
          <w:i w:val="false"/>
          <w:color w:val="000000"/>
          <w:sz w:val="28"/>
        </w:rPr>
        <w:t>№ 04/198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течение 10 (десяти) рабочих дней после согласования Паспорт утверждается (в том числе при его обновлении) руководителем организации.</w:t>
      </w:r>
    </w:p>
    <w:bookmarkEnd w:id="155"/>
    <w:bookmarkStart w:name="z15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Учет паспортов объектов осуществляется в формате номенклатурных дел.</w:t>
      </w:r>
    </w:p>
    <w:bookmarkEnd w:id="156"/>
    <w:bookmarkStart w:name="z15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разработки и утверждения первый экземпляр паспорта (оригинал) подлежит хранению у лица, ответственного за его хранение.</w:t>
      </w:r>
    </w:p>
    <w:bookmarkEnd w:id="157"/>
    <w:bookmarkStart w:name="z15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В целях обеспечения своевременной выдачи паспорта органам, задействованным в ликвидации и минимизации последствий актов терроризма, на паспорт составляется акт временной передачи документов в двух экземплярах. </w:t>
      </w:r>
    </w:p>
    <w:bookmarkEnd w:id="158"/>
    <w:bookmarkStart w:name="z16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Один экземпляр акта временной передачи документов вместе с паспортом передается в оперативный штаб, осуществляющему руководство антитеррористической операцией. Второй экземпляр остается у лица, ответственного за хранение паспорта.</w:t>
      </w:r>
    </w:p>
    <w:bookmarkEnd w:id="159"/>
    <w:bookmarkStart w:name="z16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Второй экземпляр паспорта с его электронным вариантом (в формате PDF на электронном носителе информации) в срок не позднее 10 (десяти) календарных дней со дня его утверждения или корректировки направляются для хранения:</w:t>
      </w:r>
    </w:p>
    <w:bookmarkEnd w:id="160"/>
    <w:bookmarkStart w:name="z52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объектов Управления делами, за исключением объектов, охраняемых СГО РК, в территориальные подразделения МВД РК;</w:t>
      </w:r>
    </w:p>
    <w:bookmarkEnd w:id="161"/>
    <w:bookmarkStart w:name="z52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объектов Управления делами, охраняемых СГО РК, в СГО РК.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59 - в редакции приказа Управляющего Делами Президента РК от 29.08.2024 </w:t>
      </w:r>
      <w:r>
        <w:rPr>
          <w:rFonts w:ascii="Times New Roman"/>
          <w:b w:val="false"/>
          <w:i w:val="false"/>
          <w:color w:val="000000"/>
          <w:sz w:val="28"/>
        </w:rPr>
        <w:t>№ 04/198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Паспорт подлежит корректировке в случае изменения:</w:t>
      </w:r>
    </w:p>
    <w:bookmarkEnd w:id="163"/>
    <w:bookmarkStart w:name="z16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 собственности;</w:t>
      </w:r>
    </w:p>
    <w:bookmarkEnd w:id="164"/>
    <w:bookmarkStart w:name="z16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руководителя организации;</w:t>
      </w:r>
    </w:p>
    <w:bookmarkEnd w:id="165"/>
    <w:bookmarkStart w:name="z16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наименования объекта;</w:t>
      </w:r>
    </w:p>
    <w:bookmarkEnd w:id="166"/>
    <w:bookmarkStart w:name="z16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основного предназначения объекта;</w:t>
      </w:r>
    </w:p>
    <w:bookmarkEnd w:id="167"/>
    <w:bookmarkStart w:name="z16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общей площади и периметра объекта, застройки прилегающей территории или после завершения капитального ремонта, реконструкции зданий (строений и сооружений) и инженерных систем, если были произведены изменения в конструкции;</w:t>
      </w:r>
    </w:p>
    <w:bookmarkEnd w:id="168"/>
    <w:bookmarkStart w:name="z17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потенциально опасных участков объекта;</w:t>
      </w:r>
    </w:p>
    <w:bookmarkEnd w:id="169"/>
    <w:bookmarkStart w:name="z17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технических средств, используемых для обеспечения антитеррористической защиты объекта.</w:t>
      </w:r>
    </w:p>
    <w:bookmarkEnd w:id="170"/>
    <w:bookmarkStart w:name="z17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Изменения вносятся в течение 20 (двадцати) рабочих дней после возникновения оснований для корректировки.</w:t>
      </w:r>
    </w:p>
    <w:bookmarkEnd w:id="171"/>
    <w:bookmarkStart w:name="z17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увеличении сроков разработки паспорта, внесения корректив в него руководитель организации обращается в антитеррористическую комиссию с соответствующим обращением.</w:t>
      </w:r>
    </w:p>
    <w:bookmarkEnd w:id="172"/>
    <w:bookmarkStart w:name="z17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паспорте лицом, ответственным за хранение, вносятся отметки о внесенных изменениях и дополнениях с указанием причин и дат изменения, заверенные подписью руководителя организации. Замене подлежат только те элементы паспорта, где произошли изменения.</w:t>
      </w:r>
    </w:p>
    <w:bookmarkEnd w:id="173"/>
    <w:bookmarkStart w:name="z17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информация о соответствующих изменениях за подписью руководителя организации направляется в органы внутренних дел Республики Казахстан, либо в СГО РК для приобщения ко второму экземпляру паспорта с одновременной заменой электронного варианта паспорта.</w:t>
      </w:r>
    </w:p>
    <w:bookmarkEnd w:id="174"/>
    <w:bookmarkStart w:name="z17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Паспорт подлежит полной замене:</w:t>
      </w:r>
    </w:p>
    <w:bookmarkEnd w:id="175"/>
    <w:bookmarkStart w:name="z17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реже одного раза в пять лет;</w:t>
      </w:r>
    </w:p>
    <w:bookmarkEnd w:id="176"/>
    <w:bookmarkStart w:name="z17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внесения корректив в более чем половину пунктов текста паспорта.</w:t>
      </w:r>
    </w:p>
    <w:bookmarkEnd w:id="177"/>
    <w:bookmarkStart w:name="z17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Паспорт подлежит уничтожению в комиссионном порядке с составлением соответствующего акта. Акт остается в организации, а его копия направляется по месту хранения второго экземпляра паспорта.</w:t>
      </w:r>
    </w:p>
    <w:bookmarkEnd w:id="178"/>
    <w:bookmarkStart w:name="z180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 к оснащению объектов, уязвимых в террористическом отношении, инженерно-техническим оборудованием</w:t>
      </w:r>
    </w:p>
    <w:bookmarkEnd w:id="179"/>
    <w:bookmarkStart w:name="z18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 учетом возможных последствий совершения акта терроризма и определения дифференцированных требований к инженерно-техническому оборудованию устанавливаются следующие группы объектов:</w:t>
      </w:r>
    </w:p>
    <w:bookmarkEnd w:id="180"/>
    <w:bookmarkStart w:name="z52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Управления делами первой группы – объекты, охраняемые СГО РК;</w:t>
      </w:r>
    </w:p>
    <w:bookmarkEnd w:id="181"/>
    <w:bookmarkStart w:name="z52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Управления делами второй группы – объекты, охраняемые подразделениями МВД РК;</w:t>
      </w:r>
    </w:p>
    <w:bookmarkEnd w:id="182"/>
    <w:bookmarkStart w:name="z52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Управления делами третьей группы – объекты, охраняемые частными охранными организациями;</w:t>
      </w:r>
    </w:p>
    <w:bookmarkEnd w:id="183"/>
    <w:bookmarkStart w:name="z52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объекты Управления делами четвертой группы – объекты, рассчитанные на пребывание 200 (двести) и более посетителей, предназначенные для оказания стационарной медицинской помощи и санаторно-курортных услуг;</w:t>
      </w:r>
    </w:p>
    <w:bookmarkEnd w:id="184"/>
    <w:bookmarkStart w:name="z52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Управления делами пятой группы – объекты дошкольного образования, рассчитанные на 100 и более мест.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64 - в редакции приказа Управляющего Делами Президента РК от 29.08.2024 </w:t>
      </w:r>
      <w:r>
        <w:rPr>
          <w:rFonts w:ascii="Times New Roman"/>
          <w:b w:val="false"/>
          <w:i w:val="false"/>
          <w:color w:val="000000"/>
          <w:sz w:val="28"/>
        </w:rPr>
        <w:t>№ 04/198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Объекты Управления делами независимо от распределения по группам, указанным в пункте 64 настоящей Главы оснащаются системами видеонаблюдения, оповещения, пожарной сигнализации.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65 - в редакции приказа Управляющего Делами Президента РК от 29.08.2024 </w:t>
      </w:r>
      <w:r>
        <w:rPr>
          <w:rFonts w:ascii="Times New Roman"/>
          <w:b w:val="false"/>
          <w:i w:val="false"/>
          <w:color w:val="000000"/>
          <w:sz w:val="28"/>
        </w:rPr>
        <w:t>№ 04/198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Системы видеонаблюдения объектов Управления делами подлежат к подключению к Национальной системе видеомониторинга в порядке и на условиях,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Национальной системы видеомониторинга, утвержденными приказом Председателя Комитета национальной безопасности Республики Казахстан (далее – КНБ РК) от 27 октября 2020 года № 69-қе (зарегистрирован в Реестре государственной регистрации нормативных правовых актов под № 21693) (далее – Правила).</w:t>
      </w:r>
    </w:p>
    <w:bookmarkEnd w:id="187"/>
    <w:bookmarkStart w:name="z18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первой группы к Национальной системе видеомониторинга подключаются по согласованию с СГО РК.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66 с изменением, внесенным приказом Управляющего Делами Президента РК от 29.08.2024 </w:t>
      </w:r>
      <w:r>
        <w:rPr>
          <w:rFonts w:ascii="Times New Roman"/>
          <w:b w:val="false"/>
          <w:i w:val="false"/>
          <w:color w:val="000000"/>
          <w:sz w:val="28"/>
        </w:rPr>
        <w:t>№ 04/198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Оснащение объектов, подлежащих государственной охране (первая, вторая), независимо от распределения по группам,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64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Главы, обеспечивается в соответствии с Требованиями по инженерно-технической укрепленности объектов. </w:t>
      </w:r>
    </w:p>
    <w:bookmarkEnd w:id="189"/>
    <w:bookmarkStart w:name="z19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Объекты третьей, четвертой и пятой группы дополнительно к инженерно-техническим средствам,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Инструкции, оборудуются:</w:t>
      </w:r>
    </w:p>
    <w:bookmarkEnd w:id="190"/>
    <w:bookmarkStart w:name="z19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постом охраны;</w:t>
      </w:r>
    </w:p>
    <w:bookmarkEnd w:id="191"/>
    <w:bookmarkStart w:name="z19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средствами подачи тревоги (тревожная кнопка), с выводом в дежурные части территориальных органов внутренних дел либо на пульт централизованного наблюдения субъектов охранной деятельности;</w:t>
      </w:r>
    </w:p>
    <w:bookmarkEnd w:id="192"/>
    <w:bookmarkStart w:name="z19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средствами резервного электроснабжения с аккумуляторной поддержкой, обеспечивающими бесперебойную работу систем подачи тревоги и оповещения, контроля управления доступом, видеонаблюдения, пожарной сигнализации не менее 2 часов.</w:t>
      </w:r>
    </w:p>
    <w:bookmarkEnd w:id="193"/>
    <w:bookmarkStart w:name="z19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случай аварийного длительного отключения электроэнергии на объекте (более 2 часов) устанавливается дизель-генератор, обеспечивающий резервное электроснабжение объекта.</w:t>
      </w:r>
    </w:p>
    <w:bookmarkEnd w:id="194"/>
    <w:bookmarkStart w:name="z19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Объекты третьей группы дополнительно к инженерно-техническим средствам, указанным в пункте 68 Инструкции, оборудуются:</w:t>
      </w:r>
    </w:p>
    <w:bookmarkEnd w:id="195"/>
    <w:bookmarkStart w:name="z19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системой контроля и управления доступом;</w:t>
      </w:r>
    </w:p>
    <w:bookmarkEnd w:id="196"/>
    <w:bookmarkStart w:name="z19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противотаранными устройствами (при наличии на территории объекта открытых мест, где возможно массовое пребывание людей и присутствует риск наезда транспортных средств на них);</w:t>
      </w:r>
    </w:p>
    <w:bookmarkEnd w:id="197"/>
    <w:bookmarkStart w:name="z19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техническими средствами досмотра;</w:t>
      </w:r>
    </w:p>
    <w:bookmarkEnd w:id="198"/>
    <w:bookmarkStart w:name="z20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средствами охранной сигнализации в зависимости от наличия потенциально опасных участков.</w:t>
      </w:r>
    </w:p>
    <w:bookmarkEnd w:id="199"/>
    <w:bookmarkStart w:name="z20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Объекты четвертой группы дополнительно к инженерно-техническим средствам,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Инструкции, оборудуются:</w:t>
      </w:r>
    </w:p>
    <w:bookmarkEnd w:id="200"/>
    <w:bookmarkStart w:name="z20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ограждением периметра объекта (физический барьер);</w:t>
      </w:r>
    </w:p>
    <w:bookmarkEnd w:id="201"/>
    <w:bookmarkStart w:name="z20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учитывая предназначение оборудуются системой контроля и управления доступом в целях обеспечения санкционированного доступа к отдельным зданиям, помещениям и зонам объекта, а также выхода из них;</w:t>
      </w:r>
    </w:p>
    <w:bookmarkEnd w:id="202"/>
    <w:bookmarkStart w:name="z20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противотаранными устройствами (при наличии на территории объекта открытых мест, где возможно массовое пребывание людей и присутствует риск наезда транспортных средств на них):</w:t>
      </w:r>
    </w:p>
    <w:bookmarkEnd w:id="203"/>
    <w:bookmarkStart w:name="z20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техническими средствами досмотра;</w:t>
      </w:r>
    </w:p>
    <w:bookmarkEnd w:id="204"/>
    <w:bookmarkStart w:name="z20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средствами охранной сигнализации в зависимости от наличия потенциально опасных участков.</w:t>
      </w:r>
    </w:p>
    <w:bookmarkEnd w:id="205"/>
    <w:bookmarkStart w:name="z20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Объекты пятой группы дополнительно к инженерно-техническим средствам,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Инструкции, оборудуются ограждением периметра объекта (физический барьер).</w:t>
      </w:r>
    </w:p>
    <w:bookmarkEnd w:id="206"/>
    <w:bookmarkStart w:name="z20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Система видеонаблюдения устанавливается в целях ведения наблюдения за обстановкой на объекте, а также визуального подтверждения факта несанкционированного проникновения для оценки ситуации и фиксирования действий нарушителей.</w:t>
      </w:r>
    </w:p>
    <w:bookmarkEnd w:id="207"/>
    <w:bookmarkStart w:name="z20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видеонаблюдения объектов третьей, четвертой и пятой групп, указанных в пункте 66, выполняются с техническими возможностями по передаче видеоизображения в Центры оперативного управления полиции либо в дежурные части территориальных органов внутренних дел.</w:t>
      </w:r>
    </w:p>
    <w:bookmarkEnd w:id="208"/>
    <w:bookmarkStart w:name="z21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сохранения видеоинформации для последующего анализа событий должен составлять не менее 30 суток.</w:t>
      </w:r>
    </w:p>
    <w:bookmarkEnd w:id="209"/>
    <w:bookmarkStart w:name="z21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Системой видеонаблюдения оборудуются:</w:t>
      </w:r>
    </w:p>
    <w:bookmarkEnd w:id="210"/>
    <w:bookmarkStart w:name="z21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периметр территории, прилегающий к объекту;</w:t>
      </w:r>
    </w:p>
    <w:bookmarkEnd w:id="211"/>
    <w:bookmarkStart w:name="z21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 охраны;</w:t>
      </w:r>
    </w:p>
    <w:bookmarkEnd w:id="212"/>
    <w:bookmarkStart w:name="z21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главный и запасные входы/выходы;</w:t>
      </w:r>
    </w:p>
    <w:bookmarkEnd w:id="213"/>
    <w:bookmarkStart w:name="z21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потенциально опасные участки объекта и коридоры, ведущие к ним;</w:t>
      </w:r>
    </w:p>
    <w:bookmarkEnd w:id="214"/>
    <w:bookmarkStart w:name="z21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помещения по усмотрению руководителя организации.</w:t>
      </w:r>
    </w:p>
    <w:bookmarkEnd w:id="215"/>
    <w:bookmarkStart w:name="z21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Технические требования к системам видеонаблюдения объекта разрабатываются в соответствии с Правилами.</w:t>
      </w:r>
    </w:p>
    <w:bookmarkEnd w:id="216"/>
    <w:bookmarkStart w:name="z21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Объекты оснащаются системами и средствами оповещения в целях оперативного информирования работников и посетителей объекта о возникновении внештатной ситуации (об угрозе совершения или совершении акта терроризма и возникших последствиях) и координации их действий.</w:t>
      </w:r>
    </w:p>
    <w:bookmarkEnd w:id="217"/>
    <w:bookmarkStart w:name="z21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Оповещение работников, посетителей объекта осуществляется по внутренним линиям связи, с помощью технических и подвижных средств связи (сигнализация) в соответствии с заранее разработанным планом, которые обеспечивают:</w:t>
      </w:r>
    </w:p>
    <w:bookmarkEnd w:id="218"/>
    <w:bookmarkStart w:name="z22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подачу звуковых (при необходимости и световых) сигналов в здании, помещении, на участки территории объекта с постоянным или временным пребыванием людей;</w:t>
      </w:r>
    </w:p>
    <w:bookmarkEnd w:id="219"/>
    <w:bookmarkStart w:name="z22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трансляцию речевой информации как в автоматическом режиме (чтение ранее записанного текста), так и при помощи микрофона о характере опасности, необходимости осуществления эвакуации, а также о действиях, направленных на обеспечение безопасности лиц, находящихся на объекте.</w:t>
      </w:r>
    </w:p>
    <w:bookmarkEnd w:id="220"/>
    <w:bookmarkStart w:name="z22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Количество оповещателей и их мощность обеспечивают необходимую слышимость во всех местах постоянного или временного пребывания людей, в случае проведения эвакуации действуют в течение расчетного времени, необходимого для ее проведения.</w:t>
      </w:r>
    </w:p>
    <w:bookmarkEnd w:id="221"/>
    <w:bookmarkStart w:name="z22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Средство подачи тревоги (мобильное либо стационарное, тревожная кнопка, позволяет скрыто подавать сигнал на пульт централизованного наблюдения) устанавливается в целях оперативного оповещения субъектов охранной деятельности об угрозе совершения акта терроризма на объекте.</w:t>
      </w:r>
    </w:p>
    <w:bookmarkEnd w:id="222"/>
    <w:bookmarkStart w:name="z22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Средством подачи тревоги оснащаются пост охраны и/или входы на объект, предназначенные для массового пропуска, а также помещения, определяемые по усмотрению руководителя организации.</w:t>
      </w:r>
    </w:p>
    <w:bookmarkEnd w:id="223"/>
    <w:bookmarkStart w:name="z22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Средство подачи тревоги устанавливаются с учетом возможности скрытно подавать сигнал в дежурные части территориальных органов полиции либо на пульт централизованного наблюдения субъектов охранной деятельности.</w:t>
      </w:r>
    </w:p>
    <w:bookmarkEnd w:id="224"/>
    <w:bookmarkStart w:name="z22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Ограждение объектов устанавливается в целях воспрепятствования свободному проходу лиц и проезду транспортных средств на объект и с объекта. Ограждение имеет:</w:t>
      </w:r>
    </w:p>
    <w:bookmarkEnd w:id="225"/>
    <w:bookmarkStart w:name="z22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высоту и заглубленность в грунт, исключающие его свободное преодоление;</w:t>
      </w:r>
    </w:p>
    <w:bookmarkEnd w:id="226"/>
    <w:bookmarkStart w:name="z22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простоту в конструкции, высокую прочность и долговечность;</w:t>
      </w:r>
    </w:p>
    <w:bookmarkEnd w:id="227"/>
    <w:bookmarkStart w:name="z22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узлов и конструкций, облегчающих его преодоление.</w:t>
      </w:r>
    </w:p>
    <w:bookmarkEnd w:id="228"/>
    <w:bookmarkStart w:name="z23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Объекты Управления делами для обмена информацией и координации действий между сотрудниками охраны и работниками объекта, эксплуатирующими инженерные сети, оснащаются средствами радиосвязи.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82 - в редакции приказа Управляющего Делами Президента РК от 29.08.2024 </w:t>
      </w:r>
      <w:r>
        <w:rPr>
          <w:rFonts w:ascii="Times New Roman"/>
          <w:b w:val="false"/>
          <w:i w:val="false"/>
          <w:color w:val="000000"/>
          <w:sz w:val="28"/>
        </w:rPr>
        <w:t>№ 04/198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Независимо от отнесения объектов к группе, в случае расположения их входных групп, а также открытых мест, где возможно массовое пребывание работников и посетителей, в непосредственной близости по отношению к путям движения транспортных средств, объекты оборудуются средствами снижения скорости транспортных средств.</w:t>
      </w:r>
    </w:p>
    <w:bookmarkEnd w:id="230"/>
    <w:bookmarkStart w:name="z23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Средство контроля и управления доступом должно обеспечивать допуск на территорию объекта и его части работников, посетителей объекта с учетом зон доступа, определенных порядком организации пропускного и внутриобъектового режима.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84 - в редакции приказа Управляющего Делами Президента РК от 29.08.2024 </w:t>
      </w:r>
      <w:r>
        <w:rPr>
          <w:rFonts w:ascii="Times New Roman"/>
          <w:b w:val="false"/>
          <w:i w:val="false"/>
          <w:color w:val="000000"/>
          <w:sz w:val="28"/>
        </w:rPr>
        <w:t>№ 04/198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К техническим средствам контроля относятся технические средства, способствующие выявлению запрещенных предметов и веществ, в том числе стационарные и ручные металлодетекторы.</w:t>
      </w:r>
    </w:p>
    <w:bookmarkEnd w:id="232"/>
    <w:bookmarkStart w:name="z23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По решению руководителя организации на объекте может устанавливаться дополнительное инженерно-техническое оборудование, способствующее повышению уровня антитеррористической защиты объекта.</w:t>
      </w:r>
    </w:p>
    <w:bookmarkEnd w:id="233"/>
    <w:bookmarkStart w:name="z23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Инженерно-техническое оборудование объекта всегда должно поддерживаться в рабочем состоянии.</w:t>
      </w:r>
    </w:p>
    <w:bookmarkEnd w:id="234"/>
    <w:bookmarkStart w:name="z23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В случае невозможности оснастить объект инженерно-техническим оборудованием в течение 6 месяцев после включения его в перечень объектов, уязвимых в террористическом отношении, руководителем организации принимаются меры для планирования бюджетных средств на оснащение объекта Управления делами, а в антитеррористическую комиссию на согласование представляется проект плана мероприятий по инженерно-техническому оснащению объекта Управления делами.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88 - в редакции приказа Управляющего Делами Президента РК от 29.08.2024 </w:t>
      </w:r>
      <w:r>
        <w:rPr>
          <w:rFonts w:ascii="Times New Roman"/>
          <w:b w:val="false"/>
          <w:i w:val="false"/>
          <w:color w:val="000000"/>
          <w:sz w:val="28"/>
        </w:rPr>
        <w:t>№ 04/198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объектов,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Управлении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38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предметов и веществ, запрещенных к вносу (ввозу) на объекты Управления делами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Управляющего Делами Президента РК от 29.08.2024 </w:t>
      </w:r>
      <w:r>
        <w:rPr>
          <w:rFonts w:ascii="Times New Roman"/>
          <w:b w:val="false"/>
          <w:i w:val="false"/>
          <w:color w:val="ff0000"/>
          <w:sz w:val="28"/>
        </w:rPr>
        <w:t>№ 04/198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Оружие (огнестрельное; бесствольное с патронами травматического, газового и светозвукового действия; холодное, а также ножи различных видов, не относящиеся к холодному оружию; метательное; пневматическое; газовое; электрическое; сигнальное; оружие и иные предметы, поражающее действие которых основано на использовании радиоактивного излучения и биологического воздействия; оружие и иные предметы, поражающее действие которых основано на использовании электромагнитного, светового, теплового, инфразвукового или ультразвукового излучения; предметы, имитирующие вышеперечисленные виды оружия; предметы, которые могут быть использованы в качестве оружия (предметы ударно-дробящего, метательного и колюще-режущего действия); боеприпасы к оружию и составные части к нему).</w:t>
      </w:r>
    </w:p>
    <w:bookmarkEnd w:id="237"/>
    <w:bookmarkStart w:name="z24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Механические и аэрозольные распылители и устройства, снаряженные слезоточивым, раздражающим и негативным воздействием на организм человека.</w:t>
      </w:r>
    </w:p>
    <w:bookmarkEnd w:id="238"/>
    <w:bookmarkStart w:name="z24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Вещества: взрывчатые, ядовитые, отравляющие, радиоактивные, едкие, пиротехнические, легковоспламеняющиеся.</w:t>
      </w:r>
    </w:p>
    <w:bookmarkEnd w:id="239"/>
    <w:bookmarkStart w:name="z24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Фото-, видео- и звукозаписывающая аппаратура, переносные электронные носители информации для посетителей объектов 1, 2 и 3 групп, указанных в пункте 66 настоящей Инструкции. </w:t>
      </w:r>
    </w:p>
    <w:bookmarkEnd w:id="240"/>
    <w:bookmarkStart w:name="z24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пункт не распространяется на представителей средств массовой информации, официально приглашенных руководителем организации объекта Управления делами.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Управляющего Делами Президента РК от 29.08.2024 </w:t>
      </w:r>
      <w:r>
        <w:rPr>
          <w:rFonts w:ascii="Times New Roman"/>
          <w:b w:val="false"/>
          <w:i w:val="false"/>
          <w:color w:val="000000"/>
          <w:sz w:val="28"/>
        </w:rPr>
        <w:t>№ 04/198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объектов,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Управлении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45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тематик профилактических и учебных мероприятий по вопросам антитеррористической защиты</w:t>
      </w:r>
    </w:p>
    <w:bookmarkEnd w:id="242"/>
    <w:bookmarkStart w:name="z2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рамках учебных занятий (теоретических):</w:t>
      </w:r>
    </w:p>
    <w:bookmarkEnd w:id="243"/>
    <w:bookmarkStart w:name="z24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требования законодательства по вопросам антитеррористической защиты;</w:t>
      </w:r>
    </w:p>
    <w:bookmarkEnd w:id="244"/>
    <w:bookmarkStart w:name="z24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Сущность и общественная опасность терроризма, ответственность за совершение действий террористического характера;</w:t>
      </w:r>
    </w:p>
    <w:bookmarkEnd w:id="245"/>
    <w:bookmarkStart w:name="z24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о возможных источниках террористической угрозы;</w:t>
      </w:r>
    </w:p>
    <w:bookmarkEnd w:id="246"/>
    <w:bookmarkStart w:name="z25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Назначение алгоритмов действий различного круга лиц объектов Управления делами на возможные угрозы террористического характера и общее ознакомление с ними.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Управляющего Делами Президента РК от 29.08.2024 </w:t>
      </w:r>
      <w:r>
        <w:rPr>
          <w:rFonts w:ascii="Times New Roman"/>
          <w:b w:val="false"/>
          <w:i w:val="false"/>
          <w:color w:val="000000"/>
          <w:sz w:val="28"/>
        </w:rPr>
        <w:t>№ 04/198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рамках проведения инструктажей:</w:t>
      </w:r>
    </w:p>
    <w:bookmarkEnd w:id="248"/>
    <w:bookmarkStart w:name="z25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Действия в обстановке совершения акта терроризма или угрозы его совершения в пределах территории объекта;</w:t>
      </w:r>
    </w:p>
    <w:bookmarkEnd w:id="249"/>
    <w:bookmarkStart w:name="z25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мерах безопасности при проведении эвакуации.</w:t>
      </w:r>
    </w:p>
    <w:bookmarkEnd w:id="250"/>
    <w:bookmarkStart w:name="z25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рамках проведения практических занятий: </w:t>
      </w:r>
    </w:p>
    <w:bookmarkEnd w:id="251"/>
    <w:bookmarkStart w:name="z25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практических действий на объекте путем:</w:t>
      </w:r>
    </w:p>
    <w:bookmarkEnd w:id="252"/>
    <w:bookmarkStart w:name="z25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осмотров помещений с целью обнаружения бесхозных вещей и подозрительных предметов;</w:t>
      </w:r>
    </w:p>
    <w:bookmarkEnd w:id="253"/>
    <w:bookmarkStart w:name="z25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моделирования действий при обнаружении бесхозных вещей, подозрительных предметов и получении сообщений о минировании;</w:t>
      </w:r>
    </w:p>
    <w:bookmarkEnd w:id="254"/>
    <w:bookmarkStart w:name="z25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моделирования действий по информированию подразделений СГО РК, МВД РК и КНБ РК при обнаружении бесхозных вещей, подозрительных предметов и получении сообщения о минировании объекта;</w:t>
      </w:r>
    </w:p>
    <w:bookmarkEnd w:id="255"/>
    <w:bookmarkStart w:name="z25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оповещения работников и посетителей объекта;</w:t>
      </w:r>
    </w:p>
    <w:bookmarkEnd w:id="256"/>
    <w:bookmarkStart w:name="z26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эвакуации работников и посетителей объекта.</w:t>
      </w:r>
    </w:p>
    <w:bookmarkEnd w:id="257"/>
    <w:bookmarkStart w:name="z26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указанными мероприятиями, проводятся следующие тренировки по действиям работников:</w:t>
      </w:r>
    </w:p>
    <w:bookmarkEnd w:id="258"/>
    <w:bookmarkStart w:name="z26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получении сообщения о минировании объекта;</w:t>
      </w:r>
    </w:p>
    <w:bookmarkEnd w:id="259"/>
    <w:bookmarkStart w:name="z26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обнаружении бесхозных вещей и подозрительных предметов;</w:t>
      </w:r>
    </w:p>
    <w:bookmarkEnd w:id="260"/>
    <w:bookmarkStart w:name="z26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эвакуации людей.</w:t>
      </w:r>
    </w:p>
    <w:bookmarkEnd w:id="261"/>
    <w:bookmarkStart w:name="z26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тематика и содержание занятий могут изменяться и дополняться исходя из актуальности возникающих угроз террористического характера. В рамках одного мероприятия могут отрабатываться несколько тематик.</w:t>
      </w:r>
    </w:p>
    <w:bookmarkEnd w:id="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террористическом отношении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Управлении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67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действий работников на объектах Управления делами на возможные угрозы террористического характера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Управляющего Делами Президента РК от 29.08.2024 </w:t>
      </w:r>
      <w:r>
        <w:rPr>
          <w:rFonts w:ascii="Times New Roman"/>
          <w:b w:val="false"/>
          <w:i w:val="false"/>
          <w:color w:val="ff0000"/>
          <w:sz w:val="28"/>
        </w:rPr>
        <w:t>№ 04/198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8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Алгоритм действий работников на объектах Управления делами на возможные угрозы террористического характера разработан с целью управления мероприятиями по повышению устойчивости функционирования объектов Управления делами в случаях возникновения угрозы совершения акта терроризма и направлен на их предупреждение.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Предупреждением террористических угроз является комплекс мероприятий, направленных на сохранение жизни и здоровья людей, максимальное уменьшение риска осуществления террористической угрозы и минимизацию совершения акта терроризма.</w:t>
      </w:r>
    </w:p>
    <w:bookmarkEnd w:id="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Управляющего Делами Президента РК от 29.08.2024 </w:t>
      </w:r>
      <w:r>
        <w:rPr>
          <w:rFonts w:ascii="Times New Roman"/>
          <w:b w:val="false"/>
          <w:i w:val="false"/>
          <w:color w:val="000000"/>
          <w:sz w:val="28"/>
        </w:rPr>
        <w:t>№ 04/198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совершения акта терроризма руководители и работники организаций незамедлительно информируют руководство Управления делами, правоохранительные и специальные органы о совершенном акте терроризма и обеспечивают эвакуацию людей, находящихся на объекте.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работы по предупреждению возникновения угрозы совершения акта терроризма важно особое внимание уделять предотвращению свободного проникновения на объекты и к уязвимым участкам (участкам, оборудованию) посторонних лиц, что исключит возможность доставки террористических средств, а также вывод из строя аппаратуры контроля, автоматики, средств связи.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признаками возможной подготовки и осуществления террористической деятельности являются: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появление лиц, в поведении которых усматривается изучение обстановки в близлежащем окружении объекта возможной террористической атаки, повышенный или неадекватно мотивированный интерес к определенным аспектам в его деятельности;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неоднократное появление подозрительных лиц у выбранных объектов и проведение ими фото - и видеосъемки;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необоснованное вступление в контакт с работниками и с лицами, обеспечивающими безопасность объекта, выведывание у них режима работы, порядка доступа, обеспечения безопасности;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проникновение в подвалы и на чердаки лиц, которые не имеют отношения к их техническому обслуживанию;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 посторонних посетителей (лиц, вызывающих подозрение) документов, проверка которых охраной на входе в здание объекта не дает информации о личности предъявителя;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сообщение администрации и работникам объекта ложной информации;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уязвимых участков и порядка доступа к ним, порядка системы пропускного режима и охраны объекта.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заблаговременного анализа типовых сценариев террористической атаки важно с целью их изменения в благоприятную, положительную сторону в каждой фазе развития чрезвычайных ситуаций разработать и в режиме реального времени реализовать комплекс мероприятий, позволяющих эффективно влиять на конкретные исходную, промежуточную и заключительную ситуации.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Предварительные проработки различных ситуаций позволят сформировать алгоритм действий работников объектов при возникновении угрозы совершения акта терроризма, в том числе адресных инструкций и памяток, регулирующих действия в типичных экстремальных ситуациях.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Управляющего Делами Президента РК от 29.08.2024 </w:t>
      </w:r>
      <w:r>
        <w:rPr>
          <w:rFonts w:ascii="Times New Roman"/>
          <w:b w:val="false"/>
          <w:i w:val="false"/>
          <w:color w:val="000000"/>
          <w:sz w:val="28"/>
        </w:rPr>
        <w:t>№ 04/198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Мероприятия по предупреждению чрезвычайных ситуаций техногенного характера проводятся с учетом вероятности их возникновения и возможного ущерба от них.</w:t>
      </w:r>
    </w:p>
    <w:bookmarkEnd w:id="279"/>
    <w:bookmarkStart w:name="z284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Действия работников на объектах Управления делами при возникновении угрозы совершения акта терроризма в здании или на ее территории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Управляющего Делами Президента РК от 29.08.2024 </w:t>
      </w:r>
      <w:r>
        <w:rPr>
          <w:rFonts w:ascii="Times New Roman"/>
          <w:b w:val="false"/>
          <w:i w:val="false"/>
          <w:color w:val="ff0000"/>
          <w:sz w:val="28"/>
        </w:rPr>
        <w:t>№ 04/198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Действия которые необходимы осуществить при возникновении угрозы совершения акта терроризма на объектах или на ее территории руководителем организации доводится до каждого работника организации.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принятия немедленных действий при возникновении угрозы совершения акта терроризма на объектах являются: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кем-либо из работников, посетителей подозрительного предмета;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угрозы по телефону или в письменном виде в организацию;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вооруженное нападение на работников организации, посетителей;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захват террористами в заложники работников в здании организации или на ее территории;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атака организации террористом.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вышеперечисленных случаях руководитель организации незамедлительно сообщает о случившемся: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 Управления делами;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канал "102" органов внутренних дел;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объект охраняется СГО РК Республики Казахстан, то информируется ближайший пост охраны или старший боевой смены по обеспечению безопасности охраняемого объекта.</w:t>
      </w:r>
    </w:p>
    <w:bookmarkEnd w:id="2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Управляющего Делами Президента РК от 29.08.2024 </w:t>
      </w:r>
      <w:r>
        <w:rPr>
          <w:rFonts w:ascii="Times New Roman"/>
          <w:b w:val="false"/>
          <w:i w:val="false"/>
          <w:color w:val="000000"/>
          <w:sz w:val="28"/>
        </w:rPr>
        <w:t>№ 04/198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6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Обнаружение подозрительного предмета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 подозрительным предметом понимаются бесхозная сумка, пакет, ящик, коробка, игрушка с торчащими проводами, издающая подозрительные звуки (щелчки, тиканье) и необычные запахи (миндаля, хлора, аммиака). 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предмет может оказаться взрывным устройством, или начиненным отравляющими химическими веществами, биологическими агентами (возбудителями опасных инфекций, типа сибирской язвы, натуральной оспы, туляремии) пакетом.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Лица, обнаружившие опасный или подозрительный предмет незамедлительно сообщают об этом на канал "102" органов внутренних дел и до прибытия сил экстренного реагирования находятся на безопасном расстоянии от предмета.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объект охраняется СГО РК, то информируется ближайший пост охраны или старший боевой смены по обеспечению безопасности охраняемого объекта.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Действия руководителя организации: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выставить оцепление из числа постоянных работников организации;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беспрепятственный подъезд к месту обнаружения опасного или подозрительного предмета служб экстренного реагирования (подразделения органов внутренних дел, службы скорой медицинской помощи, пожарные расчеты, оперативно–спасательные службы);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по эвакуации работников и посетителей организации.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Действия работников: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сообщить администрации организации (по телефону) и в здание никого не допускать (до их прибытия);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перевести лиц, находящихся вблизи, на безопасное расстояние от подозрительного предмета (не ближе 100 метров), не приближаться, не трогать, не вскрывать и не перемещать находку;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обнаружившим подозрительный предмет, до прибытия сил экстренного реагирования находиться на безопасном расстоянии и дать сведения, касающиеся случившегося;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опросить окружающих с целью установления возможного владельца бесхозного предмета;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воздержаться от использования средств радиосвязи, в том числе сотового телефона, вблизи предмета;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зафиксировать время и место обнаружения;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оказать содействие в организации эвакуации людей с территории, прилегающей к опасной зоне;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укрыться за предметами, обеспечивающими защиту (угол здания, колона, толстое дерево, автомашина), вести наблюдение;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покинуть объект, при невозможности - укрыться за капитальным сооружением и на необходимом удалении.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Действия лиц, обеспечивающих безопасность организации: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трогать, не подходить, не передвигать подозрительный предмет;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опросить окружающих для установления возможного владельца бесхозного предмета;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воздержаться от использования средств радиосвязи, в том числе сотового телефона, вблизи данного предмета;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зафиксировать время и место обнаружения;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об обнаружении подозрительного предмета на канал "102" органов внутренних дел. В случае, когда объект охраняется СГО РК, то информируется ближайший пост охраны или старший боевой смены по обеспечению безопасности охраняемого объекта;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готовым описать внешний вид подозрительного предмета, и обстоятельства его обнаружения;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сообщать об угрозе взрыва никому, кроме тех, кому необходимо знать о случившемся, чтобы не создавать панику;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ограничение доступа посторонних лиц к подозрительному предмету и опасной зоне;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организованную эвакуацию людей с территории, прилегающей к опасной зоне;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укрыться за предметами, обеспечивающими защиту (угол здания, колона, толстое дерево, автомашина), вести наблюдение.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Рекомендуемые зоны эвакуации и оцепления при обнаружении взрывного устройства или предмета, похожего на взрывное устройство: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граната – 50 метров;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тротиловая шашка массой 200 грамм – 45 метров;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взрывное устройство – не менее 200 метров;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пивная банка 0,33 литра – 60 метров;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 (кейс) – 230 метров;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дорожный чемодан – 350 метров;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легковая автомашина – не менее 600 метров;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микроавтобус – 920 метров;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грузовая машина (фургон) – 1240 метров.</w:t>
      </w:r>
    </w:p>
    <w:bookmarkEnd w:id="331"/>
    <w:bookmarkStart w:name="z336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Поступление угрозы по телефону в организацию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Любое сообщение, содержащее информацию о заложенных взрывных устройствах, захвате людей в заложники, вымогательстве, шантаже, поступившее в организацию посредством информационно-коммуникационных технологий (далее – ИКТ) не должно быть оставлено без внимания.</w:t>
      </w:r>
    </w:p>
    <w:bookmarkEnd w:id="333"/>
    <w:bookmarkStart w:name="z53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Лицом, получившим информацию посредством ИКТ, принимаются меры по ограничению доступа к ней и ее содержанию, в целях исключения не контролируемого распространения данной информации.</w:t>
      </w:r>
    </w:p>
    <w:bookmarkEnd w:id="334"/>
    <w:bookmarkStart w:name="z53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информации посредством ИКТ лицо, ее получившее, незамедлительно информирует о возможной угрозе террористического характера согласно схеме оповещения.</w:t>
      </w:r>
    </w:p>
    <w:bookmarkEnd w:id="3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Управляющего Делами Президента РК от 29.08.2024 </w:t>
      </w:r>
      <w:r>
        <w:rPr>
          <w:rFonts w:ascii="Times New Roman"/>
          <w:b w:val="false"/>
          <w:i w:val="false"/>
          <w:color w:val="000000"/>
          <w:sz w:val="28"/>
        </w:rPr>
        <w:t>№ 04/198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Действия получателя угрозы по телефону (руководитель, работник):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ходу разговора отметьте пол, возраст звонившего и особенности его речи: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 (громкий или тихий, низкий или высокий);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 речи (быстрый или медленный);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произношение (отчетливое, искаженное, с заиканием, шепелявое, с акцентом или диалектом);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манера речи (развязная, с издевкой, с нецензурными выражениями).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 обратить внимание на звуковой фон (шум автомашин или железнодорожного транспорта, звук теле-или радиоаппаратуры, голоса), характер звонка (городской, междугородный).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зафиксировать точное время начала разговора и его продолжительность. В любом случае постарайтесь в ходе разговора получить ответы на следующие вопросы: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куда, кому, по какому телефону звонит данный человек?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конкретные требования он выдвигает?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выдвигает требования лично или выступает в роли посредника и представляет какую-то группу лиц?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каких условиях он или они согласны отказаться от задуманного?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и когда с ним можно связаться?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вы можете или необходимо сообщить об этом звонке?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Постарайтесь добиться от звонящего максимально возможного промежутка времени для принятия вами и руководством организации решений или совершения каких- либо действий.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в процессе разговора или немедленно после окончания разговора сообщите на канал "102" органов внутренних дел и руководству организации о телефонной угрозе.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объект охраняется СГО РК, то информируется ближайший пост охраны или старший боевой смены по обеспечению безопасности охраняемого объекта.</w:t>
      </w:r>
    </w:p>
    <w:bookmarkEnd w:id="352"/>
    <w:bookmarkStart w:name="z357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Поступление угрозы в организацию в письменной форме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Действия получателя угрозы в письменной форме (руководитель, работник):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 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Постарайтесь не оставлять на нем отпечатков своих пальцев.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документ поступил в конверте - его вскрытие производите только с левой или правой стороны, аккуратно отрезая кромки ножницами.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сохраняйте все: сам документ с текстом, любые вложения, конверт и упаковку - ничего не выбрасывайте.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расширяйте круг лиц, знакомых с содержанием документа.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сообщите на канал "102" органов внутренних дел.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объект охраняется СГО РК, то информируется ближайший пост охраны или старший боевой смены по обеспечению безопасности охраняемого объекта.</w:t>
      </w:r>
    </w:p>
    <w:bookmarkEnd w:id="361"/>
    <w:bookmarkStart w:name="z366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Вооруженное нападение на работников и лиц, находящихся в здании организаций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вооруженном нападении на работников и лиц, находящихся в здании организации, необходимо им принять меры для самоизоляции, немедленно покинуть опасную зону, а также сообщить на канал "102" органов внутренних дел.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объект охраняется СГО РК, то информируется ближайший пост охраны или старший боевой смены по обеспечению безопасности охраняемого объекта.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Спрятавшись, дождитесь ухода террористов, и при первой возможности покиньте здание.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Действия руководителя: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незамедлительное информирование правоохранительных и/или специальных государственных органов о факте и обстоятельствах вооруженного нападения;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обеспечению безопасности людей на объекте (эвакуация, блокирование внутренних барьеров, оповещение о нештатной ситуации на объекте);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прибывающими силами оперативного штаба по борьбе с терроризмом.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Действия работников (в том числе воспитатели в дошкольных организациях):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ситуацию, продумайте четкий план, как вы будете вместе с работниками (воспитанниками в дошкольных организациях), посетителями покидать здание;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возможности безопасно эвакуироваться вместе с воспитанниками, покиньте здание;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оставьте вещи и сумки;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прячьте руки, держите их на виду.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покинуть здание следует: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быстро выглянуть из кабинета, группы и направить всех лиц, (воспитанников в дошкольных организациях), находящихся в коридоре, в свой кабинет;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впускать в кабинет лиц, которые вам не знакомы или у которых нет пропуска на посещение объекта;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 закрыть дверь, желательно на ключ;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закрыть окна, опустить или закрыть все жалюзи;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поставить работников (воспитанников в дошкольных организациях) у стены так, чтобы злоумышленник не мог видеть их, заглядывая в дверь; 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найти для работников или воспитанников "Безопасный угол";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выключить свет и мониторы компьютеров, сотовые телефоны поставить на беззвучный сигнал;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тишину для работников или воспитанников;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заполнить лист посещаемости (перечислить воспитанников, которых забрали из коридоров) и составить список воспитанников, которые находятся в данном помещении.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Перед выключением света работники (воспитатели) держат в руках свой журнал посещаемости. Это поможет обеспечить эвакуацию всех воспитанников в дошкольных организациях.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воспитанников, находящихся в спортивном зале, необходимо перевести в раздевалку, запереть все двери, найти безопасное место и выключить свет;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воспитанников, находящихся в столовых, необходимо передислоцировать в ближайшие помещения и выключить свет;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(воспитанники в дошкольных организациях) находящиеся вне здания организации, добегают до ближайшего безопасного места, останавливаются, занимают лежащее положение и не двигаются;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работники, находящиеся в туалетах, закрывают кабинку и выключают свет;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все, кто находится в коридоре, немедленно проходят в ближайшее помещение и выключают свет; 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работники, работники столовой, административных и технических служб остаются в помещениях, в котором они находятся, закрывают двери и выключают свет.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Оставайтесь в безопасных местах до распоряжения руководителя.</w:t>
      </w:r>
    </w:p>
    <w:bookmarkEnd w:id="392"/>
    <w:bookmarkStart w:name="z397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Захват заложников в организации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Действия руководителя: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максимально возможные условия для безопасности работников (воспитанников в дошкольных организациях);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информировать правоохранительные и/или специальные государственные органы о захвате работников (воспитанников в дошкольных организациях) в заложники;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пытаться выяснить требования захватчиков;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взаимодействие с прибывающими силами оперативного штаба по борьбе с терроризмом. 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Действия работников (воспитатели):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защиту работников (воспитанников в дошкольных организациях), в том числе по возможности незаметно вывести их из здания либо укрыть их в помещениях заблокировав двери и продержаться до прибытия сотрудников правопорядка;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доступным способом и при условии гарантированного обеспечения собственной безопасности правоохранительные и/или специальные государственные органы об обстоятельствах захвата заложников и злоумышленниках (количество, вооружение, оснащение, возраст, клички, национальность).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Действия лиц, обеспечивающих безопасность организации: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вступать в переговоры по собственной инициативе;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разговоров.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Действия при захвате в заложники: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действий, которые могут спровоцировать преступников к применению физической силы или оружия;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привлекать внимания своим поведением;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пытайтесь бежать, если нет полной уверенности в успехе побега;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Запомните, как можно больше информации о террористах (количество, вооружение, как выглядят, особенно внешности, телосложения, акцент, тематика разговора, темперамент, манера поведения);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Постарайтесь определить место своего нахождения (заточения);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возможности, используя любой доступный способ связи, без риска для жизни, проявляя осторожность, попытаться сообщить о произошедшем в правоохранительные или специальные органы, подразделение безопасности или службу охраны объекта;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пренебрегайте пищей, какой бы она ни была;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ранении, постараться самостоятельно оказать себе первую доврачебную помощь;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Главное не паниковать, даже если стороны противника перестали себя контролировать;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Расположитесь подальше от окон, дверей;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сотрудниками спецподразделений операции по освобождению заложников необходимо соблюдать следующие требования: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лечь на пол лицом вниз, по возможности прижавшись к стене, голову закрыть руками и не двигаться;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бежать навстречу сотрудникам спецподразделений или от них, так как они могут принять бегущего за преступника;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есть возможность, необходимо держаться подальше от проемов дверей и окон.</w:t>
      </w:r>
    </w:p>
    <w:bookmarkEnd w:id="4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изменением, внесенным приказом Управляющего Делами Президента РК от 29.08.2024 </w:t>
      </w:r>
      <w:r>
        <w:rPr>
          <w:rFonts w:ascii="Times New Roman"/>
          <w:b w:val="false"/>
          <w:i w:val="false"/>
          <w:color w:val="000000"/>
          <w:sz w:val="28"/>
        </w:rPr>
        <w:t>№ 04/198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4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При стрельбе внутри организации и на ее территории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Действия руководителя: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максимально возможные условия для безопасности работников (воспитанников в дошкольных организациях);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информировать правоохранительные и/или специальные государственные органы о перестрелке;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по защите жизни и здоровья работников (воспитанников в дошкольных организациях).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Действия работников: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стрельбе на улице не стойте у окна, даже если оно закрыто занавеской;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поднимайтесь выше уровня подоконника;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разрешайте воспитанникам входить в помещение, со стороны которого слышны выстрелы.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стрельбе на улице, ложитесь на землю и постарайтесь отползти за укрытие (угол здания, клумба, остановка), если такого поблизости нет, закройте голову руками и лежите смирно.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Когда все утихнет, сможете подняться.</w:t>
      </w:r>
    </w:p>
    <w:bookmarkEnd w:id="430"/>
    <w:bookmarkStart w:name="z435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При взрыве здания организации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Действия руководителя: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максимально возможные условия для безопасности работников (воспитанников в дошкольных организациях) и посетителей объекта;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информировать правоохранительные и/или специальные государственные органы о взрыве здания;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действия работников (воспитанников в дошкольных организациях) направленные на защиту их жизни.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Действия работников: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лечь на пол, стараясь не оказаться вблизи стеклянных шкафов, витрин и окон;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укрыться под главными стенами, потому что гибель чаще всего несут перегородки, потолки, люстры;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выходить на лестничные клетки, касаться включенных электроприборов;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оказавшись в темноте, не пользоваться спичками, во избежание воспламенения газа, легкогорючих веществ, жидкостей;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выходить из здания надо, прижавшись спиной к стене, особенно если придется спускаться по лестнице. Надо пригнуться, прикрыть голову руками - сверху могут посыпаться обломки и стекла.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Оказавшись на улице, отойдите от здания, следите за карнизами и стенами, которые могут рухнуть. Ориентироваться надо быстро и осторожно, так как при обрушении дома поднимается густая туча пыли, вызывающая панику.</w:t>
      </w:r>
    </w:p>
    <w:bookmarkEnd w:id="442"/>
    <w:bookmarkStart w:name="z447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При атаке организации террористами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Действия руководителя: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максимально возможные условия для безопасности работников (воспитанников в дошкольных организациях) и посетителей;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информировать правоохранительные и/или специальные государственные органы об атаке террористов, в том числе о подозрительных лицах, находящихся на объекте;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по возможности безопасную эвакуацию людей. 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Действия работников: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защиту находящихся рядом лиц: незаметно вывести из здания или укрыться в помещении, заблокировать дверь, дождаться прибытия сотрудников правопорядка;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и/или специальные государственные органы, охрану, руководство объекта о факте и обстоятельствах вооруженного нападения.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Действия лиц, обеспечивающих безопасность организации: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выявить по внешним признакам террориста и по возможности блокировать его продвижение к местам массового пребывания людей на объекте;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любым способом руководство объекта, правоохранительные и/или специальные государственные органы об атаке террористов;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к обеспечению безопасности людей на объекте (эвакуация, блокирование внутренних барьеров);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организовать наблюдение за передвижениями подозрительного лица или группы лиц по объекту (лично либо через систему видеонаблюдения);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безопасность.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Внешние признаки террориста: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одежда, не соответствующая погоде, просторная, призванная скрыть элементы самодельного взрывного устройства;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торчащие из-под одежды элементы самодельного взрывного устройства, провода, тумблеры, выключатели;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руках больших сумок или баулов, в которых можно скрыть оружие или взрывное устройство;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осторожное обращение к переносимым вещам, прижимание их к телу и периодическое их непроизвольное ощупывание;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камуфлированной форменной одежды, в которой могут присутствовать различные нарушения (отсутствие шевронов, несоответствие цвета нижних и верхних частей формы, головного убора).</w:t>
      </w:r>
    </w:p>
    <w:bookmarkEnd w:id="463"/>
    <w:bookmarkStart w:name="z468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Практические мероприятия по предупреждению актов терроризма на объектах Управления делами и на ее территории</w:t>
      </w:r>
    </w:p>
    <w:bookmarkEnd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Управляющего Делами Президента РК от 29.08.2024 </w:t>
      </w:r>
      <w:r>
        <w:rPr>
          <w:rFonts w:ascii="Times New Roman"/>
          <w:b w:val="false"/>
          <w:i w:val="false"/>
          <w:color w:val="ff0000"/>
          <w:sz w:val="28"/>
        </w:rPr>
        <w:t>№ 04/198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Действия руководителя по предупреждению актов терроризма: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самим и доводить до сведения работников требования руководящих документов в сфере противодействия терроризму;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взаимодействие с подразделениями органов внутренних дел по вопросам реагирования на возможные террористические угрозы;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регулярно проводить практические тренировки по отработке алгоритмов действий с участием работников (воспитанников в дошкольных организациях);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ответственное должностное лицо за реализацию мер антитеррористической защиты организации.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Действия ответственного должностного лица: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и проводить занятия по вопросам противодействия терроризму с работниками;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одного раза в год планировать и проводить тренировки с работниками по действиям при возникновении угрозы совершения акта терроризма в помещениях и на территории организации;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руководителю предложения по вопросу совершенствования мер по противодействию терроризму и обеспечения безопасности работников;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осуществлять контроль за состоянием объекта организации;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 внимание на посторонних лиц с неадекватным поведением.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Действия заместителя директора по административно-хозяйственной работе: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следить за освещением территории организации в темное время;</w:t>
      </w:r>
    </w:p>
    <w:bookmarkEnd w:id="477"/>
    <w:bookmarkStart w:name="z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своевременный вывоз мусора с территории организации;</w:t>
      </w:r>
    </w:p>
    <w:bookmarkEnd w:id="478"/>
    <w:bookmarkStart w:name="z48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 внимание на посторонних лиц с неадекватным поведением.</w:t>
      </w:r>
    </w:p>
    <w:bookmarkEnd w:id="479"/>
    <w:bookmarkStart w:name="z484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Телефоны служб экстренного реагирования</w:t>
      </w:r>
    </w:p>
    <w:bookmarkEnd w:id="480"/>
    <w:bookmarkStart w:name="z48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готовящемся или совершенном преступлении немедленно сообщите об этом в территориальные органы КНБ РК или МВД РК по месту жительства, либо по телефону доверия или на адрес электронной почты.</w:t>
      </w:r>
    </w:p>
    <w:bookmarkEnd w:id="481"/>
    <w:bookmarkStart w:name="z48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дежурной службы КНБ РК: 110;</w:t>
      </w:r>
    </w:p>
    <w:bookmarkEnd w:id="482"/>
    <w:bookmarkStart w:name="z48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противопожарной службы:101;</w:t>
      </w:r>
    </w:p>
    <w:bookmarkEnd w:id="483"/>
    <w:bookmarkStart w:name="z48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дежурной службы органов внутренних дел: 102;</w:t>
      </w:r>
    </w:p>
    <w:bookmarkEnd w:id="484"/>
    <w:bookmarkStart w:name="z48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скорой медицинской помощи: 103.</w:t>
      </w:r>
    </w:p>
    <w:bookmarkEnd w:id="4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террористическом отношении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Управлении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91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учебных мероприятий по антитеррористической подготовке (титульный лист) ___________________ (наименование организации)</w:t>
      </w:r>
    </w:p>
    <w:bookmarkEnd w:id="486"/>
    <w:bookmarkStart w:name="z492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№ ___ учета проведения учебных мероприятий по антитеррористической подготовке</w:t>
      </w:r>
    </w:p>
    <w:bookmarkEnd w:id="487"/>
    <w:bookmarkStart w:name="z49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заведения журнала "_" __ 20__ г., окончание журнала "__" ___ 20__ г.</w:t>
      </w:r>
    </w:p>
    <w:bookmarkEnd w:id="488"/>
    <w:bookmarkStart w:name="z49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Инструктажи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и должность инструктируемого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и должность лица, проводившего инструктаж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инструктируемого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проводившего инструктаж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49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Занятия</w:t>
      </w:r>
    </w:p>
    <w:bookmarkEnd w:id="490"/>
    <w:bookmarkStart w:name="z49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проведения занятия.</w:t>
      </w:r>
    </w:p>
    <w:bookmarkEnd w:id="491"/>
    <w:bookmarkStart w:name="z49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Тема занятия.</w:t>
      </w:r>
    </w:p>
    <w:bookmarkEnd w:id="492"/>
    <w:bookmarkStart w:name="z49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Учебные вопросы.</w:t>
      </w:r>
    </w:p>
    <w:bookmarkEnd w:id="493"/>
    <w:bookmarkStart w:name="z49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Количество присутствующего персонала.</w:t>
      </w:r>
    </w:p>
    <w:bookmarkEnd w:id="494"/>
    <w:bookmarkStart w:name="z50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Подпись лица, проводившего занятия.</w:t>
      </w:r>
    </w:p>
    <w:bookmarkEnd w:id="495"/>
    <w:bookmarkStart w:name="z50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отчетными документами о проведении занятий являются:</w:t>
      </w:r>
    </w:p>
    <w:bookmarkEnd w:id="496"/>
    <w:bookmarkStart w:name="z50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Журнал учета проведения мероприятий по антитеррористической подготовке;</w:t>
      </w:r>
    </w:p>
    <w:bookmarkEnd w:id="497"/>
    <w:bookmarkStart w:name="z50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График проведения инструктажей антитеррористической направленности;</w:t>
      </w:r>
    </w:p>
    <w:bookmarkEnd w:id="498"/>
    <w:bookmarkStart w:name="z50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График проведения практических занятий;</w:t>
      </w:r>
    </w:p>
    <w:bookmarkEnd w:id="499"/>
    <w:bookmarkStart w:name="z50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подготовки и проведения практических занятий;</w:t>
      </w:r>
    </w:p>
    <w:bookmarkEnd w:id="500"/>
    <w:bookmarkStart w:name="z50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о результатах проведения мероприятий по антитеррористической подготовке;</w:t>
      </w:r>
    </w:p>
    <w:bookmarkEnd w:id="501"/>
    <w:bookmarkStart w:name="z50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Лекционные материалы по проведенным темам теоретических занятий ких занятий.</w:t>
      </w:r>
    </w:p>
    <w:bookmarkEnd w:id="5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Управлении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обслуживании которой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находится 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bookmarkStart w:name="z533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оповещения на возможные угрозы террористического характера на объектах Управления делами Президента Республики Казахстан</w:t>
      </w:r>
    </w:p>
    <w:bookmarkEnd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приложением 5 в соответствии с приказом Управляющего Делами Президента РК от 29.08.2024 </w:t>
      </w:r>
      <w:r>
        <w:rPr>
          <w:rFonts w:ascii="Times New Roman"/>
          <w:b w:val="false"/>
          <w:i w:val="false"/>
          <w:color w:val="ff0000"/>
          <w:sz w:val="28"/>
        </w:rPr>
        <w:t>№ 04/198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получившее информацию об угрозе террористического характера, незамедлительно оповещает: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своего непосредственного руководителя, а в случае временного его отсутствия, лицо его заменяющее;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руководителя организации, размещенной на объекте Управления делами Президента Республики Казахстан (далее – Управление делами).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минут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организации, размещенной на объекте Управления делами, незамедлительно оповещает: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дежурного (или диспетчера) организации, в обслуживании которой находится объект (далее – обслуживающая организация).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обслуживающей организации незамедлительно оповещает: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начальника соответствующей службы / диспетчера обслуживающей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соответствующие службы экстренного реагирования по номерам телефонов: 110, 101, 102, 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минут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соответствующей службы / диспетчер незамедлительно: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оповещает курирующего заместителя руководителя и руководителя обслуживающей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контролирует вызов соответствующих служб экстренного реагирования.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минут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обслуживающей организации, либо лицо его замещающее, незамедлительно оповещает Управление делами о сложившейся ситуации по информации об угрозе террористического характера, а также принятых мерах по недопущению акта терроризма: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курирующего заместителя Управляющего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руководителя аппарата Управления делами;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заведующего отдела по управлению подведомственными организациями Управления делами и курирующих главных инспекторов данного отдела.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минут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Управляющего делами Президента Республики Казахстан, руководитель аппарата Управления делами оповещают Управляющего делами Президента Республика Казахстан.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минут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отсутствия одного из должностных лиц в указанной схеме, оповещается следующее по схеме должностное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Схема оповещения устанавливается в доступном месте и содержит информацию о вышестоящих звеньях схемы оповещения и контакты экстренных служб.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Время передачи сообщения об угрозе террористического характера незамедлительно фиксируется дежурным обслуживающей организации при его получении в пронумерованном и прошнурованном журнале регистрации угрозы террористического характера или возникновении акта терроризма, скрепленной печатью организации, в обслуживании которой находится объект Управления 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хранится в специально отведенном, доступном месте у начальника соответствующей службы объекта или диспетчера, при наличии диспетчерской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заполняется по мере обнаружения угрозы террористического характера или возникновении акта терроризма работниками, совершающими обход или обследование.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Руководитель организации, в обслуживании которой находится объект Управления делами, в течение трех рабочих дней с момента наступления угрозы террористического характера или возникновения акта терроризма уведомляет в письменной форме Управление делами (в том числе с указанием характера ситуации, причин угрозы или возникновения акта терроризма, принятых мерах).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