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48b3" w14:textId="d774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13 апреля 2020 года № 13 "Об утверждении Правил оказания государственной услуги "Апостилирование официальных документов, исходящих из судебных органов" и о признании утратившими силу некоторых нормативных правовых актов"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30 ноября 2022 года № 16. Зарегистрирован в Министерстве юстиции Республики Казахстан 7 декабря 2022 года № 30994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13 апреля 2020 года № 13 "Об утверждении Правил оказания государственной услуги "Апостилирование официальных документов, исходящих из судебных органов" и о признании утратившими силу некоторых нормативных правовых актов" (зарегистрирован в Реестре государственной регистрации нормативных правовых актов под №20393)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"Апостилирование официальных документов, исходящих из судебных органов",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"Апостилирование официальных документов, исходящих из судебных органов" (далее – государственная услуга) оказывается Департаментом по обеспечению деятельности судов при Верховном Суде Республики Казахстан (аппаратом Верховного Суда Республики Казахстан) и его территориальными органами в областях, городах республиканского значения и столице (далее - услугодатель).";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получения государственной услуги физические и юридические лица (далее – услугополучатель) подают услугодателю заявление на проставление апостиля с приложением документов, указанных в пункте 9 Перечня основных требований к оказанию государственной услуги "Апостилирование официальных документов, исходящих из судебных органов" (далее -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бумажном носителе через НАО "Государственная корпорация "Правительство для граждан" (далее - Государственная корпорация), либо в электронном виде через веб-портал "электронного правительства" www.egov.kz (далее - портал), либо через канцелярию Департамента по обеспечению деятельности судов при Верховном Суде Республики Казахстан (аппарата Верховного Суда Республики Казахстан)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оказанию государственной услуги, включающие характеристику процесса, форму, содержание и результаты оказания, а также иные сведения с учетом особенностей предоставления государственной услуги, изложены в Перечне.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предоставления услугополучателем неполного пакета документов, указанных в пункте 9 Перечня, и (или) документов с истекшим сроком действия,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 отдела филиалов Государственной корпорации, расположенных в областных центрах, городах республиканского значения и столице, в день поступления документов осуществляет подготовку документов и передает их курьеру Государственной корпорации для направления услугодателю. В случае если отделы филиалов Государственной корпорации расположены в других населенных пунктах, работник (специалист) накопительного сектора Государственной корпорации осуществляет подготовку документов в день их поступления и обеспечивает направление документов услугодателю в бумажном виде через курьера Государственной корпорации либо почтовую связь в течение 2 (двух) рабочих дней.";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Услугодатель отказывает в оказании государственной услуги по основаниям, указанным в пункте 10 Перечня.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При наличии оснований, предусмотренных в пункте 10 Перечня услугодатель уведомляет услугополучателя о предварительном решении об отказе в оказании государственной услуги, а также времени, месте и способе проведения заслушивания для возможности услугополучателю выразить позицию по предварительному решению.";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В организации, осуществляющие прием заявлений и выдачу результатов оказания государственной услуги, оператору информационно-коммуникационной инфраструктуры "электронного правительства", а также в Единый контакт-центр услугодатель направляет информацию о порядке оказания государственной услуги и о внесенных изменениях и дополнениях в настоящие Правила в течение 5 (пяти) рабочих дней после государственной регистрации в органах юстиции соответствующего нормативного правового акта.";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координации работы местных судов Департамента по обеспечению деятельности судов при Верховном Суде Республики Казахстан (аппарата Верховного Суда Республики Казахстан) обеспечить: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Верховного Суда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Департамента по обеспечению деятельности судов при Верховном Суде Республики Казахстан (аппарата Верховного Суда Республики Казахстан).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судов при Верховном Суде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(аппарата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Верховного Суда Республики Казахстан)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БАЙТИЛЕСОВ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органов"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"Апостилирование официальных документов, исходящих из судебных органов"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официальных документов, исходящих из судебных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обеспечению деятельности судов при Верховном Суде Республики Казахстан (аппарат Верховного Суда Республики Казахстан) и его территориальными органами в областях, городах республиканского значения и столице.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государственной услуги осуществляются через: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www.egov.kz (далее - портал);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канцелярию Департамента по обеспечению деятельности судов при Верховном Суде Республики Казахстан (аппарата Верховного Суда Республики Казахстан) (далее – ДОДС ВС РК) по обращениям дипломатических представительств и консульских учреждений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 – 1 (один) рабочий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отделы филиалов Государственной корпорации, расположенных в областных центрах, городах республиканского значения и столице - 1 (один) рабочий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другие отделы филиалов Государственной корпорации - 5 (пять)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обращениям дипломатических представительств и консульских учреждений Республики Казахстан – 5 (пять)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приема документов не входит в срок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- 15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обслуживания - 15 (пятнадцать)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или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 проставленным апостилем - специальным штампом, удостоверяющим подлинность подписи лица и подтверждающим его полномочия, а также подлинность печати или штампа, которыми скреплен этот документ, или мотивированный отказ в оказании государственной услуги.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в "личном кабинете" услугополучателя направляется уведомление о готовности оказания государственной услуги либо ответ с указанием причин отказа. Форма предоставления результата оказания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платно. За оказание государственной услуги взимается государственная пошлина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615 Кодекса Республики Казахстан "О налогах и других обязательных платежах в бюджет (Налоговый кодекс)" в размере 0,5 месячного расчетного показателя, за каждый апостилируемый документ.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оплачивается через банки второго уровня или организации, осуществляющие отдельные виды банковских операций, а также через ПШЭП.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- с понедельника по пятницу включительно, за исключением выходных и праздничных дней, согласно трудовому законодательству Республики Казахстан.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осуществляется с 9.00 до 18.30 часов,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Государственной корпорации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услугодателя: www.sud.gov.kz;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www.gov4с.kz;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(либо его представителя по доверенности) к услугодателю или в Государственную корпорацию: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официальный документ, исходящий из судебных органов, представляемый для апостилирования;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нотариально заверенная доверенность, в случае представления интересов услугополучателя государственной услуги третьим лицом (для сверки);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копия документа, подтверждающего смену фамилии, имени, отчества (при его наличии) услугополучателя (если смена была зарегистрирована после 2008 года на территории Республики Казахстан, документ истребуется из соответствующих информационных систем);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документ, подтверждающий оплату в бюджет государственной пошлины за оказание государственной услуги (за исключением случаев оплаты через ПШЭП).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заявление, удостоверенное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документа, представленного для проставления апостиля;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подтверждающего оплату в бюджет государственной пошлины (за исключением случаев оплаты через ПШЭП);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документа, подтверждающая смену фамилии, имени, отчества (при его наличии) услугополучателя (если смена была зарегистрирована после 2008 года на территории Республики Казахстан, документ истребуется из соответствующих информационных систем).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подтверждающих смену фамилии, имени, отчества, если регистрация актов гражданского состояния была произведена после 2008 года на территории Республики Казахстан, а также о документе, подтверждающем оплату государственной пошлины в бюджет (в случае оплаты через ПШЭП),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представленных материалов, данных и сведений, необходимых для оказания государственной услуги, требованиям Единых правил проставления апостиля, утвержденных совместным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юстиции Республики Казахстан от 4 ноября 2021 года № 950, Министра внутренних дел Республики Казахстан от 15 ноября 2021 года № 702, Министра финансов Республики Казахстан от 16 ноября 2021 года № 1182,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16 ноября 2021 года № 30, Министра культуры и спорта Республики Казахстан от 24 ноября 2021 года № 363, исполняющего обязанности Генерального Прокурора Республики Казахстан от 24 ноября 2021 года № 155, Министра образования и науки Республики Казахстан от 29 ноября 2021 года № 574 и Министра обороны Республики Казахстан от 8 декабря 2021 года № 851 (зарегистрирован в Реестре государственной регистрации нормативных правовых актов под №25789) и настоящих Правил.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посредством "личного кабинета" на портале, а также Единого контакт-центра по вопросам оказания государственных услуг.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