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cd19" w14:textId="0d9c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телерадиовещания (объекты технических сооружений (радиотелевизионные станции)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6 декабря 2022 года № 538. Зарегистрирован в Министерстве юстиции Республики Казахстан 9 декабря 2022 года № 31055.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телерадиовещания (объекты технических сооружений (радиотелевизионные станции),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представить в Юридический департамент Министерства информации и общественного развития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Қыдырәлі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информации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развития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2022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538 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сфере телерадиовещания (объекты технических сооружений (радиотелевизионные станции)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сфере телерадиовещания (объекты технических сооружений (радиотелевизионные станции)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а также требованиями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(далее – Требования).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Правилами отнесения объектов к уязвимым в террористическом отношении 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 отнесения объектов к уязвимым в террористическом отношении (далее – Критерия), утвержденных постановлением Правительства Республики Казахстан от 12 апреля 2021 года № 234, объекты телерадиовещания (объекты технических сооружений (радиотелевизионные станции) отнесены к объектам, уязвимым в террористическом отношении.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объектами, уязвимыми в террористическом отношении, осуществляющих деятельность в сфере телерадиовещания понимаются здания, сооружения, отдельные помещения административного и технического назначения (объекты технических сооружений (радиотелевизионные станции), аппаратно-студийные комплексы), осуществляющие деятельность в сфере телерадиовещания, и включенные в установленном законодательством порядке в перечни объектов, уязвимых в террористическом отношении, области, города республиканского значения, столицы, утверждаемые акиматами областей, городов республиканского значения, столицы (далее – объекты телерадиовещания).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распространяется на объекты телерадиовещания и предназначена для использования руководителями и работниками объектов телерадиовещания, обеспечивающими проведение мероприятий по антитеррористической защищенности объектов телерадиовещания, руководителями и работниками субъектов охранной деятельности, оказывающих охранные услуги в объектах телерадиовещания, а также работниками уполномоченных органов при осуществлении контроля, оценки и изучения состояния антитеррористической защищенности объектов телерадиовещания.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эксплуатации объектов телерадиовещания, вне зависимости от формы собственности, обеспечивается соблюдение Требований, а также настоящей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Инструкции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первичного реагирования – комплекс первоочередных мероприятий, предпринимаемый персоналом объекта и работниками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телерадиовещания в темное время суток;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потенциально опасные участки объекта телерадиовещания – техническое здание аппаратно-студийного комплекса, радиотелевизионная станция, антенно-мачтовое сооружение, дизельное-генераторное 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персонал объекта телерадиовещания – руководители, работники, сотрудники объекта телерадиовещания, в том числе осуществляющие деятельность на его арендуемых площадях;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периметр объекта телерадиовещания – граница объекта телерадиовещания согласно правоустанавливающим документам;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 антитеррористической защищенности объекта телерадиовещания – информационно-справочный документ, отражающий состояние антитеррористической защищенности объекта телерадиовещания, и содержащий перечень мероприятий по предупреждению (пресечению) совершения акта терроризма на объекте телерадиовещания и минимизации (ликвидации) последствий совершения акта терроризма на нем;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областях противодействия терроризму и телерадиовещания.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культуры и информации РК от 15.07.2024 </w:t>
      </w:r>
      <w:r>
        <w:rPr>
          <w:rFonts w:ascii="Times New Roman"/>
          <w:b w:val="false"/>
          <w:i w:val="false"/>
          <w:color w:val="000000"/>
          <w:sz w:val="28"/>
        </w:rPr>
        <w:t>№ 311-НҚ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по обеспечению антитеррористической защищенности объектов телерадиовещания направлены на создание условий, препятствующих совершению актов терроризма (снижение риска их совершения) на территории объектов телерадиовещания, минимизацию и (или) ликвидацию последствий возможных террористических угроз.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объектов телерадиовещания строится на принципах заблаговременности, дифференцированного подхода, адекватности и комплексности.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Антитеррористическая защищенность объектов телерадиовещания обеспечивается созданием условий, направленных на: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 телерадиовещания, что достигается принятием мер по: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на объектах телерадиовещания и его неукоснительного соблюдения;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телерадиовещания в инженерно-техническом отношении средствами, позволяющими выявить неправомерное проникновение на объект телерадиовещания;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что достигается принятием мер по: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телерадиовещания на предмет выявления подозрительных лиц и предметов;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материально-технической базы (инженерно-техническое оснащение) объектов телерадиовещания;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пресечение попыток совершения актов терроризма на объектах телерадиовещания, что достигается принятием мер по: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уточнению характера и специфике возможных для объекта телерадиовещания угроз террористического характера;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моделированию наиболее вероятных для объекта телерадиовещания сценариев террористических угроз и разработке соответствующих алгоритмов реагирования на них;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возможных причин и условий, способствующих совершению акта терроризма на объекте телерадиовещания и их устранению;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объекта телерадиовещания, в том числе потенциально опасных участков объекта телерадиовещания;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постоянного контроля за установленным порядком доступа на объекты телерадиовещания посетителей и транспортных средств;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персонала объекта телерадиовещания культуры безопасности, антитеррористического сознания;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объектов телерадиовещания;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возможных террористических угроз на объектах телерадиовещания, что достигается принятием мер по: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угрозы террористического характера, адекватных особенностям объектов телерадиовещания;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работников субъектов охранной деятельности, персонала объекта телерадиовещания в отношении их действий при совершении акта терроризма и после него;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уполномоченных органов, персонала объекта телерадиовещания по их действиям при совершении акта терроризма на объекте телерадиовещания;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 телерадиовещания, его надлежащим хранением;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учений и практической отработки возможных ситуаций по угрозе террористического акта.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Антитеррористическую защищенность объектов телерадиовещания организует первый руководитель объекта телерадиовещания.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Приказом первого руководителя объекта телерадиовещания (либо лица, исполняющего его обязанности) определяется лицо, обеспечивающее проведение мероприятий по антитеррористической защищенности объекта телерадиовещания.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назначение ответственного работника за обеспечение проведения мероприятий по антитеррористической защищенности объекта телерадиовещания производится с учетом компетенции и должностных обязанностей последнего.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объекта телерадиовещания издается соответствующий приказ, функция работника включается в должностные обязанности.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пропускного режима руководитель объекта телерадиовещания, при необходимости, заключает договор об оказании охранных услуг, в соответствии с гражданским законодательством с учетом особенностей, предусмотренных Законом Республики Казахстан "Об охранной деятельности" с субъектом охранной деятельности (специализированные охранные подразделения органов внутренних дел Республики Казахстан и (или) с частной охранной организацией, имеющей лицензию на оказание охранных услуг, в том числе охрану объектов, уязвимых в террористическом отношении).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договора об оказании охранных услуг с субъектом охранной деятельности, руководителем объекта телерадиовещания назначаются лица, ответственные за непосредственное выполнение пропускного режима.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пунктом 15 Требований, порядок организации пропускного режима определяется руководителем объекта телерадиовещания.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Пропускной режим устанавливается для обеспечения: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уровня безопасности объекта телерадиовещания, персонала объекта телерадиовещания и его посетителей;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предотвращения проникновения посторонних лиц на объект телерадиовещания;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санкционированного допуска на объект телерадиовещания персонала объекта телерадиовещания, посетителей объекта телерадиовещания, транспортных средств;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охраны объекта телерадиовещания, потенциально опасных участков объекта телерадиовещания, в том числе исключения бесконтрольного пребывания на них посторонних лиц;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вноса (выноса), проноса (провоза) на объект телерадиовещания запрещенных предметов и веществ.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организации пропускного режима для объекта телерадиовещания предусматривает: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персонала объекта телерадиовещания и порядок их пропуска в рабочее и не рабочее время;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на объект телерадиовещания посетителей;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вноса (выноса), ввоза (вывоза) материальных ценностей;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предметов и веществ, запрещенных к проносу на объекты телерадиовещания, уязвимых в террористическом отношении, согласно приложению 1 к настоящей Инструкции;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потенциально опасных участков объектов телерадиовещания.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потенциально опасные участки объектов телерадиовещания допускается только ограниченный круг лиц, обеспечивающий его функционирование и безопасность, другие лица на данные территории допускаются только с письменного разрешения должностного лица, ответственного за организацию пропускного режима на объекте телерадиовещания.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мероприятиями по обеспечению пропускного режима на объектах телерадиовещания являются: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у лиц, прибывших на объект телерадиовещания, документов, удостоверяющих их личность, а также документов, дающих право на вход (выход) лиц, въезд (выезд) транспортных средств, внос (вынос), ввоз (вывоз) имущества;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досмотра транспортных средств при их въезде (выезде);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визуального осмотра охраняемой территории и ограждения на наличие посторонних лиц и неизвестных предметов.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порядка организации пропускного и внутриобъектового режимов на объекте телерадиовещания, с учетом присущих ему особенностей, руководитель объекта телерадиовещания разрабатывает должностную инструкцию по обеспечению безопасности, которая предусматривает: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документов, удостоверяющих личность, при входе на объекте телерадиовещания;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соответствующих документов и характер ввозимых грузов при пропуске на территорию объекта телерадиовещания транспортных средств;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документов и цели прибытия посетителей на объект телерадиовещания, ведение списка посетителей объекта телерадиовещания;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обход территории объектов телерадиовещания на предмет проверки внутренних помещений, осмотра периметра объекта телерадиовещания и обследование ограждений на предмет их повреждений, выявления посторонних, взрывоопасных и подозрительных предметов;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немедленное уведомление руководителя объекта телерадиовещания о всех обнаруженных нарушениях.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Профилактические и учебные мероприятия проводятся с целью доведения до персонала объекта телерадиовещания и работников субъектов охранной деятельности, по охране объекта телерадиовещания об основных особенностях объекта телерадиовещания, возможных последствиях при совершении акта терроризма, порядка проведения мероприятий по предотвращению актов терроризма и недопущения проникновения на территорию объекта телерадиовещания посторонних лиц.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Профилактические и учебные мероприятия (далее – занятия) организуются руководителями с персоналом объектов телерадиовещания, а также руководителями субъектов охранной деятельности с привлекаемыми к охране объекта телерадиовещания работниками.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проводятся индивидуально или с группой персонала в виде лекции, инструктажа, тренировок с выполнением практических действий.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Представителями оперативного штаба по борьбе с терроризмом на объектах телерадиовещания проводятся эксперименты.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Занятия обеспечивают обучение персонала объекта телерадиовещания действиям по выявлению подозрительных лиц и предметов, действиям в условиях совершения или угрозы совершения акта (актов) терроризма по предотвращению или минимизации ущерба, способам защиты от его последствий, безопасной и своевременной эвакуации с объекта телерадиовещания посетителей и персонала объекта телерадиовещания.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теоретических занятий (лекций) доводится информация о требованиях, регламентирующих нормативных правовых актов, инструкций, алгоритмов действий, об особенностях охраняемого объекта телерадиовещания.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практических занятий отрабатываются действия персонала объекта телерадиовещания: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угрозе акта терроризма;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телерадиовещания подозрительных лиц и предметов, а также иных сценариев совершения актов терроризма, характерных для объекта телерадиовещания.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и теоретические занятия проводятся с периодичностью не реже одного раза в год по темам согласно приложению 2 к настоящей Инструкции.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характеру и времени проведения инструктаж подразделяется на плановый и внеплановый.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инструктаж проводится не реже одного раза в год.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Внеплановый инструктаж проводится руководителями или иными должностными лицами объектов телерадиовещания,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объект телерадиовещания находится на территории, где введен уровень террористической опасности;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Внеплановый инструктаж проводится индивидуально или с группой персонала объекта телерадиовещания.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и теоретические занятия, плановые инструктажи проводятся в соответствии с графиками проведения, утвержденным руководителем объекта телерадиовещания с персоналом данного объекта телерадиовещания, а также руководителем субъекта охранной деятельности – с работниками охраны.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по действиям при совершении или угрозы совершения акта терроризма с охватом всего коллектива объекта телерадиовещания не позднее, чем за 5 рабочих дней информируются территориальные подразделения органов внутренних дел и национальной безопасности.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Эксперименты на объектах телерадиовещания проводятся по решению руководителя оперативного штаба по борьбе с терроризмом.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экспериментов направлено на оценку пропускного режима, готовности объектов телерадиовещания, а также субъектов, осуществляющих охранную деятельность на них, к воспрепятствованию совершения акта терроризма, обеспечению минимизации и ликвидации последствий.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 проведении инструктажа и занятий производится запись в журнале учета учебных мероприятий по антитеррористической защите, согласно приложению 3 к настоящей Инструкции либо составляется протокол или справка (при значительном количестве (более 20 (двадцати) человек) присутствующих).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проведения эксперимента на объекте телерадиовещания подтверждается актом о результатах проведения эксперимента, который хранится у руководителя объекта.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объекте телерадиовещания основными отчетными документами о проведении занятий являются: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проведения мероприятий по антитеррористической подготовке;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проведения инструктажа антитеррористической направленности согласно приложению 4 к настоящей Инструкции;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проведения тренировок, согласно приложению 5 к настоящей Инструкции.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Взаимодействие с антитеррористической комиссией организуется для профилактики и предупреждения акта (актов) терроризма, обучения и подготовки персонала объектов телерадиовещания, лиц, обеспечивающих безопасность объекта телерадиовещания, определения готовности объекта телерадиовещания к действиям при угрозе или совершении акта (актов) терроризма на объекте телерадиовещания.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персонала объектов телерадиовещания, субъектов охранной деятельности с антитеррористической комиссией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разноуровневых антитеррористических учений, тренировок, экспериментов, а также антитеррористических операций.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телерадиовещания угроз террористического характера.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Исходя из наиболее вероятных угроз террористического характера на объекте телерадиовещания, особенностей объекта телерадиовещания, на объекте телерадиовещания разрабатываются алгоритмы действий различного круга лиц объекта телерадиовещания на угрозы террористического характера, приведенные в приложении 6 к настоящей Инструкции "Алгоритмы действий для различного круга лиц объекта телерадиовещания на угрозы террористического характера".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персонала объекта телерадиовещания.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итогам проведения разноуровневых антитеррористических занятий, тренировочных мероприятий, оценки действий подразделений охраны и персонала объекта телерадиовещания в соответствующие планы, графики и алгоритмы вносятся изменения и дополнения.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мер, направленных на их недопущение.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Руководители телерадиовещания,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Руководители объектов телерадиовещания при получении информации об угрозе совершения или о совершении акта терроризма на объекте телерадиовещания (в том числе, анонимного характера), незамедлительно лично или через уполномоченное ими лицом посредством имеющихся в его распоряжении средств связи доводит (дублирует) информацию в территориальные органы национальной безопасности Республики Казахстан, внутренних дел Республики Казахстан, а также государственному органу (организации), в ведении которого находится объект телерадиовещания.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объекта телерадиовещания,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соответствии с установленным уровнем террористической опасности, руководителем или иными должностными лицами объектов телерадиовещания применяются следующие меры безопасности: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 телерадиовещания;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инструктажей с персоналом объекта телерадиовещания по действиям при совершении или угрозе совершения акта (актов) терроризма;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 телерадиовещания, уязвимого в террористическом отношении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первичном отнесении объекта телерадиовещания к уязвимым в террористическом отношении, его руководитель принимает меры по разработке паспорта антитеррористической защищенности объекта телерадиовещания (далее – Паспорт) в течение 45 (сорока пяти) рабочих дней после получения соответствующего уведомления о включении объекта телерадиовещания в перечень объектов, уязвимых в террористическом отношении, области, города республиканского значения, столицы.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 "Об утверждении типового паспорта антитеррористической защищенности объектов, уязвимых в террористическом отношении", в двух экземплярах с одновременной разработкой электронного варианта.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Паспорт является документом, содержащим информацию с ограниченным доступом и при его разработке необходимо соблюдать требования Правил отнесения сведений к служебной информации ограниченного распространения и работы с ней,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429, предъявляемыми к информации с ограниченным доступом.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Руководителем объекта телерадиовещания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Разработанный проект Паспорта согласовывается с руководителями территориального органа внутренних дел по месту нахождения объекта телерадиовещания в течение 10 (десяти) календарных дней после составления.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10 (десяти) рабочих дней после согласования Паспорт утверждается (в том числе, при его обновлении) руководителем объекта телерадиовещания.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обязательной регистрации в служебном делопроизводстве. В первом экземпляре документа записывается информация о направлении копии документов.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2 (двух) экземплярах.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Один экземпляр акта временной передачи документов вместе с Паспортом передается в оперативный штаб по борьбе с терроризмом. Второй экземпляр акта временной передачи документов остается у руководителя объекта телерадиовещания, ответственного за хранение Паспорта.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Второй экземпляр и электронный вариант Паспорта (в формате PDF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Паспорт подлежит корректировке при изменении: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 телерадиовещания;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 телерадиовещания;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 телерадиовещания;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 телерадиовещания,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 телерадиовещания;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 телерадиовещания.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Изменения вносятся в течение 20 (двадцати) рабочих дней после возникновения оснований для корректировки.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сроков разработки Паспорта, внесения корректив в него руководитель объекта телерадиовещания обращается в антитеррористическую комиссию с соответствующим обращением.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работником,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телерадиовещания или лица, уполномоченного подписывать Паспорт. Замене подлежат только те элементы Паспорта, где произошли изменения.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телерадиовещания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Паспорт подлежит полной замене: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5 (пять) лет;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внесении корректив в более чем половину пунктов текста Паспорта.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Паспорт подлежит уничтожению в комиссионном порядке с составлением соответствующего акта.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 телерадиовещания.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Требования, предъявляемые к оснащению объектов телерадиовещания, уязвимых в террористическом отношении, инженерно-техническим оборудованием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Инженерно-техническая укрепленность объектов телерадиовещания, подлежащих государственной охране, осуществляется в соответствии с требованиями по инженерно-технической укрепленноти объектов, подлежащих государственной охране, определенных постановлением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иных объектах телерадиовещания, уязвимых в террористическом отношении, инженерно-техническим оборудованием оснащаются только потенциально опасные участки.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потенциально опасным участкам объекта телерадиовещания относятся: техническое здание радиотелевизионных станций, антенно-мачтовых сооружений, дизельно-генераторных устройств.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на которой они расположены, оснащаются: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охранной телевизионной;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оповещения;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ограждением периметра;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системой освещения;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контрольно-пропускным пунктом;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системой охранной и (или) тревожной сигнализации;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системой и средствами резервного электроснабжения;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системой связи.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Основное ограждение имеет: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 телерадиовещания;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Ограждение периметра соответствуют следующим характеристикам: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Структура системы охранной сигнализации определяется исходя из: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объекта телерадиовещания;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опасные участки объекта телерадиовещания оснащаются системами и средствами охранной и тревожной сигнализации для выявления и выдачи извещений о несанкционированном проникновении или попытки проникновения на объект телерадиовещания и (или) охраняемую зону объекта телерадиовещания.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Все объекты телерадиовещания, на которых установлен пропускной режим или планируется его применение, оснащаются контрольно-пропускным пунктом.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Контрольно-пропускной пункт обеспечивает необходимую пропускную способность людей и транспортных средств. Наружные ограждающие конструкции (стены и перекрытия) зданий (сооружений) контрольно-пропускного пункта устойчивы к внешним воздействиям, включая действия противоправного характера, и имеют полный обзор и обеспечивают защиту работника охраны от нападения.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пропускного режима на контрольно-пропускном пункте предусматривается специальное помещение для хранения пропусков или автоматических карточек. Главный автотранспортный контрольно-пропускной пункт объекта телерадиовещания располагается вблизи центрального контрольно-пропускного пункта для прохода персонала.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опасный участок, на котором расположено техническое здание радиотелевизионных станций, антенно-мачтовых сооружений, дизельно-генераторных устройств, находится компактно на одном участке, который должен оснащаться в соответствии с настоящей Инструкцией, допуск на него осуществляется через контрольно-пропускной пункт.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Сеть охранного освещения по периметру выполняется отдельно от сети наружного освещения и разделяется на самостоятельные участки.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освещение обеспечивается: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возможностью автоматического включения освещения на одном участке или по всему периметру при срабатывании системы телевизионной сигнализации;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возможностью управления освещением – включения освещения любого участка или всего периметра.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Светильники охранного освещения устанавливаются в непосредственной близости к линии ограждения внутри территории, в местах, удобных и безопасных для обслуживания.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Охраняемые (контролируемые) зоны размещают таким образом, чтобы с любой стороны нарушение было зафиксировано не менее чем двумя рубежами охраны.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Технические требования к системам видеонаблюдения, входящих в систему охранную телевизионную объекта, соответствуют минимальным техническим возможностям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 мониторинга, утверждаемыми Председателем Комитета национальной безопасности Республики Казахстан № 69-қе от 27 октября 2020 года (зарегистрирован в Реестре государственной регистрации нормативных правовых актов под № 21693).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Телевизионная система видеонаблюдения обеспечивает возможность выполнения следующих функциональных требований (характеристик):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визуального контроля объектов охраны и прилегающих к ним территорий;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визуального контроля над действиями персонала службы безопасности (подразделения) и предоставления необходимой информации для координации этих действий;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сохранения видеоинформации для последующего анализа событий (срок хранения информации должен составлять не менее 30 (тридцати) суток);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видео документирования событий в автоматическом режиме или по команде оператора;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программирования режимов работы;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функционирования под управлением системы управления доступом и охранной сигнализации;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автоматического вывода изображений с телекамер, по сигналу срабатывания средств обнаружения;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разграничения полномочий доступа к управлению и видеоинформации с целью предотвращения несанкционированных действий;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воспроизведения ранее записанной информации;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оперативного доступа к видеозаписи путем использования времени, даты и идентификатора телекамеры.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объекте телевизионной системы видеонаблюдения оборудуются: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досмотровые помещения (комнаты), зоны досмотра транспорта;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запасные входы;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помещения по усмотрению руководителя объекта телерадиовещания или структурного подразделения, обеспечивающее проведение мероприятий по антитеррористической защищенности объекта телерадиовещания.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Видеокамеры, предназначенные для контроля территории объекта телерадиовещания или ее периметра, работают при условиях воздействия климатических факторов для наружных установок в соответствии с климатической зоной либо размещаются в герметичных термокожухах, обеспечивающих работоспособность при воздействии климатических факторов.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темное время суток, если освещенность охраняемой зоны, ниже чувствительности телекамер, включается охранное освещение видимого или инфракрасного диапазона света.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охранного освещения совпадает с зоной обзора телекамер.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наблюдения с помощью одной телекамеры больших территорий объекта применятся объективы с переменным фокусным расстоянием и поворотные устройства с дистанционным управлением.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объекта следует использовать телекамеры с электронным затвором, укомплектованные объективом с ручной регулировкой диафрагмы. Вне помещений объекта (на улице) необходимо оснастить телекамеры объективом с автоматической регулировкой диафрагмы.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Телевизионная система видеонаблюдения обеспечивает выдачу сигнала тревоги на пункт централизованной охраны при обнаружении движущихся объектов.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реагирования телевизионной системы видеонаблюдения не более времени, достаточного на преодоление нарушителем половины зоны наблюдения.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видеоинформация записывается на видеонакопители: специальные видеомагнитофоны с длительным временем записи или цифровые видеонакопители информации.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Конструктивно телевизионная система видеонаблюдения строится по модульному принципу и обеспечивает: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взаимозаменяемость сменных однотипных технических средств;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удобство технического обслуживания, ремонта и эксплуатации;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несанкционированного доступа к элементам управления;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санкционированный доступ ко всем элементам, узлам и блокам, требующим регулирования, обслуживания или замены в процессе эксплуатации.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Автономные резервные источники электрического питания обеспечивают работу системы телевизионной сигнализации, системы контроля управления доступа, телевизионной системы видеонаблюдения, охранного и дежурного освещения: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– не менее 24 (двадцати четырех) часов;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– не менее 48 (сорока восьми) часов;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– не менее 72 (семидесяти двух) часов.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 телерадиовещания лиц о тревоге при чрезвычайных проишествиях (аварии, пожаре, стихийном бедствии, нападении, террористическом акте) и действиях в сложившейся обстановке.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осуществляется с помощью технических средств, которые должны обеспечивать: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ииформации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объекта телерадиовещания на нем устанавливается дополнительное инженерно-техническое оборудование.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невозможности оснастить объект телерадиовещания инженерно-техническим оборудованием в течение 6 месяцев после включения его в перечень объектов, уязвимых в террористическом отношении, руководством объекта телерадиовещания принимаются меры для планирования бюджетных средств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телерадиовещания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(объекты технических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(радиотелевизионные станции)  </w:t>
            </w:r>
          </w:p>
        </w:tc>
      </w:tr>
    </w:tbl>
    <w:bookmarkStart w:name="z24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проносу на объекты телерадиовещания, уязвимых в террористическом отношении          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Взрывчатые вещества, средства взрывания и предметы, ими начиненные: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порох в любой упаковке и в любом количестве;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патроны боевые (в том числе, малокалиберные);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патроны к газовому оружию;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капсюли (пистоны) охотничьи;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пиротехнические средства: сигнальные и осветительные ракеты, патроны сигнальные, посадочные шашки, дымовые патроны (шашки), спички подрывника, бенгальские огни, петарды железнодорожные;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тротил, динамит, тол, аммонал и другие взрывчатые вещества;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капсюли-детонаторы, электродетонаторы, электровоспламенители, детонирующий и огнепроводный шнур.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Сжатые и сжиженные газы: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газы для бытового пользования (бутан-пропан) и другие газы;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газовые баллончики с наполнением нервнопаралитического и слезоточивого воздействия.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Воспламеняющиеся твердые вещества: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вещества, подверженные самопроизвольному возгоранию;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вещества, выделяющие легковоспламеняющиеся газы при взаимодействии с водой: калий, натрий, кальций металлический и их сплавы, кальций фосфористый;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фосфор белый, желтый и красный и все другие вещества, относящиеся к категории воспламеняющихся твердых веществ.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Едкие и коррозирующие вещества: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сильные неорганические кислоты: соляная, серная, азотная и другие;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фтористоводородная (плавиковая) кислота и другие сильные кислоты и коррозирующие вещества;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Ядовитые и отравляющие вещества: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любые ядовитые сильнодействующие и отравляющие вещества в жидком или твердом состоянии, упакованные в любую тару;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соли синильной кислоты и цианистые препараты;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циклон, цианплав, мышьяковистый ангидрид;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опасные вещества, предметы, крупногабаритную ручную кладь (чемоданы, рюкзаки, сумки, коробки размером более 40х80х30 сантиметров и грузы, которые используются в качестве орудия нападения на работников объекта, а также создающие угрозу для объекта;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Огнестрельное, в том числе короткоствольное и длинноствольное нарезное и гладкоствольное огнестрельное оружие, газовое, пневматическое и электрошоковые устройства, холодное оружие (ножи, кортики, стилеты и так далее).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телерадиовещания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(объекты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(радиотелевизионные станции) </w:t>
            </w:r>
          </w:p>
        </w:tc>
      </w:tr>
    </w:tbl>
    <w:bookmarkStart w:name="z27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работников объекта телерадиовещания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объектов телерадиовещания, уязвимых в террористическом отношении, последствия при совершении акта терроризма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Распознавание взрывчатых веществ и правила поведения при угрозе взрыва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при возникновении общественных беспорядков вблизи телерадиовещания и угрозе захвата заложников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при угрозе совершения террористического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руководителей при совершенном теракте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получении анонимного звонка о минировании объекта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получении устного сообщения о минировании объекта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обнаружении подозрительного предмета на объекте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действий при поступлении угрозы по телефону на объект телерадиовещания, а также угрозы в письменной форме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вооруженном нападении на объект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захвате заложников объекта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стрельбе на объекте телерадиовещании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взрыве здания объекта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атаке объекта телерадиовещания террористами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возникновении пожара (взрыва) на объекте телерадиовещания, обрушении зданий и сооружений объекта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темы для работников, привлекаемым к мероприятиям по обеспечению пропускного режима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инженерно-технических средств антитеррористической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осмотра и досмотра транспортных средств и людей на контрольно-пропускном пункте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обнаружении подозрительного предмета на объекте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действий при поступлении угрозы по телефону на объект телерадиовещания, а также угрозы в письменной форме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вооруженном нападении на объект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захвате заложников объекта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стрельбе на объекте телерадиовещании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взрыве здания объекта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атаке объекта телерадиовещания террористами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возникновении пожара (взрыва) на объекте телерадиовещания, обрушении зданий и сооружений объекта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работников, впервые принятых на работу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мер безопасности на объекте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опасности объектов телерадиовещания при совершении на нее террористического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действия при нападении на объект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телерадиовещания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(объекты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(радиотелевизионные станции) </w:t>
            </w:r>
          </w:p>
        </w:tc>
      </w:tr>
    </w:tbl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учета учебных мероприятий по антитеррористической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(титульный лист)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Журнал №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учета проведения учебных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антитеррористической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5"/>
    <w:p>
      <w:pPr>
        <w:spacing w:after="0"/>
        <w:ind w:left="0"/>
        <w:jc w:val="both"/>
      </w:pPr>
      <w:bookmarkStart w:name="z278" w:id="266"/>
      <w:r>
        <w:rPr>
          <w:rFonts w:ascii="Times New Roman"/>
          <w:b w:val="false"/>
          <w:i w:val="false"/>
          <w:color w:val="000000"/>
          <w:sz w:val="28"/>
        </w:rPr>
        <w:t xml:space="preserve">
      Дата начала ведения журнала "____" ____________ 20____ год </w:t>
      </w:r>
    </w:p>
    <w:bookmarkEnd w:id="266"/>
    <w:p>
      <w:pPr>
        <w:spacing w:after="0"/>
        <w:ind w:left="0"/>
        <w:jc w:val="both"/>
      </w:pPr>
    </w:p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окончания ведения журнала "____" ____________ 20____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(внутренняя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Инструктажи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работников доводятся алгоритмы действий при всех возможных ситуациях при возникновении акта терроризма, а тематика внеплановых инструктажей зависит от тематики проводимых учений, тренировок и экспериментов;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– рукописным и печатным. В печатном виде допускается заполнять графы: 3, 4 и 5 (если инструктаж проводит один и тот же работник), остальные графы журнала заполняются лично лицом, прослушавшим инструктаж;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указывается полностью (число, месяц и год);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объекта телерадиовещания его также документируют в данном журнале, а в графе "Вид инструктажа" допускается ставить запись – "внеплановый", "по телефонограмме №___", "по уровню террористической опасности".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Занятия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занятия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Тема занятий и учебные вопросы четко конкретизируются, а не несут общий характер. 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телерадиовещания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(объекты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(радиотелевизионные станции)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 _________20__ года      </w:t>
            </w:r>
          </w:p>
        </w:tc>
      </w:tr>
    </w:tbl>
    <w:bookmarkStart w:name="z29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инструктажа с работниками, привлекаемыми к мероприятиям по обеспечению пропускного режима (наименование объекта в соответствии с учредительными документами) на 20__ год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Тренирующая смена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лица, назначенного ответственным за антитеррористическую деятельность в организации ______________________ фамилия, имя, отчество (при его наличии)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работник учреждения по каким-либо причинам (болезнь, отпуск) отсутствовал при проведении инструктажа, изучение тематики с ним проводится индивидуально, в любой из дней до окончания текущего квартала.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телерадиовещания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(объекты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(радиотелевизионные станции)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 _________20__ года  </w:t>
            </w:r>
          </w:p>
        </w:tc>
      </w:tr>
    </w:tbl>
    <w:bookmarkStart w:name="z29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тренировок с работниками, привлекаемыми к мероприятиям по обеспечению пропускного режима (наименование объекта в соответствии с учредительными документами) на 20__ год 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Тренирующая смена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лица, назначенного ответственным за антитеррористическую деятельность в организации _____________________ фамилия, имя, отчество (при его наличии)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работник учреждения по каким–либо причинам (болезнь, отпуск) отсутствовал при проведении инструктажа, изучение темы с ним проводится индивидуально, в любой день до окончания текущего квартала.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телерадиовещания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(объекты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(радиотелевизионные станции)</w:t>
            </w:r>
          </w:p>
        </w:tc>
      </w:tr>
    </w:tbl>
    <w:bookmarkStart w:name="z30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объекта телерадиовещания на угрозы террористического характера</w:t>
      </w:r>
    </w:p>
    <w:bookmarkEnd w:id="285"/>
    <w:bookmarkStart w:name="z30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действий различного круга лиц объекта телерадиовещания на угрозы террористического характера (далее – Алгоритм), разработан с целью управления мероприятиями по повышению устойчивости функционирования объектов телерадиовещания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объектов телерадиовещания.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совершении акта терроризма персонал объекта телерадиовещания незамедлительно информируют правоохранительные и специальные органы о совершенном акте терроризма, руководители объекта телерадиовещания обеспечивают эвакуацию персонала объекта телерадиовещания.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по предупреждению возникновения угрозы совершения акта терроризма, важно особое внимание уделить предотвращению свободного проникновения на объекты телерадиовещания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признаками возможной подготовки и осуществления террористической деятельности являются: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лиц, в поведении которых усматривается изучение обстановки в близлежащем окружении объекта телерадиовещания возможной террористической атаки, повышенный или неадекватно мотивированный интерес к определенным аспектам в его деятельности;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неоднократное появление подозрительных лиц у выбранных объектов телерадиовещания и проведение ими фото - и видеосъемки;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необоснованное вступление в контакт с персоналом и с лицами, обеспечивающими безопасность объекта телерадиовещания, выведывание у них режима работы, порядка доступа, обеспечения безопасности;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проникновение в подвалы и на чердаки лиц, которые не имеют отношения к их техническому обслуживанию;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посторонних посетителей (лиц, вызывающих подозрение) документов, проверка которых охраной на входе в здание объекта телерадиовещания не дает информации, о личности предъявителя;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администрации и персоналу объекта телерадиовещания ложной информации;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уязвимых участков и порядка доступа к ним, порядка системы пропускного режима и охраны объекта телерадиовещания.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проработки различных ситуаций позволят сформировать Алгоритм действий различного круга лиц объекта телерадиовещания на угрозы террористического характера, в том числе адресных инструкций и памяток, регулирующих действия в экстремальных ситуациях.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мероприятиями по обеспечению антитеррористической защищенности объектов телерадиовещания осуществляется их руководителями в пределах компетенции, установленной законодательством Республики Казахстан.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предупреждению чрезвычайных ситуаций техногенного характера возлагается на руководителей объекта телерадиовещания в пределах их компетенции, установленной действующим законодательством.</w:t>
      </w:r>
    </w:p>
    <w:bookmarkEnd w:id="304"/>
    <w:bookmarkStart w:name="z32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персонала объекта телерадиовещания при возникновении угрозы совершения акта терроризма в здании и на ее территории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систематизирует и синхронизирует действия персонала объекта телерадиовещания при возникновении угрозы совершения акта терроризма в организации образования и на ее территории.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руководителем объекта телерадиовещания доводится до каждого работника.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принятия немедленных действий при возникновении угрозы совершения акта терроризма на объекте телерадиовещания являются: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подозрительного предмета;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угрозы по телефону или в письменном виде на объекта телерадиовещания;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вооруженное нападение на персонал и посетителей объекта телерадиовещания;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захват террористами в заложники работников и посетителей объекта телерадиовещания;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атака организации объекта телерадиовещания.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вышеперечисленных случаях руководство объекта телерадиовещания незамедлительно сообщает о случившемся: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канал "102" органов внутренних дел, единую дежурно-диспетчерскую службу "112";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области телерадиовещания.</w:t>
      </w:r>
    </w:p>
    <w:bookmarkEnd w:id="316"/>
    <w:bookmarkStart w:name="z33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Обнаружение подозрительного предмета на объекте телерадиовещания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 подозрительным предметом понимаются бесхозная сумка, пакет, ящик, коробка, игрушка с торчащими проводами, издающая подозрительные звуки (щелчки, тикание) и необычные запахи (миндаля, хлора, аммиака).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предмет может оказаться взрывным устройством, или начиненным отравляющими химическими веществами, биологическими агентами (возбудителями опасных инфекций, типа сибирской язвы, натуральной оспы, туляремии) пакетом.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обнаружившие опасный или подозрительный предмет незамедлительно сообщают об этом на канал "102" органов внутренних дел или единую дежурно-диспетчерскую службу "112".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обнаружившему опасный или подозрительный предмет до прибытия служб экстренного реагирования необходимо находится на безопасном расстоянии от предмета и быть готовым дать показания, касающиеся случившегося.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руководителя объекта телерадиовещания при обнаружении подозрительного предмета: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выставить оцепление из числа постоянных работников объекта телерадиовещания;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эвакуации персонала и посетителей объекта телерадиовещания.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персонала объекта телерадиовещания при обнаружение подозрительного предмета: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руководителю объекта телерадиовещания об обнаружении подозрительного предмета;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перевести посетителей объекта телерадиовещания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обнаружившим подозрительный предмет, до прибытия служб экстренного реагирования находиться на безопасном расстоянии и быть готовыми дать показания, касающиеся случившегося;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с целью установления возможного владельца бесхозного предмета;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сотового телефона, вблизи обнаружения подозрительного предмета;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зафиксировать время и место обнаружения;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организации эвакуации посетителей объекта телерадиовещания с территории, прилегающей к опасной зоне;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дерево, автомашина), вести наблюдение;</w:t>
      </w:r>
    </w:p>
    <w:bookmarkEnd w:id="334"/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 телерадиовещания, при невозможности – укрыться за предметами, обеспечивающими защиту и на необходимом удалении.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объекта телерадиовещания: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во всем слушать персонал объекта телерадиовещания;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вскрывать и не передвигать подозрительный предмет;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дерево, автомашина);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 телерадиовещания, при невозможности – укрыться за предметами, обеспечивающими защиту и на необходимом удалении.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лиц, обеспечивающих безопасность объекта телерадиовещания:</w:t>
      </w:r>
    </w:p>
    <w:bookmarkEnd w:id="341"/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 подозрительный предмет;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сотового телефона, вблизи обнаружения подозрительного предмета;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подозрительного предмета, и обстоятельства его обнаружения;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48"/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зоне;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50"/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дерево, автомашина), вести наблюдение.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зоны эвакуации и оцепления при обнаружении взрывного устройства или предмета, похожего на взрывное устройство: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граната– 50 метров;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грамм – 45 метров;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взрывное устройство – не менее 200 метров;</w:t>
      </w:r>
    </w:p>
    <w:bookmarkEnd w:id="355"/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литра – 60 метров;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метров;</w:t>
      </w:r>
    </w:p>
    <w:bookmarkEnd w:id="357"/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метров;</w:t>
      </w:r>
    </w:p>
    <w:bookmarkEnd w:id="358"/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легковая автомашина – не менее 600 метров;</w:t>
      </w:r>
    </w:p>
    <w:bookmarkEnd w:id="359"/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микроавтобус – 920 метров;</w:t>
      </w:r>
    </w:p>
    <w:bookmarkEnd w:id="360"/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метров.</w:t>
      </w:r>
    </w:p>
    <w:bookmarkEnd w:id="361"/>
    <w:bookmarkStart w:name="z38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Поступление угрозы по телефону на объект телерадиовещания</w:t>
      </w:r>
    </w:p>
    <w:bookmarkEnd w:id="362"/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оставлять без внимания ни одного подобного сигнала. Запомнить разговор и зафиксировать его на бумаге.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распространять о факте разговора и его содержании, максимально ограничить число людей, владеющих информацией.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получателя угрозы по телефону (персонала объекта телерадиовещания):</w:t>
      </w:r>
    </w:p>
    <w:bookmarkEnd w:id="366"/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ходу разговора отметить пол, возраст звонившего и особенности его речи:</w:t>
      </w:r>
    </w:p>
    <w:bookmarkEnd w:id="367"/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368"/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370"/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выражениями).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обратить внимание на звуковой фон (шум автомашин или железнодорожного транспорта, звук теле- или радиоаппаратуры, голоса), характер звонка (городской, междугородный).</w:t>
      </w:r>
    </w:p>
    <w:bookmarkEnd w:id="372"/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зафиксировать точное время начала разговора и его продолжительность.</w:t>
      </w:r>
    </w:p>
    <w:bookmarkEnd w:id="373"/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любом случае постараться в ходе разговора получить ответы на следующие вопросы: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375"/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376"/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378"/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379"/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добиться от звонящего максимально возможного промежутка времени для принятия вами и руководством объекта телерадиовещания решений или совершения каких-либо действий.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объекта телерадиовещания о телефонной угрозе.</w:t>
      </w:r>
    </w:p>
    <w:bookmarkEnd w:id="382"/>
    <w:bookmarkStart w:name="z40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Поступление угрозы в письменной форме на объект телерадиовещания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получателя при поступлении угрозы в письменной форме (руководитель, работник объекта телерадиовещания):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такого документа обращаться с ним максимально осторожно. По возможности убрать его в чистый плотно закрываемый полиэтиленовый пакет и поместить в отдельную жесткую папку.</w:t>
      </w:r>
    </w:p>
    <w:bookmarkEnd w:id="385"/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оставлять на нем отпечатков своих пальцев.</w:t>
      </w:r>
    </w:p>
    <w:bookmarkEnd w:id="386"/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поступил в конверте – его вскрытие производить только с левой или правой стороны, аккуратно отрезая кромки ножницами.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сохранять все: сам документ с текстом, любые вложения, конверт и упаковку – ничего не выбрасывать.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расширять круг лиц, знакомых с содержанием документа.</w:t>
      </w:r>
    </w:p>
    <w:bookmarkEnd w:id="389"/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сообщить на канал "102" органов внутренних дел или единую дежурно-диспетчерскую службу "112".</w:t>
      </w:r>
    </w:p>
    <w:bookmarkEnd w:id="390"/>
    <w:bookmarkStart w:name="z41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Вооруженное нападение на объект телерадиовещания</w:t>
      </w:r>
    </w:p>
    <w:bookmarkEnd w:id="391"/>
    <w:bookmarkStart w:name="z4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вооруженном нападении на объект телерадиовещания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bookmarkEnd w:id="392"/>
    <w:bookmarkStart w:name="z4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Спрятавшись, дождитесь ухода террористов, и при первой возможности покиньте здание.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руководителя объекта телерадиовещания:</w:t>
      </w:r>
    </w:p>
    <w:bookmarkEnd w:id="394"/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bookmarkEnd w:id="395"/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396"/>
    <w:bookmarkStart w:name="z4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представителями оперативного штаба по борьбе с терроризмом.</w:t>
      </w:r>
    </w:p>
    <w:bookmarkEnd w:id="397"/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персонала объекта телерадиовещания:</w:t>
      </w:r>
    </w:p>
    <w:bookmarkEnd w:id="398"/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ситуацию, продумайте четкий план, как вы будете вместе с посетителями объекта телерадиовещания покидать объект телерадиовещания;</w:t>
      </w:r>
    </w:p>
    <w:bookmarkEnd w:id="399"/>
    <w:bookmarkStart w:name="z4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возможности безопасно эвакуироваться вместе с посетителями объекта телерадиовещания, покинуть объект телерадиовещания;</w:t>
      </w:r>
    </w:p>
    <w:bookmarkEnd w:id="400"/>
    <w:bookmarkStart w:name="z4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оставить вещи и сумки;</w:t>
      </w:r>
    </w:p>
    <w:bookmarkEnd w:id="401"/>
    <w:bookmarkStart w:name="z4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прятать руки, держать их на виду.</w:t>
      </w:r>
    </w:p>
    <w:bookmarkEnd w:id="402"/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покинуть объект телерадиовещания следует:</w:t>
      </w:r>
    </w:p>
    <w:bookmarkEnd w:id="403"/>
    <w:bookmarkStart w:name="z4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 выглянуть из помещения (кабинета, комнаты), где вы находитесь и направить всех, посетителей объекта телерадиовещания, в данное помещение (кабинет, комнату) при условии надежности внешних стен;</w:t>
      </w:r>
    </w:p>
    <w:bookmarkEnd w:id="404"/>
    <w:bookmarkStart w:name="z42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 закрыть дверь, желательно на ключ;</w:t>
      </w:r>
    </w:p>
    <w:bookmarkEnd w:id="405"/>
    <w:bookmarkStart w:name="z4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закрыть окна, опустить или закрыть все жалюзи;</w:t>
      </w:r>
    </w:p>
    <w:bookmarkEnd w:id="406"/>
    <w:bookmarkStart w:name="z4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расположиться у стен так, чтобы вас не могли видеть;</w:t>
      </w:r>
    </w:p>
    <w:bookmarkEnd w:id="407"/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найти наиболее безопасное место в данном помещении (кабинете, комнате);</w:t>
      </w:r>
    </w:p>
    <w:bookmarkEnd w:id="408"/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выключить свет и мониторы компьютеров, сотовые телефоны поставить на беззвучный сигнал;</w:t>
      </w:r>
    </w:p>
    <w:bookmarkEnd w:id="409"/>
    <w:bookmarkStart w:name="z4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тишину;</w:t>
      </w:r>
    </w:p>
    <w:bookmarkEnd w:id="410"/>
    <w:bookmarkStart w:name="z43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узнать фамилии и имена работников и посетителей объекта телерадиовещания, которых находится в данном помещении (кабинете, комнате).</w:t>
      </w:r>
    </w:p>
    <w:bookmarkEnd w:id="411"/>
    <w:bookmarkStart w:name="z4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все, кто находится в коридоре, немедленно проходят в ближайшее помещение (кабинет, комнату) и выключают свет;</w:t>
      </w:r>
    </w:p>
    <w:bookmarkEnd w:id="412"/>
    <w:bookmarkStart w:name="z43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посетителей объекта телерадиовещания:</w:t>
      </w:r>
    </w:p>
    <w:bookmarkEnd w:id="413"/>
    <w:bookmarkStart w:name="z43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во всем слушать работников объекта телерадиовещания;</w:t>
      </w:r>
    </w:p>
    <w:bookmarkEnd w:id="414"/>
    <w:bookmarkStart w:name="z43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незаметно покинуть объект телерадиовещания, при невозможности – укрыться в безопасном месте;</w:t>
      </w:r>
    </w:p>
    <w:bookmarkEnd w:id="415"/>
    <w:bookmarkStart w:name="z43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заблокировать дверь, дождаться прибытия работников правоохранительных и/или специальных государственных органов;</w:t>
      </w:r>
    </w:p>
    <w:bookmarkEnd w:id="416"/>
    <w:bookmarkStart w:name="z4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17"/>
    <w:bookmarkStart w:name="z4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лиц, обеспечивающих безопасность объекта телерадиовещания:</w:t>
      </w:r>
    </w:p>
    <w:bookmarkEnd w:id="418"/>
    <w:bookmarkStart w:name="z4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вооруженное лицо;</w:t>
      </w:r>
    </w:p>
    <w:bookmarkEnd w:id="419"/>
    <w:bookmarkStart w:name="z4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 телерадиовещания;</w:t>
      </w:r>
    </w:p>
    <w:bookmarkEnd w:id="420"/>
    <w:bookmarkStart w:name="z4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 телерадиовещания, правоохранительные и/или специальные государственные органы о факте вооруженного нападения;</w:t>
      </w:r>
    </w:p>
    <w:bookmarkEnd w:id="421"/>
    <w:bookmarkStart w:name="z4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телерадиовещания (эвакуация, блокирование внутренних барьеров).</w:t>
      </w:r>
    </w:p>
    <w:bookmarkEnd w:id="422"/>
    <w:bookmarkStart w:name="z44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Захват заложников объекта телерадиовещания</w:t>
      </w:r>
    </w:p>
    <w:bookmarkEnd w:id="423"/>
    <w:bookmarkStart w:name="z4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руководителя объекта телерадиовещания:</w:t>
      </w:r>
    </w:p>
    <w:bookmarkEnd w:id="424"/>
    <w:bookmarkStart w:name="z4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условия для безопасности людей;</w:t>
      </w:r>
    </w:p>
    <w:bookmarkEnd w:id="425"/>
    <w:bookmarkStart w:name="z4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захвате заложников;</w:t>
      </w:r>
    </w:p>
    <w:bookmarkEnd w:id="426"/>
    <w:bookmarkStart w:name="z4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выяснить требования лиц, захвативших заложников;</w:t>
      </w:r>
    </w:p>
    <w:bookmarkEnd w:id="427"/>
    <w:bookmarkStart w:name="z4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взаимодействие с прибывающими представителями оперативного штаба по борьбе с терроризмом.</w:t>
      </w:r>
    </w:p>
    <w:bookmarkEnd w:id="428"/>
    <w:bookmarkStart w:name="z4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персонала объекта телерадиовещания:</w:t>
      </w:r>
    </w:p>
    <w:bookmarkEnd w:id="429"/>
    <w:bookmarkStart w:name="z4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незаметно покинуть объект телерадиовещания;</w:t>
      </w:r>
    </w:p>
    <w:bookmarkEnd w:id="430"/>
    <w:bookmarkStart w:name="z4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с объекта телерадиовещания людей или укрыться в помещении, заблокировать дверь, продержаться до прибытия работников правоохранительных и/или специальных государственных органов;</w:t>
      </w:r>
    </w:p>
    <w:bookmarkEnd w:id="431"/>
    <w:bookmarkStart w:name="z4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лицах, захвативших заложников (количество, вооружение, возраст, имена).</w:t>
      </w:r>
    </w:p>
    <w:bookmarkEnd w:id="432"/>
    <w:bookmarkStart w:name="z4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посетителей объекта телерадиовещания:</w:t>
      </w:r>
    </w:p>
    <w:bookmarkEnd w:id="433"/>
    <w:bookmarkStart w:name="z4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сохранять выдержку и самообладание;</w:t>
      </w:r>
    </w:p>
    <w:bookmarkEnd w:id="434"/>
    <w:bookmarkStart w:name="z4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найти безопасное место;</w:t>
      </w:r>
    </w:p>
    <w:bookmarkEnd w:id="435"/>
    <w:bookmarkStart w:name="z4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помнить, что получив сообщение о вашем захвате, правоохранительные и/или специальные государственные органы уже начали действовать и предпримут все необходимое для освобождения;</w:t>
      </w:r>
    </w:p>
    <w:bookmarkEnd w:id="436"/>
    <w:bookmarkStart w:name="z4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действий, которые могут спровоцировать лиц, захвативших заложников к применению оружия и привести к человеческим жертвам;</w:t>
      </w:r>
    </w:p>
    <w:bookmarkEnd w:id="437"/>
    <w:bookmarkStart w:name="z45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переносить лишения, оскорбления и унижения, не смотреть в глаза лицам, захвативших заложников, не вести себя вызывающе;</w:t>
      </w:r>
    </w:p>
    <w:bookmarkEnd w:id="438"/>
    <w:bookmarkStart w:name="z45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совершение любых действий (сесть, встать, попить, сходить в туалет) спрашивать разрешение;</w:t>
      </w:r>
    </w:p>
    <w:bookmarkEnd w:id="439"/>
    <w:bookmarkStart w:name="z45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не двигаться, этим сократить потерю крови;</w:t>
      </w:r>
    </w:p>
    <w:bookmarkEnd w:id="440"/>
    <w:bookmarkStart w:name="z4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операции по освобождению неукоснительно соблюдать следующие требования:</w:t>
      </w:r>
    </w:p>
    <w:bookmarkEnd w:id="441"/>
    <w:bookmarkStart w:name="z4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лежать на полу лицом вниз, голову закрыть руками и не двигаться;</w:t>
      </w:r>
    </w:p>
    <w:bookmarkEnd w:id="442"/>
    <w:bookmarkStart w:name="z4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работникам правоохранительных и/или специальных государственных органов или от них, так как они могут принять вас за преступника;</w:t>
      </w:r>
    </w:p>
    <w:bookmarkEnd w:id="443"/>
    <w:bookmarkStart w:name="z4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держаться подальше от проемов дверей и окон.</w:t>
      </w:r>
    </w:p>
    <w:bookmarkEnd w:id="444"/>
    <w:bookmarkStart w:name="z4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Действия лиц, обеспечивающих безопасность объекта телерадиовещания:</w:t>
      </w:r>
    </w:p>
    <w:bookmarkEnd w:id="445"/>
    <w:bookmarkStart w:name="z4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вступать в переговоры по собственной инициативе;</w:t>
      </w:r>
    </w:p>
    <w:bookmarkEnd w:id="446"/>
    <w:bookmarkStart w:name="z46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внимательным, запомнить приметы преступников, отличительные черты их лиц, одежду, имена, шрамы и татуировки, особенности речи и манеры поведения, тематику разговоров.</w:t>
      </w:r>
    </w:p>
    <w:bookmarkEnd w:id="447"/>
    <w:bookmarkStart w:name="z4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действий при захвате в заложников:</w:t>
      </w:r>
    </w:p>
    <w:bookmarkEnd w:id="448"/>
    <w:bookmarkStart w:name="z46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действий, которые могут спровоцировать лиц, захвативших заложников к применению физической силы или оружия.</w:t>
      </w:r>
    </w:p>
    <w:bookmarkEnd w:id="449"/>
    <w:bookmarkStart w:name="z46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своим поведением.</w:t>
      </w:r>
    </w:p>
    <w:bookmarkEnd w:id="450"/>
    <w:bookmarkStart w:name="z47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побега.</w:t>
      </w:r>
    </w:p>
    <w:bookmarkEnd w:id="451"/>
    <w:bookmarkStart w:name="z4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 как можно больше информации о лицах, захвативших заложников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bookmarkEnd w:id="452"/>
    <w:bookmarkStart w:name="z47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(заточения).</w:t>
      </w:r>
    </w:p>
    <w:bookmarkEnd w:id="453"/>
    <w:bookmarkStart w:name="z47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сообщить о произошедшем в правоохранительные и/или специальные государственные органы, подразделение безопасности или службу охраны объекта телерадиовещания.</w:t>
      </w:r>
    </w:p>
    <w:bookmarkEnd w:id="454"/>
    <w:bookmarkStart w:name="z47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помощь.</w:t>
      </w:r>
    </w:p>
    <w:bookmarkEnd w:id="455"/>
    <w:bookmarkStart w:name="z47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Расположиться подальше от окон, дверей.</w:t>
      </w:r>
    </w:p>
    <w:bookmarkEnd w:id="456"/>
    <w:bookmarkStart w:name="z47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операции по освобождению заложников необходимо соблюдать следующие требования:</w:t>
      </w:r>
    </w:p>
    <w:bookmarkEnd w:id="457"/>
    <w:bookmarkStart w:name="z47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по возможности прижавшись к стене, голову закрыть руками и не двигаться;</w:t>
      </w:r>
    </w:p>
    <w:bookmarkEnd w:id="458"/>
    <w:bookmarkStart w:name="z47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работникам правоохранительных и/или специальных государственных органов или от них, так как они могут принять вас за преступника;</w:t>
      </w:r>
    </w:p>
    <w:bookmarkEnd w:id="459"/>
    <w:bookmarkStart w:name="z47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проемов дверей и окон.</w:t>
      </w:r>
    </w:p>
    <w:bookmarkEnd w:id="460"/>
    <w:bookmarkStart w:name="z48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 стрельбе на объекте телерадиовещании</w:t>
      </w:r>
    </w:p>
    <w:bookmarkEnd w:id="461"/>
    <w:bookmarkStart w:name="z48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Действия руководителя объекта телерадиовещания:</w:t>
      </w:r>
    </w:p>
    <w:bookmarkEnd w:id="462"/>
    <w:bookmarkStart w:name="z48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условия для безопасности людей;</w:t>
      </w:r>
    </w:p>
    <w:bookmarkEnd w:id="463"/>
    <w:bookmarkStart w:name="z48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стрельбе.</w:t>
      </w:r>
    </w:p>
    <w:bookmarkEnd w:id="464"/>
    <w:bookmarkStart w:name="z48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Действия персонала и посетителей объекта телерадиовещания:</w:t>
      </w:r>
    </w:p>
    <w:bookmarkEnd w:id="465"/>
    <w:bookmarkStart w:name="z48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на улице не стоять у окна, даже если оно закрыто занавеской;</w:t>
      </w:r>
    </w:p>
    <w:bookmarkEnd w:id="466"/>
    <w:bookmarkStart w:name="z48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подниматься выше уровня подоконника;</w:t>
      </w:r>
    </w:p>
    <w:bookmarkEnd w:id="467"/>
    <w:bookmarkStart w:name="z48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на улице, ложиться на землю и отползти за укрытие (угол здания, клумба, остановка), если такого поблизости нет, закрыть голову руками и лежать смирно.</w:t>
      </w:r>
    </w:p>
    <w:bookmarkEnd w:id="468"/>
    <w:bookmarkStart w:name="z48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все утихнет, вы сможете подняться, изменив маршрут, добраться до места назначения.</w:t>
      </w:r>
    </w:p>
    <w:bookmarkEnd w:id="469"/>
    <w:bookmarkStart w:name="z489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При взрыве здания объекта телерадиовещания</w:t>
      </w:r>
    </w:p>
    <w:bookmarkEnd w:id="470"/>
    <w:bookmarkStart w:name="z49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Действия руководителя объекта телерадиовещания:</w:t>
      </w:r>
    </w:p>
    <w:bookmarkEnd w:id="471"/>
    <w:bookmarkStart w:name="z49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условия для безопасности людей;</w:t>
      </w:r>
    </w:p>
    <w:bookmarkEnd w:id="472"/>
    <w:bookmarkStart w:name="z49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взрыве.</w:t>
      </w:r>
    </w:p>
    <w:bookmarkEnd w:id="473"/>
    <w:bookmarkStart w:name="z49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Действия персонала и посетителей объекта телерадиовещания:</w:t>
      </w:r>
    </w:p>
    <w:bookmarkEnd w:id="474"/>
    <w:bookmarkStart w:name="z49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пол, стараясь не оказаться вблизи стеклянных шкафов, витрин и окон;</w:t>
      </w:r>
    </w:p>
    <w:bookmarkEnd w:id="475"/>
    <w:bookmarkStart w:name="z49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под главными стенами, так как большую опасность, как правило, несут перегородки, потолки, люстры;</w:t>
      </w:r>
    </w:p>
    <w:bookmarkEnd w:id="476"/>
    <w:bookmarkStart w:name="z49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выходить на лестничные клетки, касаться включенных электроприборов;</w:t>
      </w:r>
    </w:p>
    <w:bookmarkEnd w:id="477"/>
    <w:bookmarkStart w:name="z49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в темноте, не стоит пользоваться зажигательными вещами – может возникнуть утечка газа;</w:t>
      </w:r>
    </w:p>
    <w:bookmarkEnd w:id="478"/>
    <w:bookmarkStart w:name="z49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здания объекта телерадиовещания прижавшись спиной к стене, особенно при спуске по лестнице. В связи с риском обрушения обломком - пригнуться, прикрыть голову руками.</w:t>
      </w:r>
    </w:p>
    <w:bookmarkEnd w:id="479"/>
    <w:bookmarkStart w:name="z49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на улице, отойти от здания объекта телерадиовещания, следить за карнизами и стенами, которые могут рухнуть. Ориентироваться надо быстро и осторожно, так как при обрушении здания объекта телерадиовещания поднимается густая туча пыли, вызывающая панику.</w:t>
      </w:r>
    </w:p>
    <w:bookmarkEnd w:id="480"/>
    <w:bookmarkStart w:name="z50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При атаке объекта телерадиовещания террористами</w:t>
      </w:r>
    </w:p>
    <w:bookmarkEnd w:id="481"/>
    <w:bookmarkStart w:name="z50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Действия руководителя объекта телерадиовещания:</w:t>
      </w:r>
    </w:p>
    <w:bookmarkEnd w:id="482"/>
    <w:bookmarkStart w:name="z50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условия для безопасности людей;</w:t>
      </w:r>
    </w:p>
    <w:bookmarkEnd w:id="483"/>
    <w:bookmarkStart w:name="z50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передать информацию в правоохранительные и/или специальные государственные органы о выявлении на объекте телерадиовещания подозрительного лица или группы лиц;</w:t>
      </w:r>
    </w:p>
    <w:bookmarkEnd w:id="484"/>
    <w:bookmarkStart w:name="z50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работникам правоохранительных и/или специальных государственных органов максимально полную информацию о подозрительном лице, которая может сократить время выявления и задержания;</w:t>
      </w:r>
    </w:p>
    <w:bookmarkEnd w:id="485"/>
    <w:bookmarkStart w:name="z50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и собственную безопасность.</w:t>
      </w:r>
    </w:p>
    <w:bookmarkEnd w:id="486"/>
    <w:bookmarkStart w:name="z50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Действия персонала и посетителей объекта телерадиовещания:</w:t>
      </w:r>
    </w:p>
    <w:bookmarkEnd w:id="487"/>
    <w:bookmarkStart w:name="z50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незаметно выйти из здания или укрыться в помещении, заблокировать дверь, дождаться прибытия работников правоохранительных и/или специальных государственных органов;</w:t>
      </w:r>
    </w:p>
    <w:bookmarkEnd w:id="488"/>
    <w:bookmarkStart w:name="z50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89"/>
    <w:bookmarkStart w:name="z50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Внешние признаки террориста:</w:t>
      </w:r>
    </w:p>
    <w:bookmarkEnd w:id="490"/>
    <w:bookmarkStart w:name="z51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одежда, не соответствующая погоде, просторная, призванная скрыть элементы самодельного взрывного устройства;</w:t>
      </w:r>
    </w:p>
    <w:bookmarkEnd w:id="491"/>
    <w:bookmarkStart w:name="z51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торчащие из-под одежды элементы самодельного взрывного устройства, провода, тумблеры, выключатели;</w:t>
      </w:r>
    </w:p>
    <w:bookmarkEnd w:id="492"/>
    <w:bookmarkStart w:name="z51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руках больших сумок, в которых можно скрыть оружие или взрывное устройство;</w:t>
      </w:r>
    </w:p>
    <w:bookmarkEnd w:id="493"/>
    <w:bookmarkStart w:name="z51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осторожное обращение к переносимым вещам, прижимание их к телу и периодическое их непроизвольное ощупывание;</w:t>
      </w:r>
    </w:p>
    <w:bookmarkEnd w:id="494"/>
    <w:bookmarkStart w:name="z51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bookmarkEnd w:id="495"/>
    <w:bookmarkStart w:name="z51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Возникновение пожара (взрыва) на объекте телерадиовещания</w:t>
      </w:r>
    </w:p>
    <w:bookmarkEnd w:id="496"/>
    <w:bookmarkStart w:name="z51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Действия руководителя объекта телерадиовещания:</w:t>
      </w:r>
    </w:p>
    <w:bookmarkEnd w:id="497"/>
    <w:bookmarkStart w:name="z51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этом по телефону в государственную противопожарную службу по номеру 101 или единую дежурно-диспетчерскую службу 112;</w:t>
      </w:r>
    </w:p>
    <w:bookmarkEnd w:id="498"/>
    <w:bookmarkStart w:name="z51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спасению и эвакуации людей, тушению пожара первичными средствами пожаротушения и сохранности материальных ценностей,</w:t>
      </w:r>
    </w:p>
    <w:bookmarkEnd w:id="499"/>
    <w:bookmarkStart w:name="z51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включение в работу автоматических систем противопожарной защиты (оповещения людей при пожаре);</w:t>
      </w:r>
    </w:p>
    <w:bookmarkEnd w:id="500"/>
    <w:bookmarkStart w:name="z52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отключить электроэнергию (за исключением систем противопожарной защиты), остановить работу систем вентиляции;</w:t>
      </w:r>
    </w:p>
    <w:bookmarkEnd w:id="501"/>
    <w:bookmarkStart w:name="z52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выполнить другие мероприятия, способствующие предотвращению развитию пожара и задымления помещений здания;</w:t>
      </w:r>
    </w:p>
    <w:bookmarkEnd w:id="502"/>
    <w:bookmarkStart w:name="z52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общее руководство по тушению пожара (с учетом специфических особенностей объекта телерадиовещания) до прибытия подразделения государственной противопожарной службы;</w:t>
      </w:r>
    </w:p>
    <w:bookmarkEnd w:id="503"/>
    <w:bookmarkStart w:name="z52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соблюдение требования безопасности персонала объекта телерадиовещания, принимающего участие в тушении пожара;</w:t>
      </w:r>
    </w:p>
    <w:bookmarkEnd w:id="504"/>
    <w:bookmarkStart w:name="z52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подразделений государственной противопожарной службы и оказать помощь в выборе кратчайшего пути для подъезда к очагу пожара и противопожарного водоснабжения.</w:t>
      </w:r>
    </w:p>
    <w:bookmarkEnd w:id="505"/>
    <w:bookmarkStart w:name="z52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пожарного подразделения руководитель объекта телерадиовещания информирует руководителя тушения пожара о конструктивных особенностях объекта телерадиовещания,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bookmarkEnd w:id="506"/>
    <w:bookmarkStart w:name="z52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Действия персонала объекта телерадиовещания:</w:t>
      </w:r>
    </w:p>
    <w:bookmarkEnd w:id="507"/>
    <w:bookmarkStart w:name="z52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руководству, а также по телефону в государственную противопожарную службу по номеру 101 или единую дежурно-диспетчерскую службу 112, назвав адрес объекта телерадиовещания, место возникновения пожара, свою фамилию и имя, должность;</w:t>
      </w:r>
    </w:p>
    <w:bookmarkEnd w:id="508"/>
    <w:bookmarkStart w:name="z52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обесточить электрические приборы и оборудование;</w:t>
      </w:r>
    </w:p>
    <w:bookmarkEnd w:id="509"/>
    <w:bookmarkStart w:name="z52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соблюдая выдержку и спокойствие, не допуская паники, выйти, а также по мере возможности вывести других людей из задания объекта телерадиовещания согласно утвержденному плану эвакуации при пожаре;</w:t>
      </w:r>
    </w:p>
    <w:bookmarkEnd w:id="510"/>
    <w:bookmarkStart w:name="z53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возможности оказать первую помощь пострадавшим;</w:t>
      </w:r>
    </w:p>
    <w:bookmarkEnd w:id="511"/>
    <w:bookmarkStart w:name="z53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пожарных и спасателей, показать им места подъезда к объекту телерадиовещания, размещение люков пожарных гидрантов, план эвакуации и место возгорания на плане;</w:t>
      </w:r>
    </w:p>
    <w:bookmarkEnd w:id="512"/>
    <w:bookmarkStart w:name="z53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возможности осуществить перекличку людей, покинувших объект телерадиовещания вместе с вами и доложить о ее результатах руководителю объекта телерадиовещания;</w:t>
      </w:r>
    </w:p>
    <w:bookmarkEnd w:id="513"/>
    <w:bookmarkStart w:name="z53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Действия посетителей объекта телерадиовещания:</w:t>
      </w:r>
    </w:p>
    <w:bookmarkEnd w:id="514"/>
    <w:bookmarkStart w:name="z53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услышав тревогу о пожаре, по указанию персонала объекта телерадиовещания, покинуть здание объекта телерадиовещания, согласно плану эвакуации;</w:t>
      </w:r>
    </w:p>
    <w:bookmarkEnd w:id="515"/>
    <w:bookmarkStart w:name="z53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эвакуации не поднимать панику и не толкаться;</w:t>
      </w:r>
    </w:p>
    <w:bookmarkEnd w:id="516"/>
    <w:bookmarkStart w:name="z53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сильном задымлении обязательно использовать средства защиты органов дыхания;</w:t>
      </w:r>
    </w:p>
    <w:bookmarkEnd w:id="517"/>
    <w:bookmarkStart w:name="z53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разбегаясь собраться в одном месте сбора, указанного в плане эвакуации.</w:t>
      </w:r>
    </w:p>
    <w:bookmarkEnd w:id="518"/>
    <w:bookmarkStart w:name="z53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Действия лиц, обеспечивающих безопасность объекта телерадиовещания:</w:t>
      </w:r>
    </w:p>
    <w:bookmarkEnd w:id="519"/>
    <w:bookmarkStart w:name="z53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руководству объекта телерадиовещания, а также по телефону в государственную противопожарную службу по номеру 101 или единую дежурно-диспетчерскую службу 112, назвав адрес объекта телерадиовещания, место возникновения пожара, свою фамилию, имя и должность;</w:t>
      </w:r>
    </w:p>
    <w:bookmarkEnd w:id="520"/>
    <w:bookmarkStart w:name="z54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задействовать системы оповещения объекта телерадиовещания и проинформировать о возникновении возгорания;</w:t>
      </w:r>
    </w:p>
    <w:bookmarkEnd w:id="521"/>
    <w:bookmarkStart w:name="z54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начать своевременную эвакуацию людей с объекта телерадиовещания, проверив наличие лиц в каждой части объекта телерадиовещания;</w:t>
      </w:r>
    </w:p>
    <w:bookmarkEnd w:id="522"/>
    <w:bookmarkStart w:name="z54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локализации и тушению пожара первичными средствами пожаротушения;</w:t>
      </w:r>
    </w:p>
    <w:bookmarkEnd w:id="523"/>
    <w:bookmarkStart w:name="z54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возможности оказать первую помощь пострадавшим;</w:t>
      </w:r>
    </w:p>
    <w:bookmarkEnd w:id="524"/>
    <w:bookmarkStart w:name="z54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пожарных и спасателей, показать им места подъезда к объекту телерадиовещания, размещение люков пожарных гидрантов, план эвакуации и место возгорания на плане;</w:t>
      </w:r>
    </w:p>
    <w:bookmarkEnd w:id="525"/>
    <w:bookmarkStart w:name="z54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приезда пожарных необходимо оцепить территорию до прибытия работников органов внутренних дел и запретить вход на нее лицам, не задействованным в тушении.</w:t>
      </w:r>
    </w:p>
    <w:bookmarkEnd w:id="526"/>
    <w:bookmarkStart w:name="z54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Обрушение зданий и сооружений объекта телерадиовещания</w:t>
      </w:r>
    </w:p>
    <w:bookmarkEnd w:id="527"/>
    <w:bookmarkStart w:name="z54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Действия руководителя объекта телерадиовещания:</w:t>
      </w:r>
    </w:p>
    <w:bookmarkEnd w:id="528"/>
    <w:bookmarkStart w:name="z54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в единую дежурно-диспетчерскую службу по номеру 112;</w:t>
      </w:r>
    </w:p>
    <w:bookmarkEnd w:id="529"/>
    <w:bookmarkStart w:name="z54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немедленную эвакуацию людей;</w:t>
      </w:r>
    </w:p>
    <w:bookmarkEnd w:id="530"/>
    <w:bookmarkStart w:name="z55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эвакуации пресекать панику и давку в проходах;</w:t>
      </w:r>
    </w:p>
    <w:bookmarkEnd w:id="531"/>
    <w:bookmarkStart w:name="z55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возможности оказать первую помощь пострадавшим;</w:t>
      </w:r>
    </w:p>
    <w:bookmarkEnd w:id="532"/>
    <w:bookmarkStart w:name="z55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место сбора на безопасном расстоянии от здания объекта телерадиовещания;</w:t>
      </w:r>
    </w:p>
    <w:bookmarkEnd w:id="533"/>
    <w:bookmarkStart w:name="z55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перекличку эвакуированных людей.</w:t>
      </w:r>
    </w:p>
    <w:bookmarkEnd w:id="534"/>
    <w:bookmarkStart w:name="z55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Действия персонала и посетителей объекта телерадиовещания:</w:t>
      </w:r>
    </w:p>
    <w:bookmarkEnd w:id="535"/>
    <w:bookmarkStart w:name="z55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можно быстрее покинуть здание объекта телерадиовещания;</w:t>
      </w:r>
    </w:p>
    <w:bookmarkEnd w:id="536"/>
    <w:bookmarkStart w:name="z55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покидая здание объекта телерадиовещания спускаться по лестнице;</w:t>
      </w:r>
    </w:p>
    <w:bookmarkEnd w:id="537"/>
    <w:bookmarkStart w:name="z55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создавать панику и давку при эвакуации;</w:t>
      </w:r>
    </w:p>
    <w:bookmarkEnd w:id="538"/>
    <w:bookmarkStart w:name="z55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пострадавшим;</w:t>
      </w:r>
    </w:p>
    <w:bookmarkEnd w:id="539"/>
    <w:bookmarkStart w:name="z5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на улице не стоять вблизи зданий, а перейдите на открытое пространство и в места эвакуаций;</w:t>
      </w:r>
    </w:p>
    <w:bookmarkEnd w:id="540"/>
    <w:bookmarkStart w:name="z56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покинуть здание, займите самое безопасное место: проемы и углы стен, под балками каркаса;</w:t>
      </w:r>
    </w:p>
    <w:bookmarkEnd w:id="541"/>
    <w:bookmarkStart w:name="z56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возможно, спрячьтесь под стол – он защитит от падающих предметов и обломков;</w:t>
      </w:r>
    </w:p>
    <w:bookmarkEnd w:id="542"/>
    <w:bookmarkStart w:name="z56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держитесь подальше от окон и электроприборов.</w:t>
      </w:r>
    </w:p>
    <w:bookmarkEnd w:id="543"/>
    <w:bookmarkStart w:name="z56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Действия лиц, обеспечивающих безопасность объекта телерадиовещания:</w:t>
      </w:r>
    </w:p>
    <w:bookmarkEnd w:id="544"/>
    <w:bookmarkStart w:name="z56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в единую дежурно-диспетчерскую службу по номеру 112, назвав адрес объекта телерадиовещания, место обрушения;</w:t>
      </w:r>
    </w:p>
    <w:bookmarkEnd w:id="545"/>
    <w:bookmarkStart w:name="z56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задействовать системы оповещения объекта телерадиовещания и проинформировать об обрушении и порядке действия;</w:t>
      </w:r>
    </w:p>
    <w:bookmarkEnd w:id="546"/>
    <w:bookmarkStart w:name="z56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начать своевременную эвакуацию людей с объекта телерадиовещания, проверив наличие лиц в каждой части объекта;</w:t>
      </w:r>
    </w:p>
    <w:bookmarkEnd w:id="547"/>
    <w:bookmarkStart w:name="z56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локализации и тушению пожара первичными средствами пожаротушения, возникших в результате обрушения;</w:t>
      </w:r>
    </w:p>
    <w:bookmarkEnd w:id="548"/>
    <w:bookmarkStart w:name="z5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пострадавшим;</w:t>
      </w:r>
    </w:p>
    <w:bookmarkEnd w:id="549"/>
    <w:bookmarkStart w:name="z56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пожарных и спасателей, показать им места подъезда к объекту телерадиовещания, размещение люков пожарных гидрантов, план эвакуации и место обрушения на плане;</w:t>
      </w:r>
    </w:p>
    <w:bookmarkEnd w:id="550"/>
    <w:bookmarkStart w:name="z57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приезда пожарных необходимо оцепить территорию до прибытия работников органов внутренних дел и запретить вход на нее лицам, не задействованным в проведение аварийно-спасательных работ.</w:t>
      </w:r>
    </w:p>
    <w:bookmarkEnd w:id="551"/>
    <w:bookmarkStart w:name="z5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Действия лиц, оказанных под завалом:</w:t>
      </w:r>
    </w:p>
    <w:bookmarkEnd w:id="552"/>
    <w:bookmarkStart w:name="z57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дышать глубоко, не поддаваться панике и страху;</w:t>
      </w:r>
    </w:p>
    <w:bookmarkEnd w:id="553"/>
    <w:bookmarkStart w:name="z5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перевернуться лицом вниз и постараться перебраться в более безопасное место (углы завала);</w:t>
      </w:r>
    </w:p>
    <w:bookmarkEnd w:id="554"/>
    <w:bookmarkStart w:name="z57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осмотреть себя и по возможности оказать себе первую помощь;</w:t>
      </w:r>
    </w:p>
    <w:bookmarkEnd w:id="555"/>
    <w:bookmarkStart w:name="z57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осторожностью максимально расширить пространство вокруг;</w:t>
      </w:r>
    </w:p>
    <w:bookmarkEnd w:id="556"/>
    <w:bookmarkStart w:name="z57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подать сигнал, с помощью ритмичного стука металлическими предметами;</w:t>
      </w:r>
    </w:p>
    <w:bookmarkEnd w:id="557"/>
    <w:bookmarkStart w:name="z57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обнаружив узкий выход протиснуться через него, расслабив мышцы и прижав локти к телу;</w:t>
      </w:r>
    </w:p>
    <w:bookmarkEnd w:id="558"/>
    <w:bookmarkStart w:name="z57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впадать в отчаяние и ждать помощи.</w:t>
      </w:r>
    </w:p>
    <w:bookmarkEnd w:id="5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