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49df" w14:textId="dae4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энергопотребления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декабря 2022 года № 684. Зарегистрирован в Министерстве юстиции Республики Казахстан 12 декабря 2022 года № 31071.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6-16)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промышленности и строительства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энергопотребления государственных учреждений.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684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энергопотребления государственных учреждений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энергопотребления государственных учреждений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определяют порядок проведения мониторинга энергопотребления государственных учреждений.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институт развития в области энергосбережения и повышения энергоэффективности (далее – национальный институт) – юридическое лицо, пятьдесят и более процентов голосующих акций (долей участия в уставном капитале) которых принадлежат государству.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энергопотребления государственных учреждений проводится национальным институтом на основании информации, представленной государственными учреждениями.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энергопотребления государственных учреждений проводится с целью оценки и анализа эффективности потребления ими энергетических ресурсов и выработки предложений по реализации мероприятий, направленных на снижение энергопотребления и повышение энергоэффективности.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энергопотребления государственных учреждений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учреждения ежегодно в срок до 1 апреля представляют национальному институту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и ведения Государственного энергетического реестра, утвержденным приказом Министра по инвестициям и развитию Республики Казахстан от 31 марта 2015 года № 387 (зарегистрированный в Реестре государственной регистрации нормативных правовых актов за № 11728).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институт в срок до 1 июня проверяет полноту и достоверность информации, представленной государственными учреждениями. При выявлении неполноты и (или) недостоверности представленной информации национальный институт в сроки, установленные настоящим пунктом, запрашивает у государственных учреждений недостающую и (или) достоверную информацию путем направления запроса.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Недостающая и (или) достоверная информация направляется государственными учреждениями в течение пяти рабочих дней с момента получения запроса от национального института.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полученных данных национальный институт готовит аналитический отчет, который содержит анализ эффективности потребления государственными учреждениями энергетических ресурсов, технического состояния зданий, строений, сооружений, энергопотребляющего оборудования, а также выводы и рекомендации, направленные на снижение энергопотребления и повышение энергоэффективности.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выявлении превышения государственными учреждениями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энергопотребления, утвержденных приказом Министра по инвестициям и развитию Республики Казахстан от 31 марта 2015 года № 394 (зарегистрированный в Реестре государственной регистрации нормативных правовых актов за № 11319), национальный институт в срок до 1 августа направляет: 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уполномоченный орган и в местный исполнительный орган областей, городов республиканского значения, столицы информацию о фактическом удельном энергопотреблении на один квадратный метр отапливаемой площади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учреждениям, превысившим нормативы энергопотребления, рекомендации по принятию мер, направленных на снижение энергопотребления.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институт ежегодно в срок до 10 декабря представляет в уполномоченный орган аналитический отчет по мониторингу энергопотребления государственных учреждений и размещает на своем интернет-ресурсе отчет по итогам проведения мониторинга энергопотребления государственных учреждений.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энергопотребления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5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(https://www.gov.kz/memleket/entities/mps?lang=kk).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Информация о фактическом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удельном энергопотреблении на один квадратный метр отапливаемой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1-ФУЭОП.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Акционерное общество "Институт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электроэнергетики и энергосбережения (Казахэнергоэкспертиза)".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 августа года,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приказа и.о. Министра промышленности и строительства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государственного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энергопотребление на 1 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энергопотребления на 1 квадратный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31"/>
    <w:p>
      <w:pPr>
        <w:spacing w:after="0"/>
        <w:ind w:left="0"/>
        <w:jc w:val="both"/>
      </w:pPr>
      <w:bookmarkStart w:name="z97" w:id="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местных исполнительных органов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 или лица, уполномоченные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отчета, и 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удельном энергопотреблении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отапливаемой площади"</w:t>
            </w:r>
          </w:p>
        </w:tc>
      </w:tr>
    </w:tbl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фактическом удельном энергопотреблении на один квадратный метр отапливаемой площади"</w:t>
      </w:r>
      <w:r>
        <w:br/>
      </w:r>
      <w:r>
        <w:rPr>
          <w:rFonts w:ascii="Times New Roman"/>
          <w:b/>
          <w:i w:val="false"/>
          <w:color w:val="000000"/>
        </w:rPr>
        <w:t>(1–ФУЭОП, годовая)</w:t>
      </w:r>
    </w:p>
    <w:bookmarkEnd w:id="33"/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фактическом удельном энергопотреблении на один квадратный метр отапливаемой площади" (далее – форма).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36"/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до 1 августа.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"1" заполняется номер по порядку "№";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"2" указывается наименование государственного учреждения;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"3" указывается адрес государственного учреждения;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"4" указывается единица измерения;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"5" указывается фактическое энергопотребление на 1 квадратный метр;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"6" укажите норматив энергопотребления на 1 квадратный метр,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394 "Об утверждении нормативов энергопотребления" (зарегистрирован в Реестре государственной регистрации нормативных правовых актов за № 11319);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"7" указывается примечание в случае необходимости.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