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2d19" w14:textId="3cb2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декабря 2022 года № 1263. Зарегистрирован в Министерстве юстиции Республики Казахстан 13 декабря 2022 года № 31087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37) следующего содержания: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приобретения химических реагентов и компонентов, расходных и упаковочных материалов для производства вакцин, медицинских и ветеринарных препаратов, диагностических тест-систем, препаратов для нейтрализации патогенных биологических агентов.";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"294.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не распространяется на закупки способом из одного источника путем прямого заключения договора, содержащие сведения в соответствии с пунктом 4 статьи 45 Административного процедурно-процессуального кодекса Республики Казахстан, на закупки, осуществляемые на основании подпунктов 3), 4), 16), 19), 36) и 37) </w:t>
      </w:r>
      <w:r>
        <w:rPr>
          <w:rFonts w:ascii="Times New Roman"/>
          <w:b w:val="false"/>
          <w:i w:val="false"/>
          <w:color w:val="000000"/>
          <w:sz w:val="28"/>
        </w:rPr>
        <w:t>пункта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 заключении договора с нерезидентом.";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"319. В случае, если договором предусмотрена выплата аванса, потенциальный поставщик дополнительно к обеспечению исполнения договора вносит обеспечение аванса в размере, равном авансу.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 случаи заключения договоров о закупках, предусмотренных подпунктом 37) </w:t>
      </w:r>
      <w:r>
        <w:rPr>
          <w:rFonts w:ascii="Times New Roman"/>
          <w:b w:val="false"/>
          <w:i w:val="false"/>
          <w:color w:val="000000"/>
          <w:sz w:val="28"/>
        </w:rPr>
        <w:t>пункта 287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