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12f8" w14:textId="dbc1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декабря 2022 года № 1277. Зарегистрирован в Министерстве юстиции Республики Казахстан 15 декабря 2022 года № 31121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(зарегистрирован в Реестре государственной регистрации нормативных правовых актов под № 10813) следующее изменение: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утвержденных указанным приказом: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Участники аукциона в течение одного часа до начала аукциона заходят в аукционный зал, используя ЭЦП и аукционный номер. Аукцион начинается в указанное в извещении о проведении аукциона время города Астаны путем автоматического размещения в аукционном зале стартовой цены имущества.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Аукцион в аукционном зале проходит со вторника по пятницу, за исключением праздничных и выходных дней, предусмотренных законодательством Республики Казахстан. Аукцион проводится в период с 10:00 до 17:00 часов по времени города Астаны, при этом аукцион начинается не позднее 15:00 часов по времени города Астаны.".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Жамаубаев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