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ffeb" w14:textId="d8ef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13 декабря 2019 года № 235 "Об утверждении критериев отбора и Правил рассмотрения документов для заключения договора об осуществлении деятельности в рамках особого режима регулирования"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12 декабря 2022 года № 114. Зарегистрировано в Министерстве юстиции Республики Казахстан 19 декабря 2022 года № 31155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Правление Агентства Республики Казахстан по регулированию и развитию финансового рынка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от 13 декабря 2019 года № 235 "Об утверждении критериев отбора и Правил рассмотрения документов для заключения договора об осуществлении деятельности в рамках особого режима регулирования" (зарегистрировано в Реестре государственной регистрации нормативных правовых актов под № 19773)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документов для заключения договора об осуществлении деятельности в рамках особого режима регулирования,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осуществления деятельности в рамках особого режима регулирования и заключения договора заявитель представляет в уполномоченный орган заявление для участия в рамках особого режима регулирования (далее -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приложением следующих документов и информации: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учредительных документов;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учредителях (участниках), акционерах, о первом руководителе (членах) исполнительного органа, с указанием полного наименования и места нахождения юридического лица;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бизнес-план, содержащий: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осуществления деятельности в рамках особого режима регулирования;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деятельности, планируемой к осуществлению в рамках особого режима регулирования;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целевых потребителей (при наличии) осуществляемой деятельности в рамках особого режима регулирования и сведения о наличии потребителей, заинтересованных в деятельности заявителя, осуществляемой в рамках особого режима регулирования;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территории осуществления деятельности в рамках особого режима регулирования;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потенциальных преимуществ деятельности, а также возможных рисков для потребителей;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рисками (описание рисков, связанных с осуществлением деятельности в рамках особого режима регулирования, и способы управления рисками на период осуществления такой деятельности);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планируемые масштабы деятельности в рамках особого режима регулирования: количество потребителей, описание и объем операций;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срок, в течение которого заявитель планирует осуществление деятельности в рамках особого режима регулирования;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этапы развития деятельности в рамках особого режима регулирования, ожидаемые результаты, критерии и показатели оценки эффективности деятельности заявителя в рамках особого режима регулирования;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мероприятий с описанием порядка прекращения деятельности и исполнения договорных отношений с потребителями на случай планового или досрочного прекращения действия договора;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пределы действия норм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Республики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ипотеке недвижимого имущества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кредитных бюро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формировании кредитных историй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микрофинансовой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валютном контроле" и нормативных правовых актов уполномоченного органа, принимаемых в соответствии с указанными законами, на заявителя в рамках особого режима регулирования.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заявителем является финансовая организация-резидент Республики Казахстан, сведения, предусмотренные подпунктами 1) и 2) части первой настоящего пункта, не предоставляются.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рассматривает заявление в течение 15 (пятнадцати) рабочих дней с даты его получения.";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выявлении оснований для отказа в заключении договора уполномоченный орган уведомляет заявителя о предварительном решении об отказе в заключении договора, а также времени и месте (способе) проведения заслушивания для предоставления заявителю возможности выразить позицию по предварительному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об отказе в заключении договора. Заслушивание проводится не позднее 2 (двух) рабочих дней со дня получения заявителем уведомления о предварительном решении об отказе в заключении договора.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уполномоченный орган принимает решение об отказе в заключении договора или о заключении договора.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по заявлению направляется заявителю в течение 3 (трех) рабочих дней после даты принятия решения.".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