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ea71" w14:textId="b51e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декабря 2022 года № 129. Зарегистрирован в Министерстве юстиции Республики Казахстан 20 декабря 2022 года № 31166.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- в редакции приказа Министра национальной экономики РК от 11.09.2023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79 628 293,8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132 553 104,0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122 567 176,4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140 780 319,7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93 030 217,6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106 749 507,0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179 928 975,6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94 362 202,8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158 681 280,3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128 118 517,2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133 518 990,6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100 852 689,0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103 456 476,9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103 062 888,4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274 417 913,8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31 235 892,8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111 464 373,4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207 707 484,7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196 432 008,4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119 266 435,5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