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9f1cf" w14:textId="099f1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культуры и спорта Республики Казахстан от 7 декабря 2015 года № 374 "Об утверждении Инструкции по учету и списанию библиотечного фонда государственных библиотек"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культуры и спорта Республики Казахстан от 19 декабря 2022 года № 367. Зарегистрирован в Министерстве юстиции Республики Казахстан 20 декабря 2022 года № 31169. Утратил силу приказом Министра культуры и информации РК от 02.04.2025 № 136-НҚ.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культуры и информации РК от 02.04.2025 </w:t>
      </w:r>
      <w:r>
        <w:rPr>
          <w:rFonts w:ascii="Times New Roman"/>
          <w:b w:val="false"/>
          <w:i w:val="false"/>
          <w:color w:val="ff0000"/>
          <w:sz w:val="28"/>
        </w:rPr>
        <w:t>№ 136-НҚ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7 декабря 2015 года № 374 "Об утверждении Инструкции по учету и списанию библиотечного фонда государственных библиотек" (зарегистрирован в Реестре государственной регистрации нормативных правовых актов под № 12642)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35-5)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"О культуре"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учету и списанию библиотечного фонда государственных библиотек, утвержденной указанным приказом (далее – Инструкция):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 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В настоящей Инструкции используются следующие понятия: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аудиовизуальный материал – носитель, содержащий изобразительную, звуковую и текстовую информацию, воспроизводимый с помощью технических и электронных средств;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печатная продукция – периодические печатные издания, книги, брошюры, альбомы, плакаты, буклеты и иная полиграфическая продукция;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библиотечный фонд государственных библиотек (далее –библиотечный фонд) – упорядоченная совокупность документов, формируемая библиотекой для хранения и предоставления во временное пользование читателям и абонентам;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периодическое печатное издание – газета, журнал, альманах, бюллетень, приложения к ним, имеющие постоянное название, текущий номер и выпускаемые не реже одного раза в три месяца.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Учету и списанию библиотечного фонда подлежат печатные продукции, периодические печатные издания, а также аудиовизуальные материалы.";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 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Учет библиотечного фонда";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При проведении учета библиотечного фонда количество документов, за исключением газет и аудиовизуальных материалов, измеряются основной единицей – экземпляр. 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Единицей измерения количества газет является годовой комплект, составляющий совокупность номеров (выпусков) газет за год.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Единицами измерения количества аудиовизуальных материалов является: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магнитной фонограммы - кассета, катушка, бобина; 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грампластинок - диск; 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диафильма - рулон; 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диапозитивов и кинофонодокументов - комплект.";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 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Списание библиотечного фонда государственных библиотек";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Инструкции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культуры Министерства культуры и спорта Республики Казахстан в установленном законодательством Республики Казахстан порядке обеспечить: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трех рабочих дней после введения в действие настоящего приказа размещение его на интернет-ресурсе Министерства культуры и спорта Республики Казахстан;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трех рабочих дней после исполнения мероприятий, предусмотренных настоящим пунктом, представление в Департамент юридической службы Министерства культуры и спорта Республики Казахстан сведений об исполнении мероприятий.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культуры и спорта Республики Казахстан.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культуры и спорта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Жарасбаев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декабря 2022 года № 367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учету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списанию библиотечного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библиотек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1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Книга суммарного учета Часть 1 "Поступление документов"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записи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записи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поступления документов, с указание номер и дата сопроводительного документа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поступило документов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поступившие документы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Печатные продукции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Периодические печатные издания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книг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книг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брошюр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брошюр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количество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журналы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газет (в годовых комплектах)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количество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поступившие документы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Аудиовизуальные материалы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фонодокументов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видеодокументов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фотодокументов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количество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поступившие документы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языках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Принято на баланс всего документов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содержанию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казахском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русском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иностранном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экземпляров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сумма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естественно-научная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техническая, cельскохозяйственная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общественно-политическая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языкознание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литературоведение, художественная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отрасли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4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Часть 2 "Списание документов"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записи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записи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номер, дата акта о списании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списанных документов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Списанные документы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печатных продукций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периодических печатных изданий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аудиовизуальных материалов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брошюры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газеты (годовые комплекты)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фонодокументы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видеодокументы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Фотодокументы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Списанные документы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языках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Причины списания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казахском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русском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иностранном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причины списания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Списанные документы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снято с баланса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содержанию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экземпляров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сумма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естественно-научная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техническая, сельскохозяйственная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общественно-политическая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языкознание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литературоведение, художественная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отрасли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7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Часть 3 "Итоги движения библиотечного фондов"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итогов движения библиотечного фонда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документов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стоимость документов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печатных продукций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периодических печатных изданий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аудиовизуальных материалов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брошюры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фонодокументы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видеодокументы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фотодокументы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Состояло на 01.01.20__год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Поступило за квартал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Выбыло за квартал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Состоит на конец квартала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Состоит на 31.12.20__ год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языках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Принято на баланс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содержанию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казахском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русском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иностранном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экземпляров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сумма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естествено-научная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техническая, сельскохозяйственная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общественно-политическая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языкознание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литературоведение, художественная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отрасли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