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5448" w14:textId="24e5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Верховного Суда Республики Казахстан от 26 марта 2020 года № 12 "Об утверждении Правил приема на обучение в Академию правосудия при Верховном Суде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Верховного Суда Республики Казахстан от 14 декабря 2022 года № 17. Зарегистрирован в Министерстве юстиции Республики Казахстан 21 декабря 2022 года № 31177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Верховного Суда Республики Казахстан от 26 марта 2020 года № 12 "Об утверждении Правил приема на обучение в Академию правосудия при Верховном Суде Республики Казахстан" (зарегистрирован в Реестре государственной регистрации нормативных правовых актов № 20197)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Академию правосудия при Верховном Суде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Для получения государственной услуги физическое лицо, поступающее в магистратуру (далее – услугополучатель), представляет услугодателю нарочно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Заявление) и следующие документы: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либо электронный документ из сервиса цифровых документов (для идентификации личности);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о высшем образовании либо электронный документ из сервиса цифровых документов (вместе с приложением к документу);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направление с места работы, подписанное руководителем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Направление) - для лиц, поступающих в рамках государственного заказа;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справку с места работы с указанием стажа работы по юридической профессии - для лиц, поступающих в рамках государственного заказа; документ, подтверждающий трудовую деятельность по юридической профессии в соответствии с трудовым законодательством Республики Казахстан, - для лиц, поступающих за счет собственных средств и (или) иных источников.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сертификат о сдаче теста по иностранному языку по программам, указанным в пункте 18 настоящих Правил (в случае их наличия), (представляется для идентификации, работник услугодателя воспроизводит копию, после чего возвращает его оригинал услугополучателю);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цветные фотографии размером 3x4 см (две штуки);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медицинскую справку формы 075/У,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за № 21579) (далее – Приказ № 175/2020).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об образовании, выданные зарубежными учебными заведениями, предоставляются вместе с нотариально заверенным переводом на государственный или русский языки.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об образовании, выданные зарубежными организациями образования, должны быть признаны в установленном законодательством Республики Казахстан порядке. Документы на иностранном языке представляются вместе с нотариально заверенным переводом на государственный или русский языки.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электронное Заявление, удостоверенное электронной цифровой подписью (далее – ЭЦП) услугополучателя;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электронная копия документа о высшем образовании (вместе с приложением к документу);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электронная копия Направления - для лиц, поступающих в рамках государственного заказа;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электронная копия справки с места работы с указанием стажа работы по юридической профессии - для лиц, поступающих в рамках государственного заказа; электронная копия документа, подтверждающего трудовую деятельность по юридической профессии в соответствии с трудовым законодательством - для лиц, поступающих за счет собственных средств и (или) иных источников;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электронная копия сертификата о сдаче теста по иностранному языку по программам, указанным в пункте 18 настоящих Правил (в случае их наличия);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цветная фотография размером 3x4 см в формате JPEG;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электронная копия медицинской справки формы 075/У,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175/2020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подаваемые в электронном виде, удостоверяются электронной цифровой подписью в соответствии с законодательством Республики Казахстан.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установлены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Услугодатель обеспечивает внесение в информационную систему мониторинга оказания государственных услуг данных о стадии оказания государственной услуги в порядке, установленном уполномоченным органом в сфере информатизации,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настоящие Правила услугодатель направляет оператору информационно-коммуникационной инфраструктуры "электронного правительства", в Единый контакт-центр информацию о таких изменениях и (или) дополнениях в течение 10 (десяти) рабочих дней после государственной регистрации в органах юстиции соответствующего нормативного правового акта.";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основных требований к оказанию государственной услуги "Прием документов на обучение в Академию правосудия при Верховном Суде Республики Казахстан";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"График работы услугодателя и объектов информации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- с понедельника по пятницу с 09.00 до 18.30 часов, с перерывом на обед с 13.00 до 14.30 часов, кроме выходных и праздничных дней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 (далее – Трудовой кодекс)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праздниках в Республике Казахстан" (далее – Закон о праздниках).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в соответствии с графиком работы, в порядке очереди, без предварительной записи и ускоренного обслуживания;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портала -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праздниках, прием заявления и выдача результата оказания государственной услуги осуществляется следующим рабочим днем).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оказания государственной услуги размещен на интернет-ресурсе услугодателя: www.office.sud.kz, раздел "Академия правосудия".";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документов и сведений, истребуемых у услугополучателя для оказания государственной услуги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услугодателю: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либо электронный документ из сервиса цифровых документов (для идентификации личности);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 о высшем образовании (вместе с приложением к документу), (представляется для идентификации, технический секретарь приемной комиссии услугодателя воспроизводит копию, после чего возвращает его оригинал услугополучателю) либо документ из сервиса цифровых документов;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- для лиц, поступающих в рамках государственного заказа;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с места работы с указанием стажа работы по юридической профессии - для лиц, поступающих в рамках государственного заказа;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трудовую деятельность по юридической профессии в соответствии с трудовым законодательством Республики Казахстан, - для лиц, поступающих за счет собственных средств и (или) иных источников;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сертификат о сдаче теста по иностранному языку по программам, указанным в пункте 18 настоящих Правил (в случае их наличия), (представляется для идентификации, работник услугодателя воспроизводит копию, после чего возвращает его оригинал услугополучателю);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цветные размером 3x4 см (две штуки);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медицинская справка формы 075/У,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175/2020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электронное Заявление, удостоверенное электронной цифровой подписью услугополучателя;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электронная копия документа о высшем образовании либо документ из сервиса цифровых документов (вместе с приложением к документу);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электронная копия Направления - для лиц, поступающих в рамках государственного заказа;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электронная копия справки с места работы с указанием стажа работы по юридической профессии - для лиц, поступающих в рамках государственного заказа;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поступающих за счет собственных средств и (или) иных источников – электронная копия документа, подтверждающего трудовую деятельность по юридической профессии в соответствии с трудовым законодательством;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электронная копия сертификата о сдаче теста по иностранному языку по программам, указанным в пункте 18 настоящих Правил (в случае их наличия);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цветная фотография размером 3x4 см в формате JPEG;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электронная копия медицинской справки формы 075/У,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175/2020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правительства".".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обеспечению деятельности судов при Верховном Суде Республики Казахстан (аппарату Верховного Суда Республики Казахстан) в установленном законодательством Республики Казахстан порядке обеспечить: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Верховного Суда Республики Казахстан;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ректора Академии правосудия при Верховном Суде Республики Казахстан Баймолдину З.Х.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Верховного Суда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8" w:id="6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