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bb76" w14:textId="b94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декабря 2022 года № 1311. Зарегистрирован в Министерстве юстиции Республики Казахстан 22 декабря 2022 года № 31217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 (зарегистрирован в Реестре государственной регистрации нормативных правовых актов под № 16437)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настоящее Правила уполномоченный орган в течение 3 (трех) рабочих дней после регистрации в Министерстве юстиции Республики Казахстан актуализируют информацию о порядке оказание государственной услуги и направляет в Единый контакт-центр, оператору информационно-коммуникационной инфраструктуры "электронного правительства" и услугодателю.";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основных требований к оказанию государственной услуги "Выдача учетно-контрольных марок на алкогольную продукцию (за исключением виноматериала, пива и пивного напитка)"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УКМ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предприятие "Банкнотная фабрика Национального Банка Республики Казахстан" (далее – информационная система) представляют услугодателю и в орган государственных доходов не позднее, чем за 30 (тридцать) календарных дней до наступления нового календарного года: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изготовление УКМ на алкогольную продукцию, производимую на территории Республики Казахстан (далее – заявка на производство)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изготовление УКМ на алкогольную продукцию, импортируемую на территорию Республики Казахстан (далее – заявка на импорт)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УКМ, вновь созданные или начавшие деятельность по производству и (или) импорту алкогольной продукции, посредством информационной системы представляют услугодателю и в орган государственных доходов: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производство в срок не позднее, чем за 5 (пять)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импорт в срок не позднее, чем за 30 (тридцать)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УКМ, при изменении количества УКМ вносят изменения и дополнения в ранее представленные: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производство путем составления дополнительной заявки на производство не позднее, чем за 5 (пять)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импорт путем составления дополнительной заявки на импорт не позднее, чем за 30 (тридцать)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количества УКМ, в дополнительной заявке указываются изменения с плюсовым или минусовым значением в зависимости от того необходимо увеличить или уменьшить значение.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Прием заявок на импорт от услугополучателей УКМ, импортирующих алкогольную продукцию, производится при представлении копии внешнеторгового договора (контракта) на основании которого осуществляется ввоз подакцизных товаров.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согласования заявки на импорт является отсутствие задолженности по налогам и обязательным платежам в бюджет, а также по социальным платежам, отсутствие неисполненных уведомлений, предусмотренных подпунктами 5), 7), 10), 12) и 13)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 государственных доходов согласовывает представленные заявки на производство и (или) импорт или отказывает в их согласовании посредством информационной системы: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производство – в течение 2 (двух) рабочих дней с даты поступления указанной заявки;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импорт – в течение 15 (пятнадцати) рабочих дней с даты поступления указанной заявки.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согласовании представленных заявок на производство и (или) импорт при несоблюдении требований, указанных в пунктах 7, 8, 9 и 10 настоящих Правил.";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"неполной уплате суммы налогов и других обязательных платежей в бюджет, социальных платежей, а также неисполненных уведомлений, предусмотренных подпунктами 5), 7), 10), 12) и 13)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Выдача УКМ услугополучателям для маркировки алкогольной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УКМ услугополучателям для маркировки алкогольной продукции, импортируемой на территорию Республики Казахстан, производится услугодателем по истечении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выдаче УКМ при отсутствии оплаты за изготовление УКМ.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услугополучателю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УКМ, с нанесенным штрих-кодом на УКМ, либо мотивированный отказ в оказании государственной услуги.";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учетно-контрольных марок на алкогольную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виноматериала, пива и пивного напитка)"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пакета документов услугополучателем услугодателю: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(далее – УКМ) на алкогольную продукцию, за исключением вина наливом и пивоваренной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УКМ услугополучателям, для маркировки алкогольной продукции, за исключением вина наливом и пивоваренной продукции импортируемой на территорию Республики Казахстан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позднее, чем за 30 (тридцать) календарных дней до наступления нового календарного года посредством информационной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на изготовление УКМ на алкогольную продукцию, производимую на территории Республики Казахстан (далее – заявка на производство)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на изготовление УКМ на алкогольную продукцию, импортируемую на территорию Республики Казахстан (далее – заявка на импорт)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внешнеторгового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заявление на получение УКМ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– в целях получения УКМ на алкогольную продукцию посредством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производстве и (или) импорте дополнительно представляет: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отсутствие оплаты за изготовление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 – www.pbf.kz. Услугополучатель получает государственную услугу в электронной форме через информационную систему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