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8144" w14:textId="c668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декабря 2014 года № 356 "Об утверждении Правил обеспечения промышленной безопасности для опасных производственных объектов, осуществляющих проведение нефтяных операций на море"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21 декабря 2022 года № 321. Зарегистрирован в Министерстве юстиции Республики Казахстан 23 декабря 2022 года № 31221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356 "Об утверждении Правил обеспечения промышленной безопасности для опасных производственных объектов, осуществляющих проведение нефтяных операций на море" (зарегистрирован в Реестре государственной регистрации нормативных правовых актов за № 10239)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опасных производственных объектов, осуществляющих проведение нефтяных операций на море, утверждҰнных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обеспечения промышленной безопасности для опасных производственных объектов, осуществляющих проведение нефтяных операций на море";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всех морских нефтегазовых сооружений разрабатываются и утверждаются руководителем организации (владельцем опасного производственного объекта):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проектная документация;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технологические регламенты;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ликвидации аварий (далее - ПЛА).";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мероприятий, предусмотренных подпунктами 1) и 2) настоящего пункта.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