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177" w14:textId="014d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проверочного листа в сфере государственного контроля за соблюдением законодательства Республики Казахстан о лотереях и лотерейной деятельности в отношении оператора лотереи"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22 декабря 2022 года № 380 и Министра национальной экономики Республики Казахстан от 22 декабря 2022 года № 136. Зарегистрирован в Министерстве юстиции Республики Казахстан 23 декабря 2022 года № 31230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01.01.202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проверочного листа в сфере государственного контроля за соблюдением законодательства Республики Казахстан о лотереях и лотерейной деятельности в отношении оператора лотереи" (зарегистрирован в Реестре государственной регистрации нормативных правовых актов под № 14142)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за соблюдением законодательства Республики Казахстан о лотереях и лотерейной деятельности в отношении оператора лотереи согласно приложению 1-1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лотереях и лотерейной деятельности в отношении оператора лотереи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указанному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совместноого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Куантыров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136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лотереях и лотерейной деятельности в отношении оператора лотереи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лотереях и лотерейной деятельности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а также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под № 28577) и предназначены для отбора субъектов контроля в сфере лотереи и лотерейной деятельности и отнесения их к степеням риска при проведении профилактического контроля уполномоченным органом в сфере лотереи и лотерейной деятельности.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юридическое лицо, определяемое Правительством Республики Казахстан, осуществляющее деятельность по проведению лотерей, за деятельностью которого осуществляется контроль;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угрозу законным интересам физических и юридических лиц, государства;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Республики Казахстан о лотереях и лотерейной деятельности, несоблюдение которых не влечет за собой существенной угрозы законным интересам физических и юридических лиц, государства;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 законодательства Республики Казахстан о лотереях и лотерейной деятельности, которые могут привести к существенным нарушениям прав, законным интересам физических и юридических лиц, государства.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профилактического контроля с посещением субъекта (объекта) контроля субъект (объект) контроля относится к одной из следующих степеней риска (далее – степени риска):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субъекта (объекта) контроля, отнесенного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субъекта (объекта) контроля, отнесенного к низкой степени риска проводится внеплановая проверка.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Критерии оценки степени риска для проведения профилактического контроля субъекта (объекта) контроля формируются посредством определения объективных и субъективных критериев.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сфере лотереи и лотерейной деятельности к высокой степени риска относятся риски вероятности причинения вреда законным интересам физических лиц и юридических лиц, имущественным интересам государства.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относится субъект (объект) контроля, осуществляющий деятельность в сфере лотереи и лотерейной деятельности.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Определение субъективных критериев осуществляется с применением следующих этапов: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 законодательства в сфере лотереи и лотерейной деятельности;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базы данных и сбор информации необходимы для выявления субъекта (объекта) контроля, нарушающего законодательство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внеплановых проверок и профилактического контроля с посещением субъекта (объекта) контроля;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официальных интернет-ресурсов государственных органов, средств массовой информации;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представляемых государственными органами и организациями.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приложением к настоящим Критериям.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 оценка субъективных критериев позволяет сконцентрировать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контроля, устранившего в полном объеме выданные нарушения по итогам проведенного предыдущего профилактического контроля с посещением, не допускается включение его при формировании графиков и списков на очередной период государственного контроля.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общего показателя степени риска по субъективным критериям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в соответствии с пунктом 7 настоящих Критериев применяется следующий порядок расчета показателя степени риска.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пунктом 8 настоящих Правил.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степени риска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соблюдением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лотереях и лотерейной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квитанциях или иных документах, выручке от реализованных лотерейных билетов, квитанций или иных документов,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внеплановых проверок и профилактического контроля с посещением субъекта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квитанций или иных документов исключительно среди физических лиц, достигших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квитанции или иного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квитанций или иных документов, проверку выигрышных лотерейных билетов, квитанций или иных документов, а также выплату выигрышей от имени и за счет оператора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 конкретной лотереи либо за счет собственных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квитанциях или иных документах, за исключением электронной формы, следующей обязательной информации: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размер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электронной формы лотерейных билетов, квитанций или иных документов следующей обязательной информации: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квитанциях или иных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данном розыгрыше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квитанциям или иным документам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квитанций или иных документов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сведений, поступивших от государственных органов, с фактами нарушения законодательства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жалобы от физических и юридических лиц, права которых нарушены с приложением документов, подтверждающих факт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2 (двух) и более жалоб от физических и юридических лиц, права которых нарушены с приложением документов, подтверждающих факт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136 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13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лотереях и лотерейной деятельности в отношении оператора лотереи (в соответствии со статьей 138 Предпринимательского кодекса Республики Казахстан)</w:t>
      </w:r>
    </w:p>
    <w:bookmarkEnd w:id="96"/>
    <w:p>
      <w:pPr>
        <w:spacing w:after="0"/>
        <w:ind w:left="0"/>
        <w:jc w:val="both"/>
      </w:pPr>
      <w:bookmarkStart w:name="z138" w:id="9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квитанций или иных документов исключительно среди физических лиц, достигших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квитанции или иного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квитанций или иных документов, проверку выигрышных лотерейных билетов, квитанций или иных документов, а также выплату выигрышей от имени и за счет оператора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 конкретной лотереи либо за счет собственных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квитанциях или иных документах, за исключением электронной формы, следующей обязательной информации: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размер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электронной формы лотерейных билетов, квитанций или иных документов следующей обязательной информации: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квитанциях или иных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данном розыгрыше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квитанциям или иным документам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квитанций или иных документов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1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       ______________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___________________________ 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