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88f2" w14:textId="cc18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2022 года № 1247. Зарегистрирован в Министерстве юстиции Республики Казахстан 26 декабря 2022 года № 31256.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Инструкцию по применению Правил прохождения воинской службы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Утвердить перечень некоторых приказов Министра обороны Республики Казахстан, в которые вносятся изменения и дополнения,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Департамента кадров Министерства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16" w:id="10"/>
    <w:p>
      <w:pPr>
        <w:spacing w:after="0"/>
        <w:ind w:left="0"/>
        <w:jc w:val="left"/>
      </w:pPr>
      <w:r>
        <w:rPr>
          <w:rFonts w:ascii="Times New Roman"/>
          <w:b/>
          <w:i w:val="false"/>
          <w:color w:val="000000"/>
        </w:rPr>
        <w:t xml:space="preserve"> Инструкция по применению Правил прохождения воинской службы в Вооруженных Силах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Инструкция по применению Правил прохождения воинской службы в Вооруженных Силах Республики Казахстан (далее – Инструкция)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и детализирует применение Правил в части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(далее – ВС РК), образования и организации работы отборочных комиссий воинских частей и учреждений, проведения мероприятий по профессиональному и психологическому отбору, назначения на воинские должности, в том числе и временного назначения на вакантные воинские должности, заключения контрактов, в том числе при продлении сроков воинской службы с военнослужащими, достигшими предельного возраста состояния на воинской службе, ротации, присвоения воинских званий и их лишения, переаттестации сотрудников правоохранительных и специальных государственных органов, поступивших на воинскую службу в ВС РК, порядка проведения аттестации, зачисления и исключения из Президентского резерва.</w:t>
      </w:r>
    </w:p>
    <w:bookmarkEnd w:id="12"/>
    <w:bookmarkStart w:name="z19" w:id="13"/>
    <w:p>
      <w:pPr>
        <w:spacing w:after="0"/>
        <w:ind w:left="0"/>
        <w:jc w:val="both"/>
      </w:pPr>
      <w:r>
        <w:rPr>
          <w:rFonts w:ascii="Times New Roman"/>
          <w:b w:val="false"/>
          <w:i w:val="false"/>
          <w:color w:val="000000"/>
          <w:sz w:val="28"/>
        </w:rPr>
        <w:t>
      2. В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ходатайство о перемещении – ходатайство командира (начальника) воинской части (учреждения) о приеме военнослужащего с указанием должности и воинского звания по штату, штатно-должностной категории (далее – ШДК), а если должность предусматривает допуск к государственным секретам с указанием формы допуска;</w:t>
      </w:r>
    </w:p>
    <w:bookmarkEnd w:id="14"/>
    <w:bookmarkStart w:name="z21" w:id="15"/>
    <w:p>
      <w:pPr>
        <w:spacing w:after="0"/>
        <w:ind w:left="0"/>
        <w:jc w:val="both"/>
      </w:pPr>
      <w:r>
        <w:rPr>
          <w:rFonts w:ascii="Times New Roman"/>
          <w:b w:val="false"/>
          <w:i w:val="false"/>
          <w:color w:val="000000"/>
          <w:sz w:val="28"/>
        </w:rPr>
        <w:t>
      2) приказ по строевой части командира (начальника) воинской части (учреждения) – приказ о зачислении личного состава в списки воинской части (учреждения) и исключении из списков, постановке и снятии с видов обеспечения, пребывании на излечении и возвращении из лечебного учреждения, освобождении от выполнения служебных обязанностей по состоянию здоровья, убытии в командировки, отпуска, на учебу и прибытии, возложении временного исполнения обязанностей, приеме и сдаче дел и должности, присвоении воинских званий рядового и сержантского составов, приеме на работу и увольнении лиц гражданского персонала (работников), составе суточного наряда;</w:t>
      </w:r>
    </w:p>
    <w:bookmarkEnd w:id="15"/>
    <w:bookmarkStart w:name="z22" w:id="16"/>
    <w:p>
      <w:pPr>
        <w:spacing w:after="0"/>
        <w:ind w:left="0"/>
        <w:jc w:val="both"/>
      </w:pPr>
      <w:r>
        <w:rPr>
          <w:rFonts w:ascii="Times New Roman"/>
          <w:b w:val="false"/>
          <w:i w:val="false"/>
          <w:color w:val="000000"/>
          <w:sz w:val="28"/>
        </w:rPr>
        <w:t>
      3) рапорт – письменное обращение военнослужащего по служебным и/или личным вопросам (ходатайство о содействии в реализации его прав, предусмотренных законодательством);</w:t>
      </w:r>
    </w:p>
    <w:bookmarkEnd w:id="16"/>
    <w:bookmarkStart w:name="z23" w:id="17"/>
    <w:p>
      <w:pPr>
        <w:spacing w:after="0"/>
        <w:ind w:left="0"/>
        <w:jc w:val="both"/>
      </w:pPr>
      <w:r>
        <w:rPr>
          <w:rFonts w:ascii="Times New Roman"/>
          <w:b w:val="false"/>
          <w:i w:val="false"/>
          <w:color w:val="000000"/>
          <w:sz w:val="28"/>
        </w:rPr>
        <w:t>
      4) приказ по личному составу – приказ, определяющий служебное положение военнослужащего и оформляющий присвоение и лишение воинских званий, снижение и восстановление в воинских званиях, назначение на штатные должности, перемещение по службе, а также зачисление в распоряжение, временное назначение военнослужащих нижестоящего состава либо граждан на должности офицерского состава и граждан на должности рядового и сержантского составов, заключение контракта о прохождении воинской службы, зачисление магистрантами, докторантами военных учебных заведений (далее – ВУЗ) и адъюнктами, окончание ВУЗов и адъюнктур, определение из запаса на воинскую службу, определение на воинскую службу по контракту военнослужащих по призыву, увольнение с воинской службы, прикомандирование к государственным органам и организациям с оставлением на воинской службе, откомандирование из ВС РК в другие войска и воинские формирования Республики Казахстан, и зачисление в ВС РК из них, исключение по различным причинам из списков военнослужащих ВС РК, должностное положение в связи с изменением действительного наименования воинской части (учреждения), изменение анкетных данных;</w:t>
      </w:r>
    </w:p>
    <w:bookmarkEnd w:id="17"/>
    <w:bookmarkStart w:name="z24" w:id="18"/>
    <w:p>
      <w:pPr>
        <w:spacing w:after="0"/>
        <w:ind w:left="0"/>
        <w:jc w:val="both"/>
      </w:pPr>
      <w:r>
        <w:rPr>
          <w:rFonts w:ascii="Times New Roman"/>
          <w:b w:val="false"/>
          <w:i w:val="false"/>
          <w:color w:val="000000"/>
          <w:sz w:val="28"/>
        </w:rPr>
        <w:t>
      5) перечень должностных лиц – утверждаемый Министром обороны Республики Казахстан (далее – Министр обороны) перечень должностных лиц, которым предоставлено право издания приказов по личному составу;</w:t>
      </w:r>
    </w:p>
    <w:bookmarkEnd w:id="18"/>
    <w:bookmarkStart w:name="z25" w:id="19"/>
    <w:p>
      <w:pPr>
        <w:spacing w:after="0"/>
        <w:ind w:left="0"/>
        <w:jc w:val="both"/>
      </w:pPr>
      <w:r>
        <w:rPr>
          <w:rFonts w:ascii="Times New Roman"/>
          <w:b w:val="false"/>
          <w:i w:val="false"/>
          <w:color w:val="000000"/>
          <w:sz w:val="28"/>
        </w:rPr>
        <w:t>
      6) медицинское освидетельствование – обследование, проводимое с целью установления или подтверждения факта наличия или отсутствия заболевания, определения состояния здоровья;</w:t>
      </w:r>
    </w:p>
    <w:bookmarkEnd w:id="19"/>
    <w:bookmarkStart w:name="z26" w:id="20"/>
    <w:p>
      <w:pPr>
        <w:spacing w:after="0"/>
        <w:ind w:left="0"/>
        <w:jc w:val="both"/>
      </w:pPr>
      <w:r>
        <w:rPr>
          <w:rFonts w:ascii="Times New Roman"/>
          <w:b w:val="false"/>
          <w:i w:val="false"/>
          <w:color w:val="000000"/>
          <w:sz w:val="28"/>
        </w:rPr>
        <w:t>
      7) непосредственный начальник – ближайший к подчиненному прямой начальник;</w:t>
      </w:r>
    </w:p>
    <w:bookmarkEnd w:id="20"/>
    <w:bookmarkStart w:name="z27" w:id="21"/>
    <w:p>
      <w:pPr>
        <w:spacing w:after="0"/>
        <w:ind w:left="0"/>
        <w:jc w:val="both"/>
      </w:pPr>
      <w:r>
        <w:rPr>
          <w:rFonts w:ascii="Times New Roman"/>
          <w:b w:val="false"/>
          <w:i w:val="false"/>
          <w:color w:val="000000"/>
          <w:sz w:val="28"/>
        </w:rPr>
        <w:t>
      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w:t>
      </w:r>
    </w:p>
    <w:bookmarkEnd w:id="21"/>
    <w:bookmarkStart w:name="z28" w:id="22"/>
    <w:p>
      <w:pPr>
        <w:spacing w:after="0"/>
        <w:ind w:left="0"/>
        <w:jc w:val="left"/>
      </w:pPr>
      <w:r>
        <w:rPr>
          <w:rFonts w:ascii="Times New Roman"/>
          <w:b/>
          <w:i w:val="false"/>
          <w:color w:val="000000"/>
        </w:rPr>
        <w:t xml:space="preserve"> Глава 2. Рассмотрение заявлений и документов кандидатов из числа граждан для поступления на воинскую службу по контракту в ВС РК</w:t>
      </w:r>
    </w:p>
    <w:bookmarkEnd w:id="22"/>
    <w:bookmarkStart w:name="z29" w:id="23"/>
    <w:p>
      <w:pPr>
        <w:spacing w:after="0"/>
        <w:ind w:left="0"/>
        <w:jc w:val="both"/>
      </w:pPr>
      <w:r>
        <w:rPr>
          <w:rFonts w:ascii="Times New Roman"/>
          <w:b w:val="false"/>
          <w:i w:val="false"/>
          <w:color w:val="000000"/>
          <w:sz w:val="28"/>
        </w:rPr>
        <w:t xml:space="preserve">
      3. Граждане, не состоящие на воинской службе и изъявившие желание поступить на воинскую службу по контракту в ВС РК, подают письменное заявление начальнику местного органа военного управления или командиру (начальнику) воинской части (учреждения)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3"/>
    <w:bookmarkStart w:name="z30" w:id="24"/>
    <w:p>
      <w:pPr>
        <w:spacing w:after="0"/>
        <w:ind w:left="0"/>
        <w:jc w:val="both"/>
      </w:pPr>
      <w:r>
        <w:rPr>
          <w:rFonts w:ascii="Times New Roman"/>
          <w:b w:val="false"/>
          <w:i w:val="false"/>
          <w:color w:val="000000"/>
          <w:sz w:val="28"/>
        </w:rPr>
        <w:t xml:space="preserve">
      4. Вместе с заявлением гражданин представляет документы, предусмотренные </w:t>
      </w:r>
      <w:r>
        <w:rPr>
          <w:rFonts w:ascii="Times New Roman"/>
          <w:b w:val="false"/>
          <w:i w:val="false"/>
          <w:color w:val="000000"/>
          <w:sz w:val="28"/>
        </w:rPr>
        <w:t>пунктом 21</w:t>
      </w:r>
      <w:r>
        <w:rPr>
          <w:rFonts w:ascii="Times New Roman"/>
          <w:b w:val="false"/>
          <w:i w:val="false"/>
          <w:color w:val="000000"/>
          <w:sz w:val="28"/>
        </w:rPr>
        <w:t xml:space="preserve"> Правил.</w:t>
      </w:r>
    </w:p>
    <w:bookmarkEnd w:id="24"/>
    <w:bookmarkStart w:name="z31" w:id="25"/>
    <w:p>
      <w:pPr>
        <w:spacing w:after="0"/>
        <w:ind w:left="0"/>
        <w:jc w:val="both"/>
      </w:pPr>
      <w:r>
        <w:rPr>
          <w:rFonts w:ascii="Times New Roman"/>
          <w:b w:val="false"/>
          <w:i w:val="false"/>
          <w:color w:val="000000"/>
          <w:sz w:val="28"/>
        </w:rPr>
        <w:t xml:space="preserve">
      5.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при получении заявления в течение трех рабочих дней проверяет полноту и подлинность прилагаемых документов и в случае несоответствия представляемых документов перечню, указанному в </w:t>
      </w:r>
      <w:r>
        <w:rPr>
          <w:rFonts w:ascii="Times New Roman"/>
          <w:b w:val="false"/>
          <w:i w:val="false"/>
          <w:color w:val="000000"/>
          <w:sz w:val="28"/>
        </w:rPr>
        <w:t>пункте 21</w:t>
      </w:r>
      <w:r>
        <w:rPr>
          <w:rFonts w:ascii="Times New Roman"/>
          <w:b w:val="false"/>
          <w:i w:val="false"/>
          <w:color w:val="000000"/>
          <w:sz w:val="28"/>
        </w:rPr>
        <w:t xml:space="preserve"> Правил, указывает гражданину, заявление которого зарегистрировано и принято к рассмотрению и который с этого времени является кандидатом, поступающим на воинскую службу по контракту (далее – кандидат), на необходимость их дополнения с предоставлением времени для устранения недостатков в пять рабочих дней.</w:t>
      </w:r>
    </w:p>
    <w:bookmarkEnd w:id="25"/>
    <w:bookmarkStart w:name="z32" w:id="26"/>
    <w:p>
      <w:pPr>
        <w:spacing w:after="0"/>
        <w:ind w:left="0"/>
        <w:jc w:val="both"/>
      </w:pPr>
      <w:r>
        <w:rPr>
          <w:rFonts w:ascii="Times New Roman"/>
          <w:b w:val="false"/>
          <w:i w:val="false"/>
          <w:color w:val="000000"/>
          <w:sz w:val="28"/>
        </w:rPr>
        <w:t xml:space="preserve">
      6.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(далее – Закон), ему отказывается в принятии документов с обоснованным и мотивированным письменным ответом, с разъяснением права на подачу жалобы.</w:t>
      </w:r>
    </w:p>
    <w:bookmarkEnd w:id="26"/>
    <w:bookmarkStart w:name="z33" w:id="27"/>
    <w:p>
      <w:pPr>
        <w:spacing w:after="0"/>
        <w:ind w:left="0"/>
        <w:jc w:val="both"/>
      </w:pPr>
      <w:r>
        <w:rPr>
          <w:rFonts w:ascii="Times New Roman"/>
          <w:b w:val="false"/>
          <w:i w:val="false"/>
          <w:color w:val="000000"/>
          <w:sz w:val="28"/>
        </w:rPr>
        <w:t>
      7.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27"/>
    <w:bookmarkStart w:name="z34" w:id="28"/>
    <w:p>
      <w:pPr>
        <w:spacing w:after="0"/>
        <w:ind w:left="0"/>
        <w:jc w:val="left"/>
      </w:pPr>
      <w:r>
        <w:rPr>
          <w:rFonts w:ascii="Times New Roman"/>
          <w:b/>
          <w:i w:val="false"/>
          <w:color w:val="000000"/>
        </w:rPr>
        <w:t xml:space="preserve"> Глава 3. Образование и работа отборочных комиссий воинских частей и учреждений ВС РК</w:t>
      </w:r>
    </w:p>
    <w:bookmarkEnd w:id="28"/>
    <w:bookmarkStart w:name="z35" w:id="29"/>
    <w:p>
      <w:pPr>
        <w:spacing w:after="0"/>
        <w:ind w:left="0"/>
        <w:jc w:val="both"/>
      </w:pPr>
      <w:r>
        <w:rPr>
          <w:rFonts w:ascii="Times New Roman"/>
          <w:b w:val="false"/>
          <w:i w:val="false"/>
          <w:color w:val="000000"/>
          <w:sz w:val="28"/>
        </w:rPr>
        <w:t>
      8. Отбор кандидатов на воинскую службу по контракту в ВС РК осуществляется на вакантные воинские должности.</w:t>
      </w:r>
    </w:p>
    <w:bookmarkEnd w:id="29"/>
    <w:bookmarkStart w:name="z36" w:id="30"/>
    <w:p>
      <w:pPr>
        <w:spacing w:after="0"/>
        <w:ind w:left="0"/>
        <w:jc w:val="both"/>
      </w:pPr>
      <w:r>
        <w:rPr>
          <w:rFonts w:ascii="Times New Roman"/>
          <w:b w:val="false"/>
          <w:i w:val="false"/>
          <w:color w:val="000000"/>
          <w:sz w:val="28"/>
        </w:rPr>
        <w:t>
      9. Отбор кандидатов для назначения на вакантные воинские должности рядового и сержантского составов производится отборочной комиссией воинской части (учреждения).</w:t>
      </w:r>
    </w:p>
    <w:bookmarkEnd w:id="30"/>
    <w:bookmarkStart w:name="z37" w:id="31"/>
    <w:p>
      <w:pPr>
        <w:spacing w:after="0"/>
        <w:ind w:left="0"/>
        <w:jc w:val="both"/>
      </w:pPr>
      <w:r>
        <w:rPr>
          <w:rFonts w:ascii="Times New Roman"/>
          <w:b w:val="false"/>
          <w:i w:val="false"/>
          <w:color w:val="000000"/>
          <w:sz w:val="28"/>
        </w:rPr>
        <w:t>
      10. Отбор кандидатов для назначения на вакантные воинские должности офицерского состава производится отборочной комиссией департамента по делам обороны.</w:t>
      </w:r>
    </w:p>
    <w:bookmarkEnd w:id="31"/>
    <w:bookmarkStart w:name="z38" w:id="32"/>
    <w:p>
      <w:pPr>
        <w:spacing w:after="0"/>
        <w:ind w:left="0"/>
        <w:jc w:val="both"/>
      </w:pPr>
      <w:r>
        <w:rPr>
          <w:rFonts w:ascii="Times New Roman"/>
          <w:b w:val="false"/>
          <w:i w:val="false"/>
          <w:color w:val="000000"/>
          <w:sz w:val="28"/>
        </w:rPr>
        <w:t>
      11. Состав отборочной комиссии департаментов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2"/>
    <w:bookmarkStart w:name="z39" w:id="33"/>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3"/>
    <w:bookmarkStart w:name="z40" w:id="34"/>
    <w:p>
      <w:pPr>
        <w:spacing w:after="0"/>
        <w:ind w:left="0"/>
        <w:jc w:val="both"/>
      </w:pPr>
      <w:r>
        <w:rPr>
          <w:rFonts w:ascii="Times New Roman"/>
          <w:b w:val="false"/>
          <w:i w:val="false"/>
          <w:color w:val="000000"/>
          <w:sz w:val="28"/>
        </w:rPr>
        <w:t>
      Состав отборочной комиссии состоит из нечетного количества членов, не менее пяти человек.</w:t>
      </w:r>
    </w:p>
    <w:bookmarkEnd w:id="34"/>
    <w:bookmarkStart w:name="z41" w:id="35"/>
    <w:p>
      <w:pPr>
        <w:spacing w:after="0"/>
        <w:ind w:left="0"/>
        <w:jc w:val="both"/>
      </w:pPr>
      <w:r>
        <w:rPr>
          <w:rFonts w:ascii="Times New Roman"/>
          <w:b w:val="false"/>
          <w:i w:val="false"/>
          <w:color w:val="000000"/>
          <w:sz w:val="28"/>
        </w:rPr>
        <w:t>
      12. В целях организации работы отборочными комиссиями проводятся следующие мероприятия:</w:t>
      </w:r>
    </w:p>
    <w:bookmarkEnd w:id="35"/>
    <w:bookmarkStart w:name="z42" w:id="36"/>
    <w:p>
      <w:pPr>
        <w:spacing w:after="0"/>
        <w:ind w:left="0"/>
        <w:jc w:val="both"/>
      </w:pPr>
      <w:r>
        <w:rPr>
          <w:rFonts w:ascii="Times New Roman"/>
          <w:b w:val="false"/>
          <w:i w:val="false"/>
          <w:color w:val="000000"/>
          <w:sz w:val="28"/>
        </w:rPr>
        <w:t>
      проверка личных дел кандидатов;</w:t>
      </w:r>
    </w:p>
    <w:bookmarkEnd w:id="36"/>
    <w:bookmarkStart w:name="z43" w:id="37"/>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(далее – ВУС) и образования рассматриваемой для назначения воинской должности;</w:t>
      </w:r>
    </w:p>
    <w:bookmarkEnd w:id="37"/>
    <w:bookmarkStart w:name="z44" w:id="38"/>
    <w:p>
      <w:pPr>
        <w:spacing w:after="0"/>
        <w:ind w:left="0"/>
        <w:jc w:val="both"/>
      </w:pPr>
      <w:r>
        <w:rPr>
          <w:rFonts w:ascii="Times New Roman"/>
          <w:b w:val="false"/>
          <w:i w:val="false"/>
          <w:color w:val="000000"/>
          <w:sz w:val="28"/>
        </w:rPr>
        <w:t>
      проверка физической подготовленности кандидатов;</w:t>
      </w:r>
    </w:p>
    <w:bookmarkEnd w:id="38"/>
    <w:bookmarkStart w:name="z45" w:id="39"/>
    <w:p>
      <w:pPr>
        <w:spacing w:after="0"/>
        <w:ind w:left="0"/>
        <w:jc w:val="both"/>
      </w:pPr>
      <w:r>
        <w:rPr>
          <w:rFonts w:ascii="Times New Roman"/>
          <w:b w:val="false"/>
          <w:i w:val="false"/>
          <w:color w:val="000000"/>
          <w:sz w:val="28"/>
        </w:rPr>
        <w:t xml:space="preserve">
      проведение мероприятий по профессиональному и психологическому отбору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w:t>
      </w:r>
    </w:p>
    <w:bookmarkEnd w:id="39"/>
    <w:bookmarkStart w:name="z46" w:id="40"/>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40"/>
    <w:bookmarkStart w:name="z47" w:id="41"/>
    <w:p>
      <w:pPr>
        <w:spacing w:after="0"/>
        <w:ind w:left="0"/>
        <w:jc w:val="both"/>
      </w:pPr>
      <w:r>
        <w:rPr>
          <w:rFonts w:ascii="Times New Roman"/>
          <w:b w:val="false"/>
          <w:i w:val="false"/>
          <w:color w:val="000000"/>
          <w:sz w:val="28"/>
        </w:rPr>
        <w:t>
      13. Заседание отборочной комиссии проводится в соответствии с планом работы, утверждаемым председателем отборочной комиссии.</w:t>
      </w:r>
    </w:p>
    <w:bookmarkEnd w:id="41"/>
    <w:bookmarkStart w:name="z48" w:id="42"/>
    <w:p>
      <w:pPr>
        <w:spacing w:after="0"/>
        <w:ind w:left="0"/>
        <w:jc w:val="both"/>
      </w:pPr>
      <w:r>
        <w:rPr>
          <w:rFonts w:ascii="Times New Roman"/>
          <w:b w:val="false"/>
          <w:i w:val="false"/>
          <w:color w:val="000000"/>
          <w:sz w:val="28"/>
        </w:rPr>
        <w:t>
      14. Заседание отборочной комиссии считается правомочным, если на нем присутствует не менее двух третей ее состава. Замещение отсутствующих членов отборочной комиссии не допускается.</w:t>
      </w:r>
    </w:p>
    <w:bookmarkEnd w:id="42"/>
    <w:bookmarkStart w:name="z49" w:id="43"/>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43"/>
    <w:bookmarkStart w:name="z50" w:id="44"/>
    <w:p>
      <w:pPr>
        <w:spacing w:after="0"/>
        <w:ind w:left="0"/>
        <w:jc w:val="both"/>
      </w:pPr>
      <w:r>
        <w:rPr>
          <w:rFonts w:ascii="Times New Roman"/>
          <w:b w:val="false"/>
          <w:i w:val="false"/>
          <w:color w:val="000000"/>
          <w:sz w:val="28"/>
        </w:rPr>
        <w:t>
      15. Заседание отборочной комиссии проводится в следующем порядке:</w:t>
      </w:r>
    </w:p>
    <w:bookmarkEnd w:id="44"/>
    <w:bookmarkStart w:name="z51" w:id="45"/>
    <w:p>
      <w:pPr>
        <w:spacing w:after="0"/>
        <w:ind w:left="0"/>
        <w:jc w:val="both"/>
      </w:pPr>
      <w:r>
        <w:rPr>
          <w:rFonts w:ascii="Times New Roman"/>
          <w:b w:val="false"/>
          <w:i w:val="false"/>
          <w:color w:val="000000"/>
          <w:sz w:val="28"/>
        </w:rPr>
        <w:t>
      1) рассмотрение материалов сформированного личного дела с приобщенными результатами психологического отбора, проверка кандидата на соответствие его ВУС, образования, физической подготовленности и профессиональной пригодности;</w:t>
      </w:r>
    </w:p>
    <w:bookmarkEnd w:id="45"/>
    <w:bookmarkStart w:name="z52" w:id="46"/>
    <w:p>
      <w:pPr>
        <w:spacing w:after="0"/>
        <w:ind w:left="0"/>
        <w:jc w:val="both"/>
      </w:pPr>
      <w:r>
        <w:rPr>
          <w:rFonts w:ascii="Times New Roman"/>
          <w:b w:val="false"/>
          <w:i w:val="false"/>
          <w:color w:val="000000"/>
          <w:sz w:val="28"/>
        </w:rPr>
        <w:t>
      2) собеседование с кандидатом;</w:t>
      </w:r>
    </w:p>
    <w:bookmarkEnd w:id="46"/>
    <w:bookmarkStart w:name="z53" w:id="47"/>
    <w:p>
      <w:pPr>
        <w:spacing w:after="0"/>
        <w:ind w:left="0"/>
        <w:jc w:val="both"/>
      </w:pPr>
      <w:r>
        <w:rPr>
          <w:rFonts w:ascii="Times New Roman"/>
          <w:b w:val="false"/>
          <w:i w:val="false"/>
          <w:color w:val="000000"/>
          <w:sz w:val="28"/>
        </w:rPr>
        <w:t>
      3) заслушивание мнений членов отборочной комиссии;</w:t>
      </w:r>
    </w:p>
    <w:bookmarkEnd w:id="47"/>
    <w:bookmarkStart w:name="z54" w:id="48"/>
    <w:p>
      <w:pPr>
        <w:spacing w:after="0"/>
        <w:ind w:left="0"/>
        <w:jc w:val="both"/>
      </w:pPr>
      <w:r>
        <w:rPr>
          <w:rFonts w:ascii="Times New Roman"/>
          <w:b w:val="false"/>
          <w:i w:val="false"/>
          <w:color w:val="000000"/>
          <w:sz w:val="28"/>
        </w:rPr>
        <w:t>
      4) голосование и принятие решения;</w:t>
      </w:r>
    </w:p>
    <w:bookmarkEnd w:id="48"/>
    <w:bookmarkStart w:name="z55" w:id="49"/>
    <w:p>
      <w:pPr>
        <w:spacing w:after="0"/>
        <w:ind w:left="0"/>
        <w:jc w:val="both"/>
      </w:pPr>
      <w:r>
        <w:rPr>
          <w:rFonts w:ascii="Times New Roman"/>
          <w:b w:val="false"/>
          <w:i w:val="false"/>
          <w:color w:val="000000"/>
          <w:sz w:val="28"/>
        </w:rPr>
        <w:t>
      5) объявление кандидату принятого решения.</w:t>
      </w:r>
    </w:p>
    <w:bookmarkEnd w:id="49"/>
    <w:bookmarkStart w:name="z56" w:id="50"/>
    <w:p>
      <w:pPr>
        <w:spacing w:after="0"/>
        <w:ind w:left="0"/>
        <w:jc w:val="both"/>
      </w:pPr>
      <w:r>
        <w:rPr>
          <w:rFonts w:ascii="Times New Roman"/>
          <w:b w:val="false"/>
          <w:i w:val="false"/>
          <w:color w:val="000000"/>
          <w:sz w:val="28"/>
        </w:rPr>
        <w:t>
      16. Решение отборочной комиссии принимается большинством голосов от участвовавших членов. При равенстве голосов членов отборочной комиссии, голос председателя комиссии является решающим.</w:t>
      </w:r>
    </w:p>
    <w:bookmarkEnd w:id="50"/>
    <w:bookmarkStart w:name="z57" w:id="51"/>
    <w:p>
      <w:pPr>
        <w:spacing w:after="0"/>
        <w:ind w:left="0"/>
        <w:jc w:val="both"/>
      </w:pPr>
      <w:r>
        <w:rPr>
          <w:rFonts w:ascii="Times New Roman"/>
          <w:b w:val="false"/>
          <w:i w:val="false"/>
          <w:color w:val="000000"/>
          <w:sz w:val="28"/>
        </w:rPr>
        <w:t>
      17. Решение отборочной комиссии оформляется протоколом.</w:t>
      </w:r>
    </w:p>
    <w:bookmarkEnd w:id="51"/>
    <w:bookmarkStart w:name="z58" w:id="52"/>
    <w:p>
      <w:pPr>
        <w:spacing w:after="0"/>
        <w:ind w:left="0"/>
        <w:jc w:val="both"/>
      </w:pPr>
      <w:r>
        <w:rPr>
          <w:rFonts w:ascii="Times New Roman"/>
          <w:b w:val="false"/>
          <w:i w:val="false"/>
          <w:color w:val="000000"/>
          <w:sz w:val="28"/>
        </w:rPr>
        <w:t>
      18. Секретарь отборочной комиссии не принимает участия в голосовании.</w:t>
      </w:r>
    </w:p>
    <w:bookmarkEnd w:id="52"/>
    <w:bookmarkStart w:name="z59" w:id="53"/>
    <w:p>
      <w:pPr>
        <w:spacing w:after="0"/>
        <w:ind w:left="0"/>
        <w:jc w:val="both"/>
      </w:pPr>
      <w:r>
        <w:rPr>
          <w:rFonts w:ascii="Times New Roman"/>
          <w:b w:val="false"/>
          <w:i w:val="false"/>
          <w:color w:val="000000"/>
          <w:sz w:val="28"/>
        </w:rPr>
        <w:t>
      19. Отборочная комиссия по итогам заседания принимает одно из следующих решений:</w:t>
      </w:r>
    </w:p>
    <w:bookmarkEnd w:id="53"/>
    <w:bookmarkStart w:name="z60" w:id="54"/>
    <w:p>
      <w:pPr>
        <w:spacing w:after="0"/>
        <w:ind w:left="0"/>
        <w:jc w:val="both"/>
      </w:pPr>
      <w:r>
        <w:rPr>
          <w:rFonts w:ascii="Times New Roman"/>
          <w:b w:val="false"/>
          <w:i w:val="false"/>
          <w:color w:val="000000"/>
          <w:sz w:val="28"/>
        </w:rPr>
        <w:t>
      1) рекомендуется;</w:t>
      </w:r>
    </w:p>
    <w:bookmarkEnd w:id="54"/>
    <w:bookmarkStart w:name="z61" w:id="55"/>
    <w:p>
      <w:pPr>
        <w:spacing w:after="0"/>
        <w:ind w:left="0"/>
        <w:jc w:val="both"/>
      </w:pPr>
      <w:r>
        <w:rPr>
          <w:rFonts w:ascii="Times New Roman"/>
          <w:b w:val="false"/>
          <w:i w:val="false"/>
          <w:color w:val="000000"/>
          <w:sz w:val="28"/>
        </w:rPr>
        <w:t>
      2) не рекомендуется.</w:t>
      </w:r>
    </w:p>
    <w:bookmarkEnd w:id="55"/>
    <w:bookmarkStart w:name="z62" w:id="56"/>
    <w:p>
      <w:pPr>
        <w:spacing w:after="0"/>
        <w:ind w:left="0"/>
        <w:jc w:val="both"/>
      </w:pPr>
      <w:r>
        <w:rPr>
          <w:rFonts w:ascii="Times New Roman"/>
          <w:b w:val="false"/>
          <w:i w:val="false"/>
          <w:color w:val="000000"/>
          <w:sz w:val="28"/>
        </w:rPr>
        <w:t xml:space="preserve">
      20.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Первый экземпляр выдается кандидату, а второй остается в департаменте по делам обороны (воинской части (учреждении).</w:t>
      </w:r>
    </w:p>
    <w:bookmarkEnd w:id="56"/>
    <w:bookmarkStart w:name="z63" w:id="57"/>
    <w:p>
      <w:pPr>
        <w:spacing w:after="0"/>
        <w:ind w:left="0"/>
        <w:jc w:val="both"/>
      </w:pPr>
      <w:r>
        <w:rPr>
          <w:rFonts w:ascii="Times New Roman"/>
          <w:b w:val="false"/>
          <w:i w:val="false"/>
          <w:color w:val="000000"/>
          <w:sz w:val="28"/>
        </w:rPr>
        <w:t>
      Ответ заявителю начальником департамента по делам обороны, командиром (начальником) воинской части (учреждения) направляется в течении пятнадцати рабочих дней со дня поступления жалобы.</w:t>
      </w:r>
    </w:p>
    <w:bookmarkEnd w:id="57"/>
    <w:bookmarkStart w:name="z64" w:id="58"/>
    <w:p>
      <w:pPr>
        <w:spacing w:after="0"/>
        <w:ind w:left="0"/>
        <w:jc w:val="both"/>
      </w:pPr>
      <w:r>
        <w:rPr>
          <w:rFonts w:ascii="Times New Roman"/>
          <w:b w:val="false"/>
          <w:i w:val="false"/>
          <w:color w:val="000000"/>
          <w:sz w:val="28"/>
        </w:rPr>
        <w:t>
      21.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58"/>
    <w:bookmarkStart w:name="z65" w:id="59"/>
    <w:p>
      <w:pPr>
        <w:spacing w:after="0"/>
        <w:ind w:left="0"/>
        <w:jc w:val="both"/>
      </w:pPr>
      <w:r>
        <w:rPr>
          <w:rFonts w:ascii="Times New Roman"/>
          <w:b w:val="false"/>
          <w:i w:val="false"/>
          <w:color w:val="000000"/>
          <w:sz w:val="28"/>
        </w:rPr>
        <w:t>
      22. Департамент по делам обороны в течение трех рабочих дней со дня принятия решения направляет в Департамент кадров Министерства обороны Республики Казахстан (далее – Департамент кадров) выписку из протокола и материалы на кандидата, в отношении которого отборочной комиссией принято решение "рекомендуется", для издания приказа о его поступлении на воинскую службу и заключении контракта о прохождении воинской службы.</w:t>
      </w:r>
    </w:p>
    <w:bookmarkEnd w:id="59"/>
    <w:bookmarkStart w:name="z66" w:id="60"/>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60"/>
    <w:bookmarkStart w:name="z67" w:id="61"/>
    <w:p>
      <w:pPr>
        <w:spacing w:after="0"/>
        <w:ind w:left="0"/>
        <w:jc w:val="left"/>
      </w:pPr>
      <w:r>
        <w:rPr>
          <w:rFonts w:ascii="Times New Roman"/>
          <w:b/>
          <w:i w:val="false"/>
          <w:color w:val="000000"/>
        </w:rPr>
        <w:t xml:space="preserve"> Глава 4. Проведение мероприятий по профессиональному и психологическому отбору</w:t>
      </w:r>
    </w:p>
    <w:bookmarkEnd w:id="61"/>
    <w:bookmarkStart w:name="z68" w:id="62"/>
    <w:p>
      <w:pPr>
        <w:spacing w:after="0"/>
        <w:ind w:left="0"/>
        <w:jc w:val="both"/>
      </w:pPr>
      <w:r>
        <w:rPr>
          <w:rFonts w:ascii="Times New Roman"/>
          <w:b w:val="false"/>
          <w:i w:val="false"/>
          <w:color w:val="000000"/>
          <w:sz w:val="28"/>
        </w:rPr>
        <w:t>
      23. Профессиональный и психологический отбор проводятся специалистами психологической работы департаментов по делам обороны или воинских частей (учреждений).</w:t>
      </w:r>
    </w:p>
    <w:bookmarkEnd w:id="62"/>
    <w:bookmarkStart w:name="z69" w:id="63"/>
    <w:p>
      <w:pPr>
        <w:spacing w:after="0"/>
        <w:ind w:left="0"/>
        <w:jc w:val="both"/>
      </w:pPr>
      <w:r>
        <w:rPr>
          <w:rFonts w:ascii="Times New Roman"/>
          <w:b w:val="false"/>
          <w:i w:val="false"/>
          <w:color w:val="000000"/>
          <w:sz w:val="28"/>
        </w:rPr>
        <w:t>
      24. Профессиональный и психологический отбор включает психологическое обследование и социально-психологическое изучение.</w:t>
      </w:r>
    </w:p>
    <w:bookmarkEnd w:id="63"/>
    <w:bookmarkStart w:name="z70" w:id="64"/>
    <w:p>
      <w:pPr>
        <w:spacing w:after="0"/>
        <w:ind w:left="0"/>
        <w:jc w:val="both"/>
      </w:pPr>
      <w:r>
        <w:rPr>
          <w:rFonts w:ascii="Times New Roman"/>
          <w:b w:val="false"/>
          <w:i w:val="false"/>
          <w:color w:val="000000"/>
          <w:sz w:val="28"/>
        </w:rPr>
        <w:t>
      25. Психологическое обследование предусматривает изучение уровня интеллектуального развития, психологической пригодности к прохождению воинской службы, профессиональных и личных качеств кандидатов (далее – профессионально-важные качества) методом психологического тестирования.</w:t>
      </w:r>
    </w:p>
    <w:bookmarkEnd w:id="64"/>
    <w:bookmarkStart w:name="z71" w:id="65"/>
    <w:p>
      <w:pPr>
        <w:spacing w:after="0"/>
        <w:ind w:left="0"/>
        <w:jc w:val="both"/>
      </w:pPr>
      <w:r>
        <w:rPr>
          <w:rFonts w:ascii="Times New Roman"/>
          <w:b w:val="false"/>
          <w:i w:val="false"/>
          <w:color w:val="000000"/>
          <w:sz w:val="28"/>
        </w:rPr>
        <w:t>
      26. В ходе психологического обследования решаются следующие задачи:</w:t>
      </w:r>
    </w:p>
    <w:bookmarkEnd w:id="65"/>
    <w:bookmarkStart w:name="z72" w:id="66"/>
    <w:p>
      <w:pPr>
        <w:spacing w:after="0"/>
        <w:ind w:left="0"/>
        <w:jc w:val="both"/>
      </w:pPr>
      <w:r>
        <w:rPr>
          <w:rFonts w:ascii="Times New Roman"/>
          <w:b w:val="false"/>
          <w:i w:val="false"/>
          <w:color w:val="000000"/>
          <w:sz w:val="28"/>
        </w:rPr>
        <w:t>
      1) определение уровня интеллектуальных способностей;</w:t>
      </w:r>
    </w:p>
    <w:bookmarkEnd w:id="66"/>
    <w:bookmarkStart w:name="z73" w:id="67"/>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67"/>
    <w:bookmarkStart w:name="z74" w:id="68"/>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68"/>
    <w:bookmarkStart w:name="z75" w:id="69"/>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69"/>
    <w:bookmarkStart w:name="z76" w:id="70"/>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70"/>
    <w:bookmarkStart w:name="z77" w:id="71"/>
    <w:p>
      <w:pPr>
        <w:spacing w:after="0"/>
        <w:ind w:left="0"/>
        <w:jc w:val="both"/>
      </w:pPr>
      <w:r>
        <w:rPr>
          <w:rFonts w:ascii="Times New Roman"/>
          <w:b w:val="false"/>
          <w:i w:val="false"/>
          <w:color w:val="000000"/>
          <w:sz w:val="28"/>
        </w:rPr>
        <w:t>
      6) выявление признаков игромании;</w:t>
      </w:r>
    </w:p>
    <w:bookmarkEnd w:id="71"/>
    <w:bookmarkStart w:name="z78" w:id="72"/>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72"/>
    <w:bookmarkStart w:name="z79" w:id="73"/>
    <w:p>
      <w:pPr>
        <w:spacing w:after="0"/>
        <w:ind w:left="0"/>
        <w:jc w:val="both"/>
      </w:pPr>
      <w:r>
        <w:rPr>
          <w:rFonts w:ascii="Times New Roman"/>
          <w:b w:val="false"/>
          <w:i w:val="false"/>
          <w:color w:val="000000"/>
          <w:sz w:val="28"/>
        </w:rPr>
        <w:t>
      27. Социально-психологическое изучение предусматривает оценку условий воспитания и развития личности, ее военно-профессиональной направленности, моральных и волевых качеств, особенностей общения и проводится в целях подтверждения результатов психологического обследования.</w:t>
      </w:r>
    </w:p>
    <w:bookmarkEnd w:id="73"/>
    <w:bookmarkStart w:name="z80" w:id="74"/>
    <w:p>
      <w:pPr>
        <w:spacing w:after="0"/>
        <w:ind w:left="0"/>
        <w:jc w:val="both"/>
      </w:pPr>
      <w:r>
        <w:rPr>
          <w:rFonts w:ascii="Times New Roman"/>
          <w:b w:val="false"/>
          <w:i w:val="false"/>
          <w:color w:val="000000"/>
          <w:sz w:val="28"/>
        </w:rPr>
        <w:t>
      Социально-психологическое изучение проводится методами изучения документов, индивидуальной беседы и наблюдения.</w:t>
      </w:r>
    </w:p>
    <w:bookmarkEnd w:id="74"/>
    <w:bookmarkStart w:name="z81" w:id="75"/>
    <w:p>
      <w:pPr>
        <w:spacing w:after="0"/>
        <w:ind w:left="0"/>
        <w:jc w:val="both"/>
      </w:pPr>
      <w:r>
        <w:rPr>
          <w:rFonts w:ascii="Times New Roman"/>
          <w:b w:val="false"/>
          <w:i w:val="false"/>
          <w:color w:val="000000"/>
          <w:sz w:val="28"/>
        </w:rPr>
        <w:t>
      28. По результатам профессионального и психологического отбора выносится одно из следующих заключений о профессиональной пригодности кандидата:</w:t>
      </w:r>
    </w:p>
    <w:bookmarkEnd w:id="75"/>
    <w:bookmarkStart w:name="z82" w:id="76"/>
    <w:p>
      <w:pPr>
        <w:spacing w:after="0"/>
        <w:ind w:left="0"/>
        <w:jc w:val="both"/>
      </w:pPr>
      <w:r>
        <w:rPr>
          <w:rFonts w:ascii="Times New Roman"/>
          <w:b w:val="false"/>
          <w:i w:val="false"/>
          <w:color w:val="000000"/>
          <w:sz w:val="28"/>
        </w:rPr>
        <w:t>
      1) "рекомендуется" - кандидаты, относимые к данной категории, по уровню развития профессионально-важных качеств соответствуют требованиям военно-профессиональной деятельности;</w:t>
      </w:r>
    </w:p>
    <w:bookmarkEnd w:id="76"/>
    <w:bookmarkStart w:name="z83" w:id="77"/>
    <w:p>
      <w:pPr>
        <w:spacing w:after="0"/>
        <w:ind w:left="0"/>
        <w:jc w:val="both"/>
      </w:pPr>
      <w:r>
        <w:rPr>
          <w:rFonts w:ascii="Times New Roman"/>
          <w:b w:val="false"/>
          <w:i w:val="false"/>
          <w:color w:val="000000"/>
          <w:sz w:val="28"/>
        </w:rPr>
        <w:t>
      2) "не рекомендуется" - кандидаты, относимые к данной категории, по уровню развития профессионально-важных качеств не соответствуют требованиям военно-профессиональной деятельности.</w:t>
      </w:r>
    </w:p>
    <w:bookmarkEnd w:id="77"/>
    <w:bookmarkStart w:name="z84" w:id="78"/>
    <w:p>
      <w:pPr>
        <w:spacing w:after="0"/>
        <w:ind w:left="0"/>
        <w:jc w:val="both"/>
      </w:pPr>
      <w:r>
        <w:rPr>
          <w:rFonts w:ascii="Times New Roman"/>
          <w:b w:val="false"/>
          <w:i w:val="false"/>
          <w:color w:val="000000"/>
          <w:sz w:val="28"/>
        </w:rPr>
        <w:t>
      29. Результаты профессионального и психологического отбора (изучения) отражаются в карте психологического отбора (изучения), которая приобщается к личному делу кандидата.</w:t>
      </w:r>
    </w:p>
    <w:bookmarkEnd w:id="78"/>
    <w:bookmarkStart w:name="z85" w:id="79"/>
    <w:p>
      <w:pPr>
        <w:spacing w:after="0"/>
        <w:ind w:left="0"/>
        <w:jc w:val="both"/>
      </w:pPr>
      <w:r>
        <w:rPr>
          <w:rFonts w:ascii="Times New Roman"/>
          <w:b w:val="false"/>
          <w:i w:val="false"/>
          <w:color w:val="000000"/>
          <w:sz w:val="28"/>
        </w:rPr>
        <w:t xml:space="preserve">
      30. Для проведения проверки в отношении кандидата, поступающего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местным органом военного управления или воинской частью (учреждением) за подписью руководителя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ближайший орган, уполномоченный проводить проверку. Прием на воинскую службу таких кандидатов производится только после завершения по ним проверки с применением психофизиологического и полиграфологического исследований.</w:t>
      </w:r>
    </w:p>
    <w:bookmarkEnd w:id="79"/>
    <w:bookmarkStart w:name="z86" w:id="80"/>
    <w:p>
      <w:pPr>
        <w:spacing w:after="0"/>
        <w:ind w:left="0"/>
        <w:jc w:val="left"/>
      </w:pPr>
      <w:r>
        <w:rPr>
          <w:rFonts w:ascii="Times New Roman"/>
          <w:b/>
          <w:i w:val="false"/>
          <w:color w:val="000000"/>
        </w:rPr>
        <w:t xml:space="preserve"> Глава 5. Назначение на воинские должности</w:t>
      </w:r>
    </w:p>
    <w:bookmarkEnd w:id="80"/>
    <w:bookmarkStart w:name="z87" w:id="81"/>
    <w:p>
      <w:pPr>
        <w:spacing w:after="0"/>
        <w:ind w:left="0"/>
        <w:jc w:val="both"/>
      </w:pPr>
      <w:r>
        <w:rPr>
          <w:rFonts w:ascii="Times New Roman"/>
          <w:b w:val="false"/>
          <w:i w:val="false"/>
          <w:color w:val="000000"/>
          <w:sz w:val="28"/>
        </w:rPr>
        <w:t xml:space="preserve">
      31. Назначение на воинские должности производится с учетом требований </w:t>
      </w:r>
      <w:r>
        <w:rPr>
          <w:rFonts w:ascii="Times New Roman"/>
          <w:b w:val="false"/>
          <w:i w:val="false"/>
          <w:color w:val="000000"/>
          <w:sz w:val="28"/>
        </w:rPr>
        <w:t>пункта 43</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xml:space="preserve">
      32. Однопрофильные ВУС определяются согласно их перечню, утверждаемому Министром обороны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Правил.</w:t>
      </w:r>
    </w:p>
    <w:bookmarkEnd w:id="82"/>
    <w:bookmarkStart w:name="z89" w:id="83"/>
    <w:p>
      <w:pPr>
        <w:spacing w:after="0"/>
        <w:ind w:left="0"/>
        <w:jc w:val="both"/>
      </w:pPr>
      <w:r>
        <w:rPr>
          <w:rFonts w:ascii="Times New Roman"/>
          <w:b w:val="false"/>
          <w:i w:val="false"/>
          <w:color w:val="000000"/>
          <w:sz w:val="28"/>
        </w:rPr>
        <w:t xml:space="preserve">
      33. Кадровый резерв военнослужащих для продвижения по службе или направления на учебу формируется кадровым органом к 10 декабря по результатам аттестации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и направляется в органы военного управления, руководителям которых предоставлено право назначения на должности согласно перечню должностных лиц.</w:t>
      </w:r>
    </w:p>
    <w:bookmarkEnd w:id="83"/>
    <w:bookmarkStart w:name="z90" w:id="84"/>
    <w:p>
      <w:pPr>
        <w:spacing w:after="0"/>
        <w:ind w:left="0"/>
        <w:jc w:val="both"/>
      </w:pPr>
      <w:r>
        <w:rPr>
          <w:rFonts w:ascii="Times New Roman"/>
          <w:b w:val="false"/>
          <w:i w:val="false"/>
          <w:color w:val="000000"/>
          <w:sz w:val="28"/>
        </w:rPr>
        <w:t>
      Уточнение кадрового резерва производится ежегодно по итогам учебного года.</w:t>
      </w:r>
    </w:p>
    <w:bookmarkEnd w:id="84"/>
    <w:bookmarkStart w:name="z91" w:id="85"/>
    <w:p>
      <w:pPr>
        <w:spacing w:after="0"/>
        <w:ind w:left="0"/>
        <w:jc w:val="both"/>
      </w:pPr>
      <w:r>
        <w:rPr>
          <w:rFonts w:ascii="Times New Roman"/>
          <w:b w:val="false"/>
          <w:i w:val="false"/>
          <w:color w:val="000000"/>
          <w:sz w:val="28"/>
        </w:rPr>
        <w:t>
      34. Назначение военнослужащих на воинские должности производится по решению прямых начальников по представлению непосредственных начальников.</w:t>
      </w:r>
    </w:p>
    <w:bookmarkEnd w:id="85"/>
    <w:bookmarkStart w:name="z92" w:id="86"/>
    <w:p>
      <w:pPr>
        <w:spacing w:after="0"/>
        <w:ind w:left="0"/>
        <w:jc w:val="both"/>
      </w:pPr>
      <w:r>
        <w:rPr>
          <w:rFonts w:ascii="Times New Roman"/>
          <w:b w:val="false"/>
          <w:i w:val="false"/>
          <w:color w:val="000000"/>
          <w:sz w:val="28"/>
        </w:rPr>
        <w:t xml:space="preserve">
      35. Для документального подтверждения согласия командира (начальника) воинской части (учреждения) с назначением военнослужащего другой воинской части (учреждения) на воинскую должность в подчиненной ему воинской части (учреждении), кадровым органом оформляется и командиром (начальником) воинской части (учреждения) подписывается ходатайство о перемещении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86"/>
    <w:bookmarkStart w:name="z93" w:id="87"/>
    <w:p>
      <w:pPr>
        <w:spacing w:after="0"/>
        <w:ind w:left="0"/>
        <w:jc w:val="both"/>
      </w:pPr>
      <w:r>
        <w:rPr>
          <w:rFonts w:ascii="Times New Roman"/>
          <w:b w:val="false"/>
          <w:i w:val="false"/>
          <w:color w:val="000000"/>
          <w:sz w:val="28"/>
        </w:rPr>
        <w:t>
      Ходатайство о перемещении приобщается к представлению для назначения на воинскую должность, которое оформляется в воинской части (учреждении), где рассматриваемый для назначения военнослужащий проходит воинскую службу.</w:t>
      </w:r>
    </w:p>
    <w:bookmarkEnd w:id="87"/>
    <w:bookmarkStart w:name="z94" w:id="88"/>
    <w:p>
      <w:pPr>
        <w:spacing w:after="0"/>
        <w:ind w:left="0"/>
        <w:jc w:val="both"/>
      </w:pPr>
      <w:r>
        <w:rPr>
          <w:rFonts w:ascii="Times New Roman"/>
          <w:b w:val="false"/>
          <w:i w:val="false"/>
          <w:color w:val="000000"/>
          <w:sz w:val="28"/>
        </w:rPr>
        <w:t>
      Не допускается оформление более одного ходатайства о перемещении на одну и ту же воинскую должность.</w:t>
      </w:r>
    </w:p>
    <w:bookmarkEnd w:id="88"/>
    <w:bookmarkStart w:name="z95" w:id="89"/>
    <w:p>
      <w:pPr>
        <w:spacing w:after="0"/>
        <w:ind w:left="0"/>
        <w:jc w:val="both"/>
      </w:pPr>
      <w:r>
        <w:rPr>
          <w:rFonts w:ascii="Times New Roman"/>
          <w:b w:val="false"/>
          <w:i w:val="false"/>
          <w:color w:val="000000"/>
          <w:sz w:val="28"/>
        </w:rPr>
        <w:t>
      Ходатайство о перемещении и выдается и оформляется по необходимости в случае представления к назначению военнослужащего из одной воинской части (учреждения) в другую воинскую часть (учреждение) в случаях, не предусмотренных планами перемещения и ротации.</w:t>
      </w:r>
    </w:p>
    <w:bookmarkEnd w:id="89"/>
    <w:bookmarkStart w:name="z96" w:id="90"/>
    <w:p>
      <w:pPr>
        <w:spacing w:after="0"/>
        <w:ind w:left="0"/>
        <w:jc w:val="both"/>
      </w:pPr>
      <w:r>
        <w:rPr>
          <w:rFonts w:ascii="Times New Roman"/>
          <w:b w:val="false"/>
          <w:i w:val="false"/>
          <w:color w:val="000000"/>
          <w:sz w:val="28"/>
        </w:rPr>
        <w:t>
      36. В случае назначения на вакантную воинскую должность, на которую выдано ходатайство о перемещении, правами вышестоящего должностного лица из перечня должностных лиц другого военнослужащего, по месту службы военнослужащего, которому отказано в назначении на должность, а также в вышестоящий кадровый орган в срок до пяти рабочих дней направляется письменное уведомление о том, чтобы ранее оформленное ходатайство о перемещении не реализовывалось, с указанием регистрационного номера, воинской должности, воинского звания, фамилии, имени и отчества военнослужащего, на имя которого оно оформлялось.</w:t>
      </w:r>
    </w:p>
    <w:bookmarkEnd w:id="90"/>
    <w:bookmarkStart w:name="z97" w:id="91"/>
    <w:p>
      <w:pPr>
        <w:spacing w:after="0"/>
        <w:ind w:left="0"/>
        <w:jc w:val="both"/>
      </w:pPr>
      <w:r>
        <w:rPr>
          <w:rFonts w:ascii="Times New Roman"/>
          <w:b w:val="false"/>
          <w:i w:val="false"/>
          <w:color w:val="000000"/>
          <w:sz w:val="28"/>
        </w:rPr>
        <w:t>
      37. При поступлении в воинскую часть (учреждение) ходатайства о перемещении, принятие решения в отношении военнослужащего командиром (начальником) воинской части (учреждения) производится в течение пяти рабочих дней.</w:t>
      </w:r>
    </w:p>
    <w:bookmarkEnd w:id="91"/>
    <w:bookmarkStart w:name="z98" w:id="92"/>
    <w:p>
      <w:pPr>
        <w:spacing w:after="0"/>
        <w:ind w:left="0"/>
        <w:jc w:val="both"/>
      </w:pPr>
      <w:r>
        <w:rPr>
          <w:rFonts w:ascii="Times New Roman"/>
          <w:b w:val="false"/>
          <w:i w:val="false"/>
          <w:color w:val="000000"/>
          <w:sz w:val="28"/>
        </w:rPr>
        <w:t>
      В случае принятия положительного решения, в указанный срок кадровым органом оформляется представление по типовой форме, согласно приложению 6 к приказу Министра обороны от 29 января 2018 года № 36 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за № 16594) (далее – приказ МО № 36 дсп). Оформленные для назначения документы подписываются соответствующими командирами (начальниками) и направляются в вышестоящий орган военного управления.</w:t>
      </w:r>
    </w:p>
    <w:bookmarkEnd w:id="92"/>
    <w:bookmarkStart w:name="z99" w:id="93"/>
    <w:p>
      <w:pPr>
        <w:spacing w:after="0"/>
        <w:ind w:left="0"/>
        <w:jc w:val="both"/>
      </w:pPr>
      <w:r>
        <w:rPr>
          <w:rFonts w:ascii="Times New Roman"/>
          <w:b w:val="false"/>
          <w:i w:val="false"/>
          <w:color w:val="000000"/>
          <w:sz w:val="28"/>
        </w:rPr>
        <w:t>
      В случае принятия отрицательного решения, кадровым органом в этот же срок оформляется и в воинскую часть (учреждение), из которой поступило ходатайство о перемещении, направляется уведомление об отказе в представлении к назначению с указанием регистрационного номера ходатайства о перемещении, воинской должности, воинского звания, фамилии, имени и отчества военнослужащего, на имя которого оно выдавалось.</w:t>
      </w:r>
    </w:p>
    <w:bookmarkEnd w:id="93"/>
    <w:bookmarkStart w:name="z100" w:id="94"/>
    <w:p>
      <w:pPr>
        <w:spacing w:after="0"/>
        <w:ind w:left="0"/>
        <w:jc w:val="both"/>
      </w:pPr>
      <w:r>
        <w:rPr>
          <w:rFonts w:ascii="Times New Roman"/>
          <w:b w:val="false"/>
          <w:i w:val="false"/>
          <w:color w:val="000000"/>
          <w:sz w:val="28"/>
        </w:rPr>
        <w:t xml:space="preserve">
      38. Для проведения проверки перед назначением военнослужащего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кадровым органом за подписью командира (начальника) воинской части (учреждения)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орган, уполномоченный проводить проверку.</w:t>
      </w:r>
    </w:p>
    <w:bookmarkEnd w:id="94"/>
    <w:bookmarkStart w:name="z101" w:id="95"/>
    <w:p>
      <w:pPr>
        <w:spacing w:after="0"/>
        <w:ind w:left="0"/>
        <w:jc w:val="both"/>
      </w:pPr>
      <w:r>
        <w:rPr>
          <w:rFonts w:ascii="Times New Roman"/>
          <w:b w:val="false"/>
          <w:i w:val="false"/>
          <w:color w:val="000000"/>
          <w:sz w:val="28"/>
        </w:rPr>
        <w:t>
      39. Для представления военнослужащего к назначению на воинскую должность, прямой начальник направляет рапорт по подчиненности. При положительном решении кадровым органом за подписью командира (начальника) воинской части (учреждения)оформляется представление по типовой форме, согласно приложению 6 к приказу МО № 36 дсп. Подготовленные для назначения материалы подписываются соответствующими командирами (начальниками) и направляются в вышестоящий орган военного управления.</w:t>
      </w:r>
    </w:p>
    <w:bookmarkEnd w:id="95"/>
    <w:bookmarkStart w:name="z102" w:id="96"/>
    <w:p>
      <w:pPr>
        <w:spacing w:after="0"/>
        <w:ind w:left="0"/>
        <w:jc w:val="both"/>
      </w:pPr>
      <w:r>
        <w:rPr>
          <w:rFonts w:ascii="Times New Roman"/>
          <w:b w:val="false"/>
          <w:i w:val="false"/>
          <w:color w:val="000000"/>
          <w:sz w:val="28"/>
        </w:rPr>
        <w:t>
      40. Проверка представленных материалов и принятие мер для устранения технических ошибок вышестоящим кадровым органом осуществляется в течение трех рабочих дней. Возврат материалов по указанной причине не допускается.</w:t>
      </w:r>
    </w:p>
    <w:bookmarkEnd w:id="96"/>
    <w:bookmarkStart w:name="z103" w:id="97"/>
    <w:p>
      <w:pPr>
        <w:spacing w:after="0"/>
        <w:ind w:left="0"/>
        <w:jc w:val="both"/>
      </w:pPr>
      <w:r>
        <w:rPr>
          <w:rFonts w:ascii="Times New Roman"/>
          <w:b w:val="false"/>
          <w:i w:val="false"/>
          <w:color w:val="000000"/>
          <w:sz w:val="28"/>
        </w:rPr>
        <w:t xml:space="preserve">
      41. При назначении военнослужащего или нескольких военнослужащих, проходящих службу в органе военного управления, где эти назначения в соответствии с перечнем должностных лиц осуществляются руководителем этого органа военного управления, представление по типовой форме не оформляется и решение о назначении принимается на основании рапорта непосредственного начальника и/или плана перемещения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97"/>
    <w:bookmarkStart w:name="z104" w:id="98"/>
    <w:p>
      <w:pPr>
        <w:spacing w:after="0"/>
        <w:ind w:left="0"/>
        <w:jc w:val="both"/>
      </w:pPr>
      <w:r>
        <w:rPr>
          <w:rFonts w:ascii="Times New Roman"/>
          <w:b w:val="false"/>
          <w:i w:val="false"/>
          <w:color w:val="000000"/>
          <w:sz w:val="28"/>
        </w:rPr>
        <w:t>
      42. Для издания приказа о перемещении между структурными подразделениями Министерства обороны и Генерального штаба ВС РК оформляется представление по типовой форме, согласно приложению 6 к приказу МО № 36 дсп или другие документы (рапорт, план перемещения, план распределения).</w:t>
      </w:r>
    </w:p>
    <w:bookmarkEnd w:id="98"/>
    <w:bookmarkStart w:name="z105" w:id="99"/>
    <w:p>
      <w:pPr>
        <w:spacing w:after="0"/>
        <w:ind w:left="0"/>
        <w:jc w:val="both"/>
      </w:pPr>
      <w:r>
        <w:rPr>
          <w:rFonts w:ascii="Times New Roman"/>
          <w:b w:val="false"/>
          <w:i w:val="false"/>
          <w:color w:val="000000"/>
          <w:sz w:val="28"/>
        </w:rPr>
        <w:t>
      43. Изучение документов и их согласование первым руководителем органа военного управления производится не позднее пяти рабочих дней со дня поступления материалов, после чего им письменно выражается свое согласие либо несогласие с данным назначением. В случае несогласия с назначением – указывается причина.</w:t>
      </w:r>
    </w:p>
    <w:bookmarkEnd w:id="99"/>
    <w:bookmarkStart w:name="z106" w:id="100"/>
    <w:p>
      <w:pPr>
        <w:spacing w:after="0"/>
        <w:ind w:left="0"/>
        <w:jc w:val="both"/>
      </w:pPr>
      <w:r>
        <w:rPr>
          <w:rFonts w:ascii="Times New Roman"/>
          <w:b w:val="false"/>
          <w:i w:val="false"/>
          <w:color w:val="000000"/>
          <w:sz w:val="28"/>
        </w:rPr>
        <w:t>
      После согласования представление направляется по инстанции должностному лицу из перечня должностных лиц.</w:t>
      </w:r>
    </w:p>
    <w:bookmarkEnd w:id="100"/>
    <w:bookmarkStart w:name="z107" w:id="101"/>
    <w:p>
      <w:pPr>
        <w:spacing w:after="0"/>
        <w:ind w:left="0"/>
        <w:jc w:val="both"/>
      </w:pPr>
      <w:r>
        <w:rPr>
          <w:rFonts w:ascii="Times New Roman"/>
          <w:b w:val="false"/>
          <w:i w:val="false"/>
          <w:color w:val="000000"/>
          <w:sz w:val="28"/>
        </w:rPr>
        <w:t>
      Материалы по кадровым вопросам в Департамент кадров представляются после согласования с заинтересованными должностными лицами (начальники структурных подразделений, главных управлений, заместители начальника Генерального штаба ВС РК и заместители Министра обороны).</w:t>
      </w:r>
    </w:p>
    <w:bookmarkEnd w:id="101"/>
    <w:bookmarkStart w:name="z108" w:id="102"/>
    <w:p>
      <w:pPr>
        <w:spacing w:after="0"/>
        <w:ind w:left="0"/>
        <w:jc w:val="both"/>
      </w:pPr>
      <w:r>
        <w:rPr>
          <w:rFonts w:ascii="Times New Roman"/>
          <w:b w:val="false"/>
          <w:i w:val="false"/>
          <w:color w:val="000000"/>
          <w:sz w:val="28"/>
        </w:rPr>
        <w:t>
      44. В случае отсутствия должностного лица на основании приказа по строевой части об освобождении от выполнения служебных обязанностей на срок более пяти рабочих дней, принятие кадровых решений и согласование документов о назначении военнослужащих на воинские должности возлагается на лицо, его замещающее.</w:t>
      </w:r>
    </w:p>
    <w:bookmarkEnd w:id="102"/>
    <w:bookmarkStart w:name="z109" w:id="103"/>
    <w:p>
      <w:pPr>
        <w:spacing w:after="0"/>
        <w:ind w:left="0"/>
        <w:jc w:val="both"/>
      </w:pPr>
      <w:r>
        <w:rPr>
          <w:rFonts w:ascii="Times New Roman"/>
          <w:b w:val="false"/>
          <w:i w:val="false"/>
          <w:color w:val="000000"/>
          <w:sz w:val="28"/>
        </w:rPr>
        <w:t>
      45. В случае принятия мотивированного решения об отказе в согласовании в соответствии с настоящей Инструкцией, представление с прилагаемыми документами возвращаются в орган их представивший.</w:t>
      </w:r>
    </w:p>
    <w:bookmarkEnd w:id="103"/>
    <w:bookmarkStart w:name="z110" w:id="104"/>
    <w:p>
      <w:pPr>
        <w:spacing w:after="0"/>
        <w:ind w:left="0"/>
        <w:jc w:val="both"/>
      </w:pPr>
      <w:r>
        <w:rPr>
          <w:rFonts w:ascii="Times New Roman"/>
          <w:b w:val="false"/>
          <w:i w:val="false"/>
          <w:color w:val="000000"/>
          <w:sz w:val="28"/>
        </w:rPr>
        <w:t>
      46. Представления к назначению лиц офицерского состава на воинские должности, назначение на которые производится приказами Министра обороны и первого заместителя Министра обороны – начальника Генерального штаба ВС РК, рассматриваются Департаментом кадров.</w:t>
      </w:r>
    </w:p>
    <w:bookmarkEnd w:id="104"/>
    <w:bookmarkStart w:name="z111" w:id="105"/>
    <w:p>
      <w:pPr>
        <w:spacing w:after="0"/>
        <w:ind w:left="0"/>
        <w:jc w:val="both"/>
      </w:pPr>
      <w:r>
        <w:rPr>
          <w:rFonts w:ascii="Times New Roman"/>
          <w:b w:val="false"/>
          <w:i w:val="false"/>
          <w:color w:val="000000"/>
          <w:sz w:val="28"/>
        </w:rPr>
        <w:t>
      47. При назначении военнослужащих, состоящих в распоряжении соответствующих командиров (начальников), учитывается прежняя занимаемая военнослужащим должность.</w:t>
      </w:r>
    </w:p>
    <w:bookmarkEnd w:id="105"/>
    <w:bookmarkStart w:name="z112" w:id="106"/>
    <w:p>
      <w:pPr>
        <w:spacing w:after="0"/>
        <w:ind w:left="0"/>
        <w:jc w:val="both"/>
      </w:pPr>
      <w:r>
        <w:rPr>
          <w:rFonts w:ascii="Times New Roman"/>
          <w:b w:val="false"/>
          <w:i w:val="false"/>
          <w:color w:val="000000"/>
          <w:sz w:val="28"/>
        </w:rPr>
        <w:t>
      Назначение военнослужащих, состоящих в распоряжении, производится на равную или высшую воинскую должность.</w:t>
      </w:r>
    </w:p>
    <w:bookmarkEnd w:id="106"/>
    <w:bookmarkStart w:name="z113" w:id="107"/>
    <w:p>
      <w:pPr>
        <w:spacing w:after="0"/>
        <w:ind w:left="0"/>
        <w:jc w:val="both"/>
      </w:pPr>
      <w:r>
        <w:rPr>
          <w:rFonts w:ascii="Times New Roman"/>
          <w:b w:val="false"/>
          <w:i w:val="false"/>
          <w:color w:val="000000"/>
          <w:sz w:val="28"/>
        </w:rPr>
        <w:t xml:space="preserve">
      На низшую воинскую должность военнослужащий, состоящий в распоряжении соответствующего командира (начальника), назначается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Правил.</w:t>
      </w:r>
    </w:p>
    <w:bookmarkEnd w:id="107"/>
    <w:bookmarkStart w:name="z114" w:id="108"/>
    <w:p>
      <w:pPr>
        <w:spacing w:after="0"/>
        <w:ind w:left="0"/>
        <w:jc w:val="both"/>
      </w:pPr>
      <w:r>
        <w:rPr>
          <w:rFonts w:ascii="Times New Roman"/>
          <w:b w:val="false"/>
          <w:i w:val="false"/>
          <w:color w:val="000000"/>
          <w:sz w:val="28"/>
        </w:rPr>
        <w:t>
      48. При подборе вакантной воинской должности для военнослужащего, состоящего в распоряжении командира (начальника) воинской части (учреждения), со дня выведения в распоряжение кадровый орган, в чьем распоряжении находится военнослужащий, направляет в органы военного управления соответствующий запрос о размещении данного военнослужащего согласно имеющейся ВУС.</w:t>
      </w:r>
    </w:p>
    <w:bookmarkEnd w:id="108"/>
    <w:bookmarkStart w:name="z115" w:id="109"/>
    <w:p>
      <w:pPr>
        <w:spacing w:after="0"/>
        <w:ind w:left="0"/>
        <w:jc w:val="both"/>
      </w:pPr>
      <w:r>
        <w:rPr>
          <w:rFonts w:ascii="Times New Roman"/>
          <w:b w:val="false"/>
          <w:i w:val="false"/>
          <w:color w:val="000000"/>
          <w:sz w:val="28"/>
        </w:rPr>
        <w:t>
      Решение об определении должностного положения принимается на основании поступивших ответов из органов военного управления.</w:t>
      </w:r>
    </w:p>
    <w:bookmarkEnd w:id="109"/>
    <w:bookmarkStart w:name="z116" w:id="110"/>
    <w:p>
      <w:pPr>
        <w:spacing w:after="0"/>
        <w:ind w:left="0"/>
        <w:jc w:val="both"/>
      </w:pPr>
      <w:r>
        <w:rPr>
          <w:rFonts w:ascii="Times New Roman"/>
          <w:b w:val="false"/>
          <w:i w:val="false"/>
          <w:color w:val="000000"/>
          <w:sz w:val="28"/>
        </w:rPr>
        <w:t xml:space="preserve">
      При невозможности назначения военнослужащего, для оказания содействия в определении его должностного положения в адрес вышестоящего органа военного управления направляется представление о размещении военнослужащего в порядке, предусмотренном </w:t>
      </w:r>
      <w:r>
        <w:rPr>
          <w:rFonts w:ascii="Times New Roman"/>
          <w:b w:val="false"/>
          <w:i w:val="false"/>
          <w:color w:val="000000"/>
          <w:sz w:val="28"/>
        </w:rPr>
        <w:t>пунктом 43</w:t>
      </w:r>
      <w:r>
        <w:rPr>
          <w:rFonts w:ascii="Times New Roman"/>
          <w:b w:val="false"/>
          <w:i w:val="false"/>
          <w:color w:val="000000"/>
          <w:sz w:val="28"/>
        </w:rPr>
        <w:t xml:space="preserve"> настоящей Инструкции.</w:t>
      </w:r>
    </w:p>
    <w:bookmarkEnd w:id="110"/>
    <w:bookmarkStart w:name="z117" w:id="111"/>
    <w:p>
      <w:pPr>
        <w:spacing w:after="0"/>
        <w:ind w:left="0"/>
        <w:jc w:val="both"/>
      </w:pPr>
      <w:r>
        <w:rPr>
          <w:rFonts w:ascii="Times New Roman"/>
          <w:b w:val="false"/>
          <w:i w:val="false"/>
          <w:color w:val="000000"/>
          <w:sz w:val="28"/>
        </w:rPr>
        <w:t xml:space="preserve">
      В случае невозможности назначения на равную или высшую должность военнослужащему предлагается низшая должность и заполняется лист беседы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11"/>
    <w:bookmarkStart w:name="z118" w:id="112"/>
    <w:p>
      <w:pPr>
        <w:spacing w:after="0"/>
        <w:ind w:left="0"/>
        <w:jc w:val="both"/>
      </w:pPr>
      <w:r>
        <w:rPr>
          <w:rFonts w:ascii="Times New Roman"/>
          <w:b w:val="false"/>
          <w:i w:val="false"/>
          <w:color w:val="000000"/>
          <w:sz w:val="28"/>
        </w:rPr>
        <w:t xml:space="preserve">
      Назначение военнослужащего, состоящего в распоряжении, не исключает возможности его назначения на основании ходатайства и осуществляется с соблюдением процедур, предусмотренных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Инструкции.</w:t>
      </w:r>
    </w:p>
    <w:bookmarkEnd w:id="112"/>
    <w:bookmarkStart w:name="z119" w:id="113"/>
    <w:p>
      <w:pPr>
        <w:spacing w:after="0"/>
        <w:ind w:left="0"/>
        <w:jc w:val="both"/>
      </w:pPr>
      <w:r>
        <w:rPr>
          <w:rFonts w:ascii="Times New Roman"/>
          <w:b w:val="false"/>
          <w:i w:val="false"/>
          <w:color w:val="000000"/>
          <w:sz w:val="28"/>
        </w:rPr>
        <w:t>
      49.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приказа по личному составу.</w:t>
      </w:r>
    </w:p>
    <w:bookmarkEnd w:id="113"/>
    <w:bookmarkStart w:name="z120" w:id="114"/>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ВУС или ШДК, назначение военнослужащих производится приказами командиров (начальников) по личному составу независимо от перечня должностных лиц.</w:t>
      </w:r>
    </w:p>
    <w:bookmarkEnd w:id="114"/>
    <w:bookmarkStart w:name="z121" w:id="115"/>
    <w:p>
      <w:pPr>
        <w:spacing w:after="0"/>
        <w:ind w:left="0"/>
        <w:jc w:val="both"/>
      </w:pPr>
      <w:r>
        <w:rPr>
          <w:rFonts w:ascii="Times New Roman"/>
          <w:b w:val="false"/>
          <w:i w:val="false"/>
          <w:color w:val="000000"/>
          <w:sz w:val="28"/>
        </w:rPr>
        <w:t>
      50. Допуск к государственным секретам на военнослужащих, которым по характеру занимаемой должности необходим доступ к сведениям, составляющим государственные секреты, должен быть оформлен не позднее сорока пяти суток со дня их назначения на такую должность.</w:t>
      </w:r>
    </w:p>
    <w:bookmarkEnd w:id="115"/>
    <w:bookmarkStart w:name="z122" w:id="116"/>
    <w:p>
      <w:pPr>
        <w:spacing w:after="0"/>
        <w:ind w:left="0"/>
        <w:jc w:val="both"/>
      </w:pPr>
      <w:r>
        <w:rPr>
          <w:rFonts w:ascii="Times New Roman"/>
          <w:b w:val="false"/>
          <w:i w:val="false"/>
          <w:color w:val="000000"/>
          <w:sz w:val="28"/>
        </w:rPr>
        <w:t>
      В случае выявления оснований для отказа военнослужащему в допуске к государственным секретам, он подлежит переводу на должность, исполнение обязанностей которой не связано с использованием государственных секретов.</w:t>
      </w:r>
    </w:p>
    <w:bookmarkEnd w:id="116"/>
    <w:bookmarkStart w:name="z123" w:id="117"/>
    <w:p>
      <w:pPr>
        <w:spacing w:after="0"/>
        <w:ind w:left="0"/>
        <w:jc w:val="both"/>
      </w:pPr>
      <w:r>
        <w:rPr>
          <w:rFonts w:ascii="Times New Roman"/>
          <w:b w:val="false"/>
          <w:i w:val="false"/>
          <w:color w:val="000000"/>
          <w:sz w:val="28"/>
        </w:rPr>
        <w:t>
      51. Лица, прибывшие из правоохранительных и специальных органов и зачисленные в распоряжение Министра обороны или соответствующих командиров (начальников), направляются:</w:t>
      </w:r>
    </w:p>
    <w:bookmarkEnd w:id="117"/>
    <w:bookmarkStart w:name="z124" w:id="118"/>
    <w:p>
      <w:pPr>
        <w:spacing w:after="0"/>
        <w:ind w:left="0"/>
        <w:jc w:val="both"/>
      </w:pPr>
      <w:r>
        <w:rPr>
          <w:rFonts w:ascii="Times New Roman"/>
          <w:b w:val="false"/>
          <w:i w:val="false"/>
          <w:color w:val="000000"/>
          <w:sz w:val="28"/>
        </w:rPr>
        <w:t>
      1) для прохождения базовых курсов сержантов при ВУЗах, реализующих образовательные программы технического и профессионального образования, подведомственных Министерству обороны – имеющие специальные звания или квалификационные чины, приравниваемые до сержанта третьего класса включительно;</w:t>
      </w:r>
    </w:p>
    <w:bookmarkEnd w:id="118"/>
    <w:bookmarkStart w:name="z125" w:id="119"/>
    <w:p>
      <w:pPr>
        <w:spacing w:after="0"/>
        <w:ind w:left="0"/>
        <w:jc w:val="both"/>
      </w:pPr>
      <w:r>
        <w:rPr>
          <w:rFonts w:ascii="Times New Roman"/>
          <w:b w:val="false"/>
          <w:i w:val="false"/>
          <w:color w:val="000000"/>
          <w:sz w:val="28"/>
        </w:rPr>
        <w:t>
      2) для прохождения базовых курсов офицеров при ВУЗах, реализующих образовательные программы высшего образования, подведомственных Министерству обороны – имеющие специальные звания или квалификационные чины, приравниваемые до капитана включительно;</w:t>
      </w:r>
    </w:p>
    <w:bookmarkEnd w:id="119"/>
    <w:bookmarkStart w:name="z126" w:id="120"/>
    <w:p>
      <w:pPr>
        <w:spacing w:after="0"/>
        <w:ind w:left="0"/>
        <w:jc w:val="both"/>
      </w:pPr>
      <w:r>
        <w:rPr>
          <w:rFonts w:ascii="Times New Roman"/>
          <w:b w:val="false"/>
          <w:i w:val="false"/>
          <w:color w:val="000000"/>
          <w:sz w:val="28"/>
        </w:rPr>
        <w:t>
      3) для прохождения академических курсов при Национальном университете обороны Республики Казахстан (далее – Национальный университет обороны) – имеющие специальные звания или квалификационные чины, приравниваемые от майора и выше.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52. Орган военного управления, в распоряжение которого зачислено прибывшее для дальнейшего прохождения воинской службы лицо, в срок не позднее пяти рабочих дней после его прибытия через кадровый орган направляет в ВУЗ заявку для организации соответствующих курсов.</w:t>
      </w:r>
    </w:p>
    <w:bookmarkEnd w:id="121"/>
    <w:bookmarkStart w:name="z128" w:id="122"/>
    <w:p>
      <w:pPr>
        <w:spacing w:after="0"/>
        <w:ind w:left="0"/>
        <w:jc w:val="both"/>
      </w:pPr>
      <w:r>
        <w:rPr>
          <w:rFonts w:ascii="Times New Roman"/>
          <w:b w:val="false"/>
          <w:i w:val="false"/>
          <w:color w:val="000000"/>
          <w:sz w:val="28"/>
        </w:rPr>
        <w:t xml:space="preserve">
      53. Выданные ВУЗом свидетельство и выписка итоговых оценок об окончании базового курса офицеров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являются основанием для издания приказа о назначении на штатную воинскую должность и присвоении воинского звания в порядке переаттестации.</w:t>
      </w:r>
    </w:p>
    <w:bookmarkEnd w:id="122"/>
    <w:bookmarkStart w:name="z129" w:id="123"/>
    <w:p>
      <w:pPr>
        <w:spacing w:after="0"/>
        <w:ind w:left="0"/>
        <w:jc w:val="both"/>
      </w:pPr>
      <w:r>
        <w:rPr>
          <w:rFonts w:ascii="Times New Roman"/>
          <w:b w:val="false"/>
          <w:i w:val="false"/>
          <w:color w:val="000000"/>
          <w:sz w:val="28"/>
        </w:rPr>
        <w:t>
      Программы базовых курсов сержантов и офицеров, а также академических курсов разрабатываются Национальным университетом обороны и утверждаются первым заместителем Министра обороны – начальником Генерального штаба ВС РК.</w:t>
      </w:r>
    </w:p>
    <w:bookmarkEnd w:id="123"/>
    <w:bookmarkStart w:name="z130" w:id="124"/>
    <w:p>
      <w:pPr>
        <w:spacing w:after="0"/>
        <w:ind w:left="0"/>
        <w:jc w:val="left"/>
      </w:pPr>
      <w:r>
        <w:rPr>
          <w:rFonts w:ascii="Times New Roman"/>
          <w:b/>
          <w:i w:val="false"/>
          <w:color w:val="000000"/>
        </w:rPr>
        <w:t xml:space="preserve"> Глава 6. Заключение контракта</w:t>
      </w:r>
    </w:p>
    <w:bookmarkEnd w:id="124"/>
    <w:bookmarkStart w:name="z131" w:id="125"/>
    <w:p>
      <w:pPr>
        <w:spacing w:after="0"/>
        <w:ind w:left="0"/>
        <w:jc w:val="both"/>
      </w:pPr>
      <w:r>
        <w:rPr>
          <w:rFonts w:ascii="Times New Roman"/>
          <w:b w:val="false"/>
          <w:i w:val="false"/>
          <w:color w:val="000000"/>
          <w:sz w:val="28"/>
        </w:rPr>
        <w:t>
      54. Подписание контрактов возлагается на:</w:t>
      </w:r>
    </w:p>
    <w:bookmarkEnd w:id="125"/>
    <w:bookmarkStart w:name="z132" w:id="126"/>
    <w:p>
      <w:pPr>
        <w:spacing w:after="0"/>
        <w:ind w:left="0"/>
        <w:jc w:val="both"/>
      </w:pPr>
      <w:r>
        <w:rPr>
          <w:rFonts w:ascii="Times New Roman"/>
          <w:b w:val="false"/>
          <w:i w:val="false"/>
          <w:color w:val="000000"/>
          <w:sz w:val="28"/>
        </w:rPr>
        <w:t>
      1) Министра обороны – с военнослужащими, занимающими должности с ШДК высшего офицерского состава, помощников (советников) Министра обороны, заместителя руководителя аппарата Министерства обороны и начальников структурных подразделений Министерства обороны;</w:t>
      </w:r>
    </w:p>
    <w:bookmarkEnd w:id="126"/>
    <w:bookmarkStart w:name="z133" w:id="127"/>
    <w:p>
      <w:pPr>
        <w:spacing w:after="0"/>
        <w:ind w:left="0"/>
        <w:jc w:val="both"/>
      </w:pPr>
      <w:r>
        <w:rPr>
          <w:rFonts w:ascii="Times New Roman"/>
          <w:b w:val="false"/>
          <w:i w:val="false"/>
          <w:color w:val="000000"/>
          <w:sz w:val="28"/>
        </w:rPr>
        <w:t>
      2) первого заместителя Министра обороны – начальника Генерального штаба ВС РК – с военнослужащими, занимающими должности начальников структурных подразделений Генерального штаба ВС РК;</w:t>
      </w:r>
    </w:p>
    <w:bookmarkEnd w:id="127"/>
    <w:bookmarkStart w:name="z134" w:id="128"/>
    <w:p>
      <w:pPr>
        <w:spacing w:after="0"/>
        <w:ind w:left="0"/>
        <w:jc w:val="both"/>
      </w:pPr>
      <w:r>
        <w:rPr>
          <w:rFonts w:ascii="Times New Roman"/>
          <w:b w:val="false"/>
          <w:i w:val="false"/>
          <w:color w:val="000000"/>
          <w:sz w:val="28"/>
        </w:rPr>
        <w:t>
      3) заместителей Министра обороны – с военнослужащими, занимающими должности начальников главных управлений ВС РК, начальников центров МО (ВС РК) и отдельных управлений по подчиненности;</w:t>
      </w:r>
    </w:p>
    <w:bookmarkEnd w:id="128"/>
    <w:bookmarkStart w:name="z135" w:id="129"/>
    <w:p>
      <w:pPr>
        <w:spacing w:after="0"/>
        <w:ind w:left="0"/>
        <w:jc w:val="both"/>
      </w:pPr>
      <w:r>
        <w:rPr>
          <w:rFonts w:ascii="Times New Roman"/>
          <w:b w:val="false"/>
          <w:i w:val="false"/>
          <w:color w:val="000000"/>
          <w:sz w:val="28"/>
        </w:rPr>
        <w:t>
      4) начальников департаментов, главных управлений, центров, отдельных управлений Министерства обороны и Генерального штаба ВС РК – с подчиненными военнослужащими своих структурных подразделений, с командирами (начальниками) воинских частей (учреждений) непосредственного подчинения и с офицерами запаса, поступающими на эти должности;</w:t>
      </w:r>
    </w:p>
    <w:bookmarkEnd w:id="129"/>
    <w:bookmarkStart w:name="z136" w:id="130"/>
    <w:p>
      <w:pPr>
        <w:spacing w:after="0"/>
        <w:ind w:left="0"/>
        <w:jc w:val="both"/>
      </w:pPr>
      <w:r>
        <w:rPr>
          <w:rFonts w:ascii="Times New Roman"/>
          <w:b w:val="false"/>
          <w:i w:val="false"/>
          <w:color w:val="000000"/>
          <w:sz w:val="28"/>
        </w:rPr>
        <w:t>
      5) начальника Департамента кадров – с военнослужащими, прикомандированными к государственным органам, организациям и международным организациям;</w:t>
      </w:r>
    </w:p>
    <w:bookmarkEnd w:id="130"/>
    <w:bookmarkStart w:name="z137" w:id="131"/>
    <w:p>
      <w:pPr>
        <w:spacing w:after="0"/>
        <w:ind w:left="0"/>
        <w:jc w:val="both"/>
      </w:pPr>
      <w:r>
        <w:rPr>
          <w:rFonts w:ascii="Times New Roman"/>
          <w:b w:val="false"/>
          <w:i w:val="false"/>
          <w:color w:val="000000"/>
          <w:sz w:val="28"/>
        </w:rPr>
        <w:t>
      6) главнокомандующих видами ВС РК, начальников Тыла, Вооружения ВС РК – с подчиненными военнослужащими, командирами (начальниками) воинских частей (учреждений) непосредственного подчинения и офицерами запаса, поступающими на эти должности;</w:t>
      </w:r>
    </w:p>
    <w:bookmarkEnd w:id="131"/>
    <w:bookmarkStart w:name="z138" w:id="132"/>
    <w:p>
      <w:pPr>
        <w:spacing w:after="0"/>
        <w:ind w:left="0"/>
        <w:jc w:val="both"/>
      </w:pPr>
      <w:r>
        <w:rPr>
          <w:rFonts w:ascii="Times New Roman"/>
          <w:b w:val="false"/>
          <w:i w:val="false"/>
          <w:color w:val="000000"/>
          <w:sz w:val="28"/>
        </w:rPr>
        <w:t>
      7) командующих войсками региональных командований (родов войск) – с подчиненными военнослужащими, командирами (начальниками) воинских частей (учреждений) и офицерами запаса, поступающими на эти должности;</w:t>
      </w:r>
    </w:p>
    <w:bookmarkEnd w:id="132"/>
    <w:bookmarkStart w:name="z139" w:id="133"/>
    <w:p>
      <w:pPr>
        <w:spacing w:after="0"/>
        <w:ind w:left="0"/>
        <w:jc w:val="both"/>
      </w:pPr>
      <w:r>
        <w:rPr>
          <w:rFonts w:ascii="Times New Roman"/>
          <w:b w:val="false"/>
          <w:i w:val="false"/>
          <w:color w:val="000000"/>
          <w:sz w:val="28"/>
        </w:rPr>
        <w:t>
      8) начальника Национального университета обороны – с подчиненными военнослужащими, магистрантами, адъюнктами и докторантами, а также с офицерами запаса, поступающими на эти должности;</w:t>
      </w:r>
    </w:p>
    <w:bookmarkEnd w:id="133"/>
    <w:bookmarkStart w:name="z140" w:id="134"/>
    <w:p>
      <w:pPr>
        <w:spacing w:after="0"/>
        <w:ind w:left="0"/>
        <w:jc w:val="both"/>
      </w:pPr>
      <w:r>
        <w:rPr>
          <w:rFonts w:ascii="Times New Roman"/>
          <w:b w:val="false"/>
          <w:i w:val="false"/>
          <w:color w:val="000000"/>
          <w:sz w:val="28"/>
        </w:rPr>
        <w:t>
      9) командиров (начальников) воинских частей (учреждений) – с подчиненными военнослужащими и офицерами запаса, поступающими на эти должности;</w:t>
      </w:r>
    </w:p>
    <w:bookmarkEnd w:id="134"/>
    <w:bookmarkStart w:name="z141" w:id="135"/>
    <w:p>
      <w:pPr>
        <w:spacing w:after="0"/>
        <w:ind w:left="0"/>
        <w:jc w:val="both"/>
      </w:pPr>
      <w:r>
        <w:rPr>
          <w:rFonts w:ascii="Times New Roman"/>
          <w:b w:val="false"/>
          <w:i w:val="false"/>
          <w:color w:val="000000"/>
          <w:sz w:val="28"/>
        </w:rPr>
        <w:t>
      10) начальников ВУЗов – с подчиненными военнослужащими, курсантами, а также с офицерами запаса, поступающими на эти должности.</w:t>
      </w:r>
    </w:p>
    <w:bookmarkEnd w:id="135"/>
    <w:bookmarkStart w:name="z142" w:id="136"/>
    <w:p>
      <w:pPr>
        <w:spacing w:after="0"/>
        <w:ind w:left="0"/>
        <w:jc w:val="left"/>
      </w:pPr>
      <w:r>
        <w:rPr>
          <w:rFonts w:ascii="Times New Roman"/>
          <w:b/>
          <w:i w:val="false"/>
          <w:color w:val="000000"/>
        </w:rPr>
        <w:t xml:space="preserve"> Глава 7. Временное назначение на вакантные воинские должности военнослужащих нижестоящего состава либо граждан</w:t>
      </w:r>
    </w:p>
    <w:bookmarkEnd w:id="136"/>
    <w:bookmarkStart w:name="z143" w:id="137"/>
    <w:p>
      <w:pPr>
        <w:spacing w:after="0"/>
        <w:ind w:left="0"/>
        <w:jc w:val="both"/>
      </w:pPr>
      <w:r>
        <w:rPr>
          <w:rFonts w:ascii="Times New Roman"/>
          <w:b w:val="false"/>
          <w:i w:val="false"/>
          <w:color w:val="000000"/>
          <w:sz w:val="28"/>
        </w:rPr>
        <w:t>
      55. Временное назначение на должность производится приказом по личному составу должностного лица из перечня должностных лиц.</w:t>
      </w:r>
    </w:p>
    <w:bookmarkEnd w:id="137"/>
    <w:bookmarkStart w:name="z144" w:id="138"/>
    <w:p>
      <w:pPr>
        <w:spacing w:after="0"/>
        <w:ind w:left="0"/>
        <w:jc w:val="both"/>
      </w:pPr>
      <w:r>
        <w:rPr>
          <w:rFonts w:ascii="Times New Roman"/>
          <w:b w:val="false"/>
          <w:i w:val="false"/>
          <w:color w:val="000000"/>
          <w:sz w:val="28"/>
        </w:rPr>
        <w:t>
      56. Военнослужащие нижестоящего состава временно назначаются, за исключением управлений главнокомандующих видами Вооруженных Сил, командующих Силами специальных операций, войсками региональных командований и родов войск, на вакантные воинские должности офицерского состава не превышающие штатно-должностную категорию "майор" при наличии не менее трех лет непрерывного стажа воинской службы, высшего образования, прохождения базовых курсов офицеров, при условии, что у них в подчинении не будет офицеров.</w:t>
      </w:r>
    </w:p>
    <w:bookmarkEnd w:id="138"/>
    <w:p>
      <w:pPr>
        <w:spacing w:after="0"/>
        <w:ind w:left="0"/>
        <w:jc w:val="both"/>
      </w:pPr>
      <w:r>
        <w:rPr>
          <w:rFonts w:ascii="Times New Roman"/>
          <w:b w:val="false"/>
          <w:i w:val="false"/>
          <w:color w:val="000000"/>
          <w:sz w:val="28"/>
        </w:rPr>
        <w:t xml:space="preserve">
      Требование о прохождении базовых курсов офицеров не распространяется на военнослужащих, имеющих образование, соответствующее военно-учетной специальности рассматриваемой воинской должности, а также имеющих образование, не соответствующее военно-учетной специальности воинской должности, но имеющих не менее трех лет опыта служебной деятельности по военно-учетной специальности рассматриваемой воинской должности и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w:t>
      </w:r>
    </w:p>
    <w:p>
      <w:pPr>
        <w:spacing w:after="0"/>
        <w:ind w:left="0"/>
        <w:jc w:val="both"/>
      </w:pPr>
      <w:r>
        <w:rPr>
          <w:rFonts w:ascii="Times New Roman"/>
          <w:b w:val="false"/>
          <w:i w:val="false"/>
          <w:color w:val="000000"/>
          <w:sz w:val="28"/>
        </w:rPr>
        <w:t>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специальностей "информационные системы и кибербезопасность (IT специалисты)", "математическое и компьютерное моделирование", "космическая техника и технологии", "методы и система защиты информации (криптография)", "журналистика (PR и SMM специалисты)", а также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04.04.2024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57. На вакантные воинские должности офицерского состава назначаются граждане, имеющие высшее образование по специальности, соответствующей ВУС,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ВС РК и центров Министерства обороны и ВС РК, а также военнообязанные соответствующего состава.</w:t>
      </w:r>
    </w:p>
    <w:bookmarkEnd w:id="139"/>
    <w:bookmarkStart w:name="z147" w:id="140"/>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41"/>
    <w:p>
      <w:pPr>
        <w:spacing w:after="0"/>
        <w:ind w:left="0"/>
        <w:jc w:val="both"/>
      </w:pPr>
      <w:r>
        <w:rPr>
          <w:rFonts w:ascii="Times New Roman"/>
          <w:b w:val="false"/>
          <w:i w:val="false"/>
          <w:color w:val="000000"/>
          <w:sz w:val="28"/>
        </w:rPr>
        <w:t xml:space="preserve">
      58.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41"/>
    <w:bookmarkStart w:name="z149" w:id="142"/>
    <w:p>
      <w:pPr>
        <w:spacing w:after="0"/>
        <w:ind w:left="0"/>
        <w:jc w:val="both"/>
      </w:pPr>
      <w:r>
        <w:rPr>
          <w:rFonts w:ascii="Times New Roman"/>
          <w:b w:val="false"/>
          <w:i w:val="false"/>
          <w:color w:val="000000"/>
          <w:sz w:val="28"/>
        </w:rPr>
        <w:t>
      59.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142"/>
    <w:bookmarkStart w:name="z150" w:id="143"/>
    <w:p>
      <w:pPr>
        <w:spacing w:after="0"/>
        <w:ind w:left="0"/>
        <w:jc w:val="both"/>
      </w:pPr>
      <w:r>
        <w:rPr>
          <w:rFonts w:ascii="Times New Roman"/>
          <w:b w:val="false"/>
          <w:i w:val="false"/>
          <w:color w:val="000000"/>
          <w:sz w:val="28"/>
        </w:rPr>
        <w:t>
      60. Граждане, временно назначенные на воинские должности, в течение трех рабочих дней с момента издания приказа заключают трудовой договор.</w:t>
      </w:r>
    </w:p>
    <w:bookmarkEnd w:id="143"/>
    <w:bookmarkStart w:name="z151" w:id="144"/>
    <w:p>
      <w:pPr>
        <w:spacing w:after="0"/>
        <w:ind w:left="0"/>
        <w:jc w:val="left"/>
      </w:pPr>
      <w:r>
        <w:rPr>
          <w:rFonts w:ascii="Times New Roman"/>
          <w:b/>
          <w:i w:val="false"/>
          <w:color w:val="000000"/>
        </w:rPr>
        <w:t xml:space="preserve"> Глава 8. Ротация</w:t>
      </w:r>
    </w:p>
    <w:bookmarkEnd w:id="144"/>
    <w:bookmarkStart w:name="z152" w:id="145"/>
    <w:p>
      <w:pPr>
        <w:spacing w:after="0"/>
        <w:ind w:left="0"/>
        <w:jc w:val="both"/>
      </w:pPr>
      <w:r>
        <w:rPr>
          <w:rFonts w:ascii="Times New Roman"/>
          <w:b w:val="false"/>
          <w:i w:val="false"/>
          <w:color w:val="000000"/>
          <w:sz w:val="28"/>
        </w:rPr>
        <w:t xml:space="preserve">
      61.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45"/>
    <w:bookmarkStart w:name="z153" w:id="146"/>
    <w:p>
      <w:pPr>
        <w:spacing w:after="0"/>
        <w:ind w:left="0"/>
        <w:jc w:val="both"/>
      </w:pPr>
      <w:r>
        <w:rPr>
          <w:rFonts w:ascii="Times New Roman"/>
          <w:b w:val="false"/>
          <w:i w:val="false"/>
          <w:color w:val="000000"/>
          <w:sz w:val="28"/>
        </w:rPr>
        <w:t xml:space="preserve">
      62.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настоящей Инструкции.</w:t>
      </w:r>
    </w:p>
    <w:bookmarkEnd w:id="146"/>
    <w:bookmarkStart w:name="z154" w:id="147"/>
    <w:p>
      <w:pPr>
        <w:spacing w:after="0"/>
        <w:ind w:left="0"/>
        <w:jc w:val="both"/>
      </w:pPr>
      <w:r>
        <w:rPr>
          <w:rFonts w:ascii="Times New Roman"/>
          <w:b w:val="false"/>
          <w:i w:val="false"/>
          <w:color w:val="000000"/>
          <w:sz w:val="28"/>
        </w:rPr>
        <w:t xml:space="preserve">
      План ротации составляется по военнослужащим, в отношении которых наступили условия, определенные </w:t>
      </w:r>
      <w:r>
        <w:rPr>
          <w:rFonts w:ascii="Times New Roman"/>
          <w:b w:val="false"/>
          <w:i w:val="false"/>
          <w:color w:val="000000"/>
          <w:sz w:val="28"/>
        </w:rPr>
        <w:t>пунктом 83</w:t>
      </w:r>
      <w:r>
        <w:rPr>
          <w:rFonts w:ascii="Times New Roman"/>
          <w:b w:val="false"/>
          <w:i w:val="false"/>
          <w:color w:val="000000"/>
          <w:sz w:val="28"/>
        </w:rPr>
        <w:t xml:space="preserve"> Правил.</w:t>
      </w:r>
    </w:p>
    <w:bookmarkEnd w:id="147"/>
    <w:bookmarkStart w:name="z155" w:id="148"/>
    <w:p>
      <w:pPr>
        <w:spacing w:after="0"/>
        <w:ind w:left="0"/>
        <w:jc w:val="both"/>
      </w:pPr>
      <w:r>
        <w:rPr>
          <w:rFonts w:ascii="Times New Roman"/>
          <w:b w:val="false"/>
          <w:i w:val="false"/>
          <w:color w:val="000000"/>
          <w:sz w:val="28"/>
        </w:rPr>
        <w:t xml:space="preserve">
      Одновременно с Планом ротации составляется список военнослужащих, не включаемых в План ротации,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(далее – Список).</w:t>
      </w:r>
    </w:p>
    <w:bookmarkEnd w:id="148"/>
    <w:bookmarkStart w:name="z156" w:id="149"/>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и военнослужащие, которые в интересах воинской службы могут быть оставлены в должности на второй срок на основании </w:t>
      </w:r>
      <w:r>
        <w:rPr>
          <w:rFonts w:ascii="Times New Roman"/>
          <w:b w:val="false"/>
          <w:i w:val="false"/>
          <w:color w:val="000000"/>
          <w:sz w:val="28"/>
        </w:rPr>
        <w:t>пункта 45</w:t>
      </w:r>
      <w:r>
        <w:rPr>
          <w:rFonts w:ascii="Times New Roman"/>
          <w:b w:val="false"/>
          <w:i w:val="false"/>
          <w:color w:val="000000"/>
          <w:sz w:val="28"/>
        </w:rPr>
        <w:t xml:space="preserve"> Правил.</w:t>
      </w:r>
    </w:p>
    <w:bookmarkEnd w:id="149"/>
    <w:bookmarkStart w:name="z157" w:id="150"/>
    <w:p>
      <w:pPr>
        <w:spacing w:after="0"/>
        <w:ind w:left="0"/>
        <w:jc w:val="both"/>
      </w:pPr>
      <w:r>
        <w:rPr>
          <w:rFonts w:ascii="Times New Roman"/>
          <w:b w:val="false"/>
          <w:i w:val="false"/>
          <w:color w:val="000000"/>
          <w:sz w:val="28"/>
        </w:rPr>
        <w:t>
      63.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150"/>
    <w:bookmarkStart w:name="z158" w:id="151"/>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151"/>
    <w:bookmarkStart w:name="z159" w:id="152"/>
    <w:p>
      <w:pPr>
        <w:spacing w:after="0"/>
        <w:ind w:left="0"/>
        <w:jc w:val="both"/>
      </w:pPr>
      <w:r>
        <w:rPr>
          <w:rFonts w:ascii="Times New Roman"/>
          <w:b w:val="false"/>
          <w:i w:val="false"/>
          <w:color w:val="000000"/>
          <w:sz w:val="28"/>
        </w:rPr>
        <w:t>
      64. Решение о внесении изменений в План ротации либо в Список принимается должностным лицом, их утвердившим.</w:t>
      </w:r>
    </w:p>
    <w:bookmarkEnd w:id="152"/>
    <w:bookmarkStart w:name="z160" w:id="153"/>
    <w:p>
      <w:pPr>
        <w:spacing w:after="0"/>
        <w:ind w:left="0"/>
        <w:jc w:val="both"/>
      </w:pPr>
      <w:r>
        <w:rPr>
          <w:rFonts w:ascii="Times New Roman"/>
          <w:b w:val="false"/>
          <w:i w:val="false"/>
          <w:color w:val="000000"/>
          <w:sz w:val="28"/>
        </w:rPr>
        <w:t>
      65.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153"/>
    <w:bookmarkStart w:name="z161" w:id="154"/>
    <w:p>
      <w:pPr>
        <w:spacing w:after="0"/>
        <w:ind w:left="0"/>
        <w:jc w:val="both"/>
      </w:pPr>
      <w:r>
        <w:rPr>
          <w:rFonts w:ascii="Times New Roman"/>
          <w:b w:val="false"/>
          <w:i w:val="false"/>
          <w:color w:val="000000"/>
          <w:sz w:val="28"/>
        </w:rPr>
        <w:t>
      66. Условиями ротации являются:</w:t>
      </w:r>
    </w:p>
    <w:bookmarkEnd w:id="154"/>
    <w:bookmarkStart w:name="z162" w:id="155"/>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155"/>
    <w:bookmarkStart w:name="z163" w:id="156"/>
    <w:p>
      <w:pPr>
        <w:spacing w:after="0"/>
        <w:ind w:left="0"/>
        <w:jc w:val="both"/>
      </w:pPr>
      <w:r>
        <w:rPr>
          <w:rFonts w:ascii="Times New Roman"/>
          <w:b w:val="false"/>
          <w:i w:val="false"/>
          <w:color w:val="000000"/>
          <w:sz w:val="28"/>
        </w:rPr>
        <w:t>
      2) для офицерского состава:</w:t>
      </w:r>
    </w:p>
    <w:bookmarkEnd w:id="156"/>
    <w:bookmarkStart w:name="z164" w:id="157"/>
    <w:p>
      <w:pPr>
        <w:spacing w:after="0"/>
        <w:ind w:left="0"/>
        <w:jc w:val="both"/>
      </w:pPr>
      <w:r>
        <w:rPr>
          <w:rFonts w:ascii="Times New Roman"/>
          <w:b w:val="false"/>
          <w:i w:val="false"/>
          <w:color w:val="000000"/>
          <w:sz w:val="28"/>
        </w:rPr>
        <w:t xml:space="preserve">
      трехлетний календарный срок прохождения воинской службы непрерывно в одной воинской части (подразделений) в местности с тяжелыми климатическими условиями, указанными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157"/>
    <w:bookmarkStart w:name="z165" w:id="158"/>
    <w:p>
      <w:pPr>
        <w:spacing w:after="0"/>
        <w:ind w:left="0"/>
        <w:jc w:val="both"/>
      </w:pPr>
      <w:r>
        <w:rPr>
          <w:rFonts w:ascii="Times New Roman"/>
          <w:b w:val="false"/>
          <w:i w:val="false"/>
          <w:color w:val="000000"/>
          <w:sz w:val="28"/>
        </w:rPr>
        <w:t xml:space="preserve">
      пятилетний календарный срок прохождения воинской службы непрерывно в одном гарнизоне в местности с тяжелыми климатическими условиями, указанными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w:t>
      </w:r>
    </w:p>
    <w:bookmarkEnd w:id="158"/>
    <w:bookmarkStart w:name="z166" w:id="159"/>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w:t>
      </w:r>
    </w:p>
    <w:bookmarkEnd w:id="159"/>
    <w:bookmarkStart w:name="z167" w:id="160"/>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160"/>
    <w:bookmarkStart w:name="z168" w:id="161"/>
    <w:p>
      <w:pPr>
        <w:spacing w:after="0"/>
        <w:ind w:left="0"/>
        <w:jc w:val="both"/>
      </w:pPr>
      <w:r>
        <w:rPr>
          <w:rFonts w:ascii="Times New Roman"/>
          <w:b w:val="false"/>
          <w:i w:val="false"/>
          <w:color w:val="000000"/>
          <w:sz w:val="28"/>
        </w:rPr>
        <w:t xml:space="preserve">
      67.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bookmarkEnd w:id="161"/>
    <w:bookmarkStart w:name="z169" w:id="162"/>
    <w:p>
      <w:pPr>
        <w:spacing w:after="0"/>
        <w:ind w:left="0"/>
        <w:jc w:val="left"/>
      </w:pPr>
      <w:r>
        <w:rPr>
          <w:rFonts w:ascii="Times New Roman"/>
          <w:b/>
          <w:i w:val="false"/>
          <w:color w:val="000000"/>
        </w:rPr>
        <w:t xml:space="preserve"> Глава 9. Присвоение воинских званий и их лишение</w:t>
      </w:r>
    </w:p>
    <w:bookmarkEnd w:id="162"/>
    <w:bookmarkStart w:name="z170" w:id="163"/>
    <w:p>
      <w:pPr>
        <w:spacing w:after="0"/>
        <w:ind w:left="0"/>
        <w:jc w:val="both"/>
      </w:pPr>
      <w:r>
        <w:rPr>
          <w:rFonts w:ascii="Times New Roman"/>
          <w:b w:val="false"/>
          <w:i w:val="false"/>
          <w:color w:val="000000"/>
          <w:sz w:val="28"/>
        </w:rPr>
        <w:t xml:space="preserve">
      68. Рапорт для присвоения очередного воинского звания военнослужащему, занимающему соответствующую штатную должность, направляется в кадровый орган, издающий приказы по личному составу, за один месяц до истечения срока выслуги в звании. В рапорте указываются занимаемая должность, личный номер, срок выслуги в воинском звании, индивидуальный идентификационный номер (далее – ИИН) и сведения об отсутствии дисциплинарных взысканий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163"/>
    <w:bookmarkStart w:name="z171" w:id="164"/>
    <w:p>
      <w:pPr>
        <w:spacing w:after="0"/>
        <w:ind w:left="0"/>
        <w:jc w:val="both"/>
      </w:pPr>
      <w:r>
        <w:rPr>
          <w:rFonts w:ascii="Times New Roman"/>
          <w:b w:val="false"/>
          <w:i w:val="false"/>
          <w:color w:val="000000"/>
          <w:sz w:val="28"/>
        </w:rPr>
        <w:t xml:space="preserve">
      На военнослужащих, которые в соответствии с </w:t>
      </w:r>
      <w:r>
        <w:rPr>
          <w:rFonts w:ascii="Times New Roman"/>
          <w:b w:val="false"/>
          <w:i w:val="false"/>
          <w:color w:val="000000"/>
          <w:sz w:val="28"/>
        </w:rPr>
        <w:t>пунктами 95</w:t>
      </w:r>
      <w:r>
        <w:rPr>
          <w:rFonts w:ascii="Times New Roman"/>
          <w:b w:val="false"/>
          <w:i w:val="false"/>
          <w:color w:val="000000"/>
          <w:sz w:val="28"/>
        </w:rPr>
        <w:t xml:space="preserve">, </w:t>
      </w:r>
      <w:r>
        <w:rPr>
          <w:rFonts w:ascii="Times New Roman"/>
          <w:b w:val="false"/>
          <w:i w:val="false"/>
          <w:color w:val="000000"/>
          <w:sz w:val="28"/>
        </w:rPr>
        <w:t xml:space="preserve">96 </w:t>
      </w:r>
      <w:r>
        <w:rPr>
          <w:rFonts w:ascii="Times New Roman"/>
          <w:b w:val="false"/>
          <w:i w:val="false"/>
          <w:color w:val="000000"/>
          <w:sz w:val="28"/>
        </w:rPr>
        <w:t xml:space="preserve">и </w:t>
      </w:r>
      <w:r>
        <w:rPr>
          <w:rFonts w:ascii="Times New Roman"/>
          <w:b w:val="false"/>
          <w:i w:val="false"/>
          <w:color w:val="000000"/>
          <w:sz w:val="28"/>
        </w:rPr>
        <w:t>100</w:t>
      </w:r>
      <w:r>
        <w:rPr>
          <w:rFonts w:ascii="Times New Roman"/>
          <w:b w:val="false"/>
          <w:i w:val="false"/>
          <w:color w:val="000000"/>
          <w:sz w:val="28"/>
        </w:rPr>
        <w:t xml:space="preserve"> Правил не могут быть представлены к присвоению очередных воинских званий, составляется лист беседы,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который подшивается и хранится в личном деле. О принятом решении и проведенной беседе в орган военного управления, в номенклатуру которого входит присвоение воинского звания, незамедлительно направляется уведомление.</w:t>
      </w:r>
    </w:p>
    <w:bookmarkEnd w:id="164"/>
    <w:bookmarkStart w:name="z172" w:id="165"/>
    <w:p>
      <w:pPr>
        <w:spacing w:after="0"/>
        <w:ind w:left="0"/>
        <w:jc w:val="both"/>
      </w:pPr>
      <w:r>
        <w:rPr>
          <w:rFonts w:ascii="Times New Roman"/>
          <w:b w:val="false"/>
          <w:i w:val="false"/>
          <w:color w:val="000000"/>
          <w:sz w:val="28"/>
        </w:rPr>
        <w:t xml:space="preserve">
      69. Материалы к присвоению первого воинского звания офицерского состава "лейтенант", в соответствии с подпунктами 4) и 5) </w:t>
      </w:r>
      <w:r>
        <w:rPr>
          <w:rFonts w:ascii="Times New Roman"/>
          <w:b w:val="false"/>
          <w:i w:val="false"/>
          <w:color w:val="000000"/>
          <w:sz w:val="28"/>
        </w:rPr>
        <w:t>пункта 89</w:t>
      </w:r>
      <w:r>
        <w:rPr>
          <w:rFonts w:ascii="Times New Roman"/>
          <w:b w:val="false"/>
          <w:i w:val="false"/>
          <w:color w:val="000000"/>
          <w:sz w:val="28"/>
        </w:rPr>
        <w:t xml:space="preserve"> Правил, направляются по команде на бумажном носителе, а в Департамент кадров, после согласования с вышестоящим штабом по подчиненности и/или с курирующим заместителем Министра обороны, и содержат:</w:t>
      </w:r>
    </w:p>
    <w:bookmarkEnd w:id="165"/>
    <w:bookmarkStart w:name="z173" w:id="166"/>
    <w:p>
      <w:pPr>
        <w:spacing w:after="0"/>
        <w:ind w:left="0"/>
        <w:jc w:val="both"/>
      </w:pPr>
      <w:r>
        <w:rPr>
          <w:rFonts w:ascii="Times New Roman"/>
          <w:b w:val="false"/>
          <w:i w:val="false"/>
          <w:color w:val="000000"/>
          <w:sz w:val="28"/>
        </w:rPr>
        <w:t>
      1) представление (на государственном и русском языках) с обязательным указанием периода временного исполнения должностипо типовой форме, согласно приложению 6 к приказу МО № 36 дсп;</w:t>
      </w:r>
    </w:p>
    <w:bookmarkEnd w:id="166"/>
    <w:bookmarkStart w:name="z174" w:id="167"/>
    <w:p>
      <w:pPr>
        <w:spacing w:after="0"/>
        <w:ind w:left="0"/>
        <w:jc w:val="both"/>
      </w:pPr>
      <w:r>
        <w:rPr>
          <w:rFonts w:ascii="Times New Roman"/>
          <w:b w:val="false"/>
          <w:i w:val="false"/>
          <w:color w:val="000000"/>
          <w:sz w:val="28"/>
        </w:rPr>
        <w:t>
      2) контракт о прохождении воинской службы на должностях офицерского состава в трех экземплярах (на государственном и русском языках), в соответствии с приложением 1 к приказу МО № 36 дсп;</w:t>
      </w:r>
    </w:p>
    <w:bookmarkEnd w:id="167"/>
    <w:bookmarkStart w:name="z175" w:id="168"/>
    <w:p>
      <w:pPr>
        <w:spacing w:after="0"/>
        <w:ind w:left="0"/>
        <w:jc w:val="both"/>
      </w:pPr>
      <w:r>
        <w:rPr>
          <w:rFonts w:ascii="Times New Roman"/>
          <w:b w:val="false"/>
          <w:i w:val="false"/>
          <w:color w:val="000000"/>
          <w:sz w:val="28"/>
        </w:rPr>
        <w:t>
      3) нотариально заверенные копии диплома о высшем образовании и приложения;</w:t>
      </w:r>
    </w:p>
    <w:bookmarkEnd w:id="168"/>
    <w:bookmarkStart w:name="z176" w:id="169"/>
    <w:p>
      <w:pPr>
        <w:spacing w:after="0"/>
        <w:ind w:left="0"/>
        <w:jc w:val="both"/>
      </w:pPr>
      <w:r>
        <w:rPr>
          <w:rFonts w:ascii="Times New Roman"/>
          <w:b w:val="false"/>
          <w:i w:val="false"/>
          <w:color w:val="000000"/>
          <w:sz w:val="28"/>
        </w:rPr>
        <w:t>
      4) архивная справка-подтверждение из учебного заведения о полученном высшем образовании на имя командира (начальника) воинской части (учреждения);</w:t>
      </w:r>
    </w:p>
    <w:bookmarkEnd w:id="169"/>
    <w:bookmarkStart w:name="z177" w:id="170"/>
    <w:p>
      <w:pPr>
        <w:spacing w:after="0"/>
        <w:ind w:left="0"/>
        <w:jc w:val="both"/>
      </w:pPr>
      <w:r>
        <w:rPr>
          <w:rFonts w:ascii="Times New Roman"/>
          <w:b w:val="false"/>
          <w:i w:val="false"/>
          <w:color w:val="000000"/>
          <w:sz w:val="28"/>
        </w:rPr>
        <w:t xml:space="preserve">
      5) послужная карта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Правилам учета личного состава Вооруженных Сил Республики Казахстан, утвержденным приказом Министра обороны от 25 ноября 2022 года № 1123 (зарегистрирован в Реестре государственной регистрации нормативных правовых актов под № 30766) (далее – Правила учета личного состава);</w:t>
      </w:r>
    </w:p>
    <w:bookmarkEnd w:id="170"/>
    <w:bookmarkStart w:name="z178" w:id="171"/>
    <w:p>
      <w:pPr>
        <w:spacing w:after="0"/>
        <w:ind w:left="0"/>
        <w:jc w:val="both"/>
      </w:pPr>
      <w:r>
        <w:rPr>
          <w:rFonts w:ascii="Times New Roman"/>
          <w:b w:val="false"/>
          <w:i w:val="false"/>
          <w:color w:val="000000"/>
          <w:sz w:val="28"/>
        </w:rPr>
        <w:t>
      6) копия служебной карточки;</w:t>
      </w:r>
    </w:p>
    <w:bookmarkEnd w:id="171"/>
    <w:bookmarkStart w:name="z179" w:id="172"/>
    <w:p>
      <w:pPr>
        <w:spacing w:after="0"/>
        <w:ind w:left="0"/>
        <w:jc w:val="both"/>
      </w:pPr>
      <w:r>
        <w:rPr>
          <w:rFonts w:ascii="Times New Roman"/>
          <w:b w:val="false"/>
          <w:i w:val="false"/>
          <w:color w:val="000000"/>
          <w:sz w:val="28"/>
        </w:rPr>
        <w:t>
      7) справка Комитета по правовой статистике и специальным учетам Генеральной прокуратуры Республики Казахстан (далее – КПСиСУ) об отсутствии судимости;</w:t>
      </w:r>
    </w:p>
    <w:bookmarkEnd w:id="172"/>
    <w:bookmarkStart w:name="z180" w:id="173"/>
    <w:p>
      <w:pPr>
        <w:spacing w:after="0"/>
        <w:ind w:left="0"/>
        <w:jc w:val="both"/>
      </w:pPr>
      <w:r>
        <w:rPr>
          <w:rFonts w:ascii="Times New Roman"/>
          <w:b w:val="false"/>
          <w:i w:val="false"/>
          <w:color w:val="000000"/>
          <w:sz w:val="28"/>
        </w:rPr>
        <w:t>
      8) два экземпляра личного дела.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4"/>
    <w:p>
      <w:pPr>
        <w:spacing w:after="0"/>
        <w:ind w:left="0"/>
        <w:jc w:val="both"/>
      </w:pPr>
      <w:r>
        <w:rPr>
          <w:rFonts w:ascii="Times New Roman"/>
          <w:b w:val="false"/>
          <w:i w:val="false"/>
          <w:color w:val="000000"/>
          <w:sz w:val="28"/>
        </w:rPr>
        <w:t xml:space="preserve">
      70. Кадровыми органами всех уровней составляются и постоянно ведутся контрольные списки присвоения воинских званий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учета личного состава.</w:t>
      </w:r>
    </w:p>
    <w:bookmarkEnd w:id="174"/>
    <w:bookmarkStart w:name="z182" w:id="175"/>
    <w:p>
      <w:pPr>
        <w:spacing w:after="0"/>
        <w:ind w:left="0"/>
        <w:jc w:val="both"/>
      </w:pPr>
      <w:r>
        <w:rPr>
          <w:rFonts w:ascii="Times New Roman"/>
          <w:b w:val="false"/>
          <w:i w:val="false"/>
          <w:color w:val="000000"/>
          <w:sz w:val="28"/>
        </w:rPr>
        <w:t>
      На офицеров, которым воинские звания подлежат присвоению приказами Министра обороны и первого заместителя Министра обороны – начальника Генерального штаба ВС РК, списки представляются в Департамент кадров независимо от ШДК к 1 ноября.</w:t>
      </w:r>
    </w:p>
    <w:bookmarkEnd w:id="175"/>
    <w:bookmarkStart w:name="z183" w:id="176"/>
    <w:p>
      <w:pPr>
        <w:spacing w:after="0"/>
        <w:ind w:left="0"/>
        <w:jc w:val="both"/>
      </w:pPr>
      <w:r>
        <w:rPr>
          <w:rFonts w:ascii="Times New Roman"/>
          <w:b w:val="false"/>
          <w:i w:val="false"/>
          <w:color w:val="000000"/>
          <w:sz w:val="28"/>
        </w:rPr>
        <w:t>
      71. Сотрудникам правоохранительных и специальных государственных органов, поступившим на воинскую службу в ВС РК, воинские звания присваиваются приказом Министра обороны в порядке переаттестации не ниже имеющегося специального звания.</w:t>
      </w:r>
    </w:p>
    <w:bookmarkEnd w:id="176"/>
    <w:bookmarkStart w:name="z184" w:id="177"/>
    <w:p>
      <w:pPr>
        <w:spacing w:after="0"/>
        <w:ind w:left="0"/>
        <w:jc w:val="both"/>
      </w:pPr>
      <w:r>
        <w:rPr>
          <w:rFonts w:ascii="Times New Roman"/>
          <w:b w:val="false"/>
          <w:i w:val="false"/>
          <w:color w:val="000000"/>
          <w:sz w:val="28"/>
        </w:rPr>
        <w:t>
      72. Работу по отбору кандидатов для присвоения воинского звания досрочно и рассмотрению их на аттестационных комиссиях (военных советах) проводят кадровые органы на местах.</w:t>
      </w:r>
    </w:p>
    <w:bookmarkEnd w:id="177"/>
    <w:bookmarkStart w:name="z185" w:id="178"/>
    <w:p>
      <w:pPr>
        <w:spacing w:after="0"/>
        <w:ind w:left="0"/>
        <w:jc w:val="both"/>
      </w:pPr>
      <w:r>
        <w:rPr>
          <w:rFonts w:ascii="Times New Roman"/>
          <w:b w:val="false"/>
          <w:i w:val="false"/>
          <w:color w:val="000000"/>
          <w:sz w:val="28"/>
        </w:rPr>
        <w:t>
      После отбора кандидатов в Департамент кадров представляются следующие документы:</w:t>
      </w:r>
    </w:p>
    <w:bookmarkEnd w:id="178"/>
    <w:bookmarkStart w:name="z186" w:id="179"/>
    <w:p>
      <w:pPr>
        <w:spacing w:after="0"/>
        <w:ind w:left="0"/>
        <w:jc w:val="both"/>
      </w:pPr>
      <w:r>
        <w:rPr>
          <w:rFonts w:ascii="Times New Roman"/>
          <w:b w:val="false"/>
          <w:i w:val="false"/>
          <w:color w:val="000000"/>
          <w:sz w:val="28"/>
        </w:rPr>
        <w:t>
      1) представлениес обязательным указанием заслуг по типовой форме, согласно приложению 6 к приказу МО № 36 дсп;</w:t>
      </w:r>
    </w:p>
    <w:bookmarkEnd w:id="179"/>
    <w:bookmarkStart w:name="z187" w:id="180"/>
    <w:p>
      <w:pPr>
        <w:spacing w:after="0"/>
        <w:ind w:left="0"/>
        <w:jc w:val="both"/>
      </w:pPr>
      <w:r>
        <w:rPr>
          <w:rFonts w:ascii="Times New Roman"/>
          <w:b w:val="false"/>
          <w:i w:val="false"/>
          <w:color w:val="000000"/>
          <w:sz w:val="28"/>
        </w:rPr>
        <w:t xml:space="preserve">
      2) справка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Правилам учета личного состава;</w:t>
      </w:r>
    </w:p>
    <w:bookmarkEnd w:id="180"/>
    <w:bookmarkStart w:name="z188" w:id="181"/>
    <w:p>
      <w:pPr>
        <w:spacing w:after="0"/>
        <w:ind w:left="0"/>
        <w:jc w:val="both"/>
      </w:pPr>
      <w:r>
        <w:rPr>
          <w:rFonts w:ascii="Times New Roman"/>
          <w:b w:val="false"/>
          <w:i w:val="false"/>
          <w:color w:val="000000"/>
          <w:sz w:val="28"/>
        </w:rPr>
        <w:t>
      3) копия служебной карточки;</w:t>
      </w:r>
    </w:p>
    <w:bookmarkEnd w:id="181"/>
    <w:bookmarkStart w:name="z189" w:id="182"/>
    <w:p>
      <w:pPr>
        <w:spacing w:after="0"/>
        <w:ind w:left="0"/>
        <w:jc w:val="both"/>
      </w:pPr>
      <w:r>
        <w:rPr>
          <w:rFonts w:ascii="Times New Roman"/>
          <w:b w:val="false"/>
          <w:i w:val="false"/>
          <w:color w:val="000000"/>
          <w:sz w:val="28"/>
        </w:rPr>
        <w:t>
      4) выписка из протокола заседания аттестационной комиссии (военного совета).</w:t>
      </w:r>
    </w:p>
    <w:bookmarkEnd w:id="182"/>
    <w:bookmarkStart w:name="z190" w:id="183"/>
    <w:p>
      <w:pPr>
        <w:spacing w:after="0"/>
        <w:ind w:left="0"/>
        <w:jc w:val="both"/>
      </w:pPr>
      <w:r>
        <w:rPr>
          <w:rFonts w:ascii="Times New Roman"/>
          <w:b w:val="false"/>
          <w:i w:val="false"/>
          <w:color w:val="000000"/>
          <w:sz w:val="28"/>
        </w:rPr>
        <w:t>
      Для офицеров, осуществляющих лечебную, преподавательскую, научную деятельность и имеющих ученую степень, дополнительно приобщаются выписки из должностных обязанностей и документы, подтверждающие наличие ученой степени.</w:t>
      </w:r>
    </w:p>
    <w:bookmarkEnd w:id="183"/>
    <w:bookmarkStart w:name="z191" w:id="184"/>
    <w:p>
      <w:pPr>
        <w:spacing w:after="0"/>
        <w:ind w:left="0"/>
        <w:jc w:val="both"/>
      </w:pPr>
      <w:r>
        <w:rPr>
          <w:rFonts w:ascii="Times New Roman"/>
          <w:b w:val="false"/>
          <w:i w:val="false"/>
          <w:color w:val="000000"/>
          <w:sz w:val="28"/>
        </w:rPr>
        <w:t>
      73. Для издания приказа о лишении воинского звания в Департамент кадров представляются согласованные с вышестоящим штабом по подчиненности следующие документы:</w:t>
      </w:r>
    </w:p>
    <w:bookmarkEnd w:id="184"/>
    <w:bookmarkStart w:name="z192" w:id="185"/>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85"/>
    <w:bookmarkStart w:name="z193" w:id="186"/>
    <w:p>
      <w:pPr>
        <w:spacing w:after="0"/>
        <w:ind w:left="0"/>
        <w:jc w:val="both"/>
      </w:pPr>
      <w:r>
        <w:rPr>
          <w:rFonts w:ascii="Times New Roman"/>
          <w:b w:val="false"/>
          <w:i w:val="false"/>
          <w:color w:val="000000"/>
          <w:sz w:val="28"/>
        </w:rPr>
        <w:t>
      2) копия приговора суда;</w:t>
      </w:r>
    </w:p>
    <w:bookmarkEnd w:id="186"/>
    <w:bookmarkStart w:name="z194" w:id="187"/>
    <w:p>
      <w:pPr>
        <w:spacing w:after="0"/>
        <w:ind w:left="0"/>
        <w:jc w:val="both"/>
      </w:pPr>
      <w:r>
        <w:rPr>
          <w:rFonts w:ascii="Times New Roman"/>
          <w:b w:val="false"/>
          <w:i w:val="false"/>
          <w:color w:val="000000"/>
          <w:sz w:val="28"/>
        </w:rPr>
        <w:t>
      3) распоряжение об исполнении вступившего в законную силу приговора.</w:t>
      </w:r>
    </w:p>
    <w:bookmarkEnd w:id="187"/>
    <w:bookmarkStart w:name="z195" w:id="188"/>
    <w:p>
      <w:pPr>
        <w:spacing w:after="0"/>
        <w:ind w:left="0"/>
        <w:jc w:val="both"/>
      </w:pPr>
      <w:r>
        <w:rPr>
          <w:rFonts w:ascii="Times New Roman"/>
          <w:b w:val="false"/>
          <w:i w:val="false"/>
          <w:color w:val="000000"/>
          <w:sz w:val="28"/>
        </w:rPr>
        <w:t>
      74. Для рассмотрения вопроса о присвоении воинского звания высшего офицерского состава, в Департамент кадров направляются следующие документы:</w:t>
      </w:r>
    </w:p>
    <w:bookmarkEnd w:id="188"/>
    <w:bookmarkStart w:name="z196" w:id="189"/>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89"/>
    <w:bookmarkStart w:name="z197" w:id="190"/>
    <w:p>
      <w:pPr>
        <w:spacing w:after="0"/>
        <w:ind w:left="0"/>
        <w:jc w:val="both"/>
      </w:pPr>
      <w:r>
        <w:rPr>
          <w:rFonts w:ascii="Times New Roman"/>
          <w:b w:val="false"/>
          <w:i w:val="false"/>
          <w:color w:val="000000"/>
          <w:sz w:val="28"/>
        </w:rPr>
        <w:t>
      2) служебная характеристика;</w:t>
      </w:r>
    </w:p>
    <w:bookmarkEnd w:id="190"/>
    <w:bookmarkStart w:name="z198" w:id="191"/>
    <w:p>
      <w:pPr>
        <w:spacing w:after="0"/>
        <w:ind w:left="0"/>
        <w:jc w:val="both"/>
      </w:pPr>
      <w:r>
        <w:rPr>
          <w:rFonts w:ascii="Times New Roman"/>
          <w:b w:val="false"/>
          <w:i w:val="false"/>
          <w:color w:val="000000"/>
          <w:sz w:val="28"/>
        </w:rPr>
        <w:t>
      3) личный листок по учету кадров (с указанием ИИН всех членов семьи, рода занятий, должностей супруги и детей старше 18 лет);</w:t>
      </w:r>
    </w:p>
    <w:bookmarkEnd w:id="191"/>
    <w:bookmarkStart w:name="z199" w:id="192"/>
    <w:p>
      <w:pPr>
        <w:spacing w:after="0"/>
        <w:ind w:left="0"/>
        <w:jc w:val="both"/>
      </w:pPr>
      <w:r>
        <w:rPr>
          <w:rFonts w:ascii="Times New Roman"/>
          <w:b w:val="false"/>
          <w:i w:val="false"/>
          <w:color w:val="000000"/>
          <w:sz w:val="28"/>
        </w:rPr>
        <w:t>
      4) копия служебной карточки;</w:t>
      </w:r>
    </w:p>
    <w:bookmarkEnd w:id="192"/>
    <w:bookmarkStart w:name="z200" w:id="193"/>
    <w:p>
      <w:pPr>
        <w:spacing w:after="0"/>
        <w:ind w:left="0"/>
        <w:jc w:val="both"/>
      </w:pPr>
      <w:r>
        <w:rPr>
          <w:rFonts w:ascii="Times New Roman"/>
          <w:b w:val="false"/>
          <w:i w:val="false"/>
          <w:color w:val="000000"/>
          <w:sz w:val="28"/>
        </w:rPr>
        <w:t>
      5) справка КПСиСУ об отсутствии судимости.</w:t>
      </w:r>
    </w:p>
    <w:bookmarkEnd w:id="193"/>
    <w:bookmarkStart w:name="z201" w:id="194"/>
    <w:p>
      <w:pPr>
        <w:spacing w:after="0"/>
        <w:ind w:left="0"/>
        <w:jc w:val="left"/>
      </w:pPr>
      <w:r>
        <w:rPr>
          <w:rFonts w:ascii="Times New Roman"/>
          <w:b/>
          <w:i w:val="false"/>
          <w:color w:val="000000"/>
        </w:rPr>
        <w:t xml:space="preserve"> Глава 10.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194"/>
    <w:bookmarkStart w:name="z202" w:id="195"/>
    <w:p>
      <w:pPr>
        <w:spacing w:after="0"/>
        <w:ind w:left="0"/>
        <w:jc w:val="both"/>
      </w:pPr>
      <w:r>
        <w:rPr>
          <w:rFonts w:ascii="Times New Roman"/>
          <w:b w:val="false"/>
          <w:i w:val="false"/>
          <w:color w:val="000000"/>
          <w:sz w:val="28"/>
        </w:rPr>
        <w:t>
      75. Кадровый орган воинской части (учреждения), в которой военнослужащий проходит воинскую службу, не позднее шести месяцев до достижения военнослужащим предельного возраста состояния на воинской службе, направляет его личное дело в Центр пенсионного обеспечения Министерства обороны Республики Казахстан для подсчета выслуги лет.</w:t>
      </w:r>
    </w:p>
    <w:bookmarkEnd w:id="195"/>
    <w:bookmarkStart w:name="z203" w:id="196"/>
    <w:p>
      <w:pPr>
        <w:spacing w:after="0"/>
        <w:ind w:left="0"/>
        <w:jc w:val="both"/>
      </w:pPr>
      <w:r>
        <w:rPr>
          <w:rFonts w:ascii="Times New Roman"/>
          <w:b w:val="false"/>
          <w:i w:val="false"/>
          <w:color w:val="000000"/>
          <w:sz w:val="28"/>
        </w:rPr>
        <w:t xml:space="preserve">
      76. О достижении предельного возраста состояния на воинской службе военнослужащему письменно сообщается не позднее, чем за шесть месяцев до дня достижения этого возраста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bookmarkEnd w:id="196"/>
    <w:bookmarkStart w:name="z204" w:id="197"/>
    <w:p>
      <w:pPr>
        <w:spacing w:after="0"/>
        <w:ind w:left="0"/>
        <w:jc w:val="both"/>
      </w:pPr>
      <w:r>
        <w:rPr>
          <w:rFonts w:ascii="Times New Roman"/>
          <w:b w:val="false"/>
          <w:i w:val="false"/>
          <w:color w:val="000000"/>
          <w:sz w:val="28"/>
        </w:rPr>
        <w:t xml:space="preserve">
      Если военнослужащий изъявил желание о продлении срока воинской службы по контракту сверх предельного возраста, то им за шесть месяцев до дня достижения этого возраста подается рапорт командиру (начальнику) воинской части (учреждения) о направлении его на медицинское освидетельствование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bookmarkEnd w:id="197"/>
    <w:bookmarkStart w:name="z205" w:id="198"/>
    <w:p>
      <w:pPr>
        <w:spacing w:after="0"/>
        <w:ind w:left="0"/>
        <w:jc w:val="both"/>
      </w:pPr>
      <w:r>
        <w:rPr>
          <w:rFonts w:ascii="Times New Roman"/>
          <w:b w:val="false"/>
          <w:i w:val="false"/>
          <w:color w:val="000000"/>
          <w:sz w:val="28"/>
        </w:rPr>
        <w:t xml:space="preserve">
      Направление на медицинское освидетельствование военнослужащему выдается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с указанием мнения командира (начальника) воинской части (учреждения).</w:t>
      </w:r>
    </w:p>
    <w:bookmarkEnd w:id="198"/>
    <w:bookmarkStart w:name="z206" w:id="199"/>
    <w:p>
      <w:pPr>
        <w:spacing w:after="0"/>
        <w:ind w:left="0"/>
        <w:jc w:val="both"/>
      </w:pPr>
      <w:r>
        <w:rPr>
          <w:rFonts w:ascii="Times New Roman"/>
          <w:b w:val="false"/>
          <w:i w:val="false"/>
          <w:color w:val="000000"/>
          <w:sz w:val="28"/>
        </w:rPr>
        <w:t xml:space="preserve">
      77. Военнослужащий для продления срока воинской службы сверх предельного возраста в срок не менее чем за четыре месяца до истечения срока контракта подает рапорт о заключении нового контракта командиру (начальнику) воинской части (учреждения)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199"/>
    <w:bookmarkStart w:name="z207" w:id="200"/>
    <w:p>
      <w:pPr>
        <w:spacing w:after="0"/>
        <w:ind w:left="0"/>
        <w:jc w:val="both"/>
      </w:pPr>
      <w:r>
        <w:rPr>
          <w:rFonts w:ascii="Times New Roman"/>
          <w:b w:val="false"/>
          <w:i w:val="false"/>
          <w:color w:val="000000"/>
          <w:sz w:val="28"/>
        </w:rPr>
        <w:t>
      78. При принятии командиром (начальником) положительного решения по рапорту, кадровым органом оформляется представление по типовой форме, согласно приложению 6 к приказу МО № 36 дсп, которое направляется в вышестоящий орган военного управления для согласования с соответствующим уполномоченным должностным лицом от командира (начальника) воинской части (учреждения) и выше.</w:t>
      </w:r>
    </w:p>
    <w:bookmarkEnd w:id="200"/>
    <w:bookmarkStart w:name="z208" w:id="201"/>
    <w:p>
      <w:pPr>
        <w:spacing w:after="0"/>
        <w:ind w:left="0"/>
        <w:jc w:val="both"/>
      </w:pPr>
      <w:r>
        <w:rPr>
          <w:rFonts w:ascii="Times New Roman"/>
          <w:b w:val="false"/>
          <w:i w:val="false"/>
          <w:color w:val="000000"/>
          <w:sz w:val="28"/>
        </w:rPr>
        <w:t>
      К представлению также прилагается подписанный военнослужащим контракт о прохождении воинской службы по типовой форме, согласно приложению 1 к приказу МО № 36 дсп.</w:t>
      </w:r>
    </w:p>
    <w:bookmarkEnd w:id="201"/>
    <w:bookmarkStart w:name="z209" w:id="202"/>
    <w:p>
      <w:pPr>
        <w:spacing w:after="0"/>
        <w:ind w:left="0"/>
        <w:jc w:val="both"/>
      </w:pPr>
      <w:r>
        <w:rPr>
          <w:rFonts w:ascii="Times New Roman"/>
          <w:b w:val="false"/>
          <w:i w:val="false"/>
          <w:color w:val="000000"/>
          <w:sz w:val="28"/>
        </w:rPr>
        <w:t>
      79. Материалы о продлении срока воинской службы сверх предельного возраста представляются в Департамент кадров не позднее двух месяцев до истечения срока действующего контракта.</w:t>
      </w:r>
    </w:p>
    <w:bookmarkEnd w:id="202"/>
    <w:bookmarkStart w:name="z210" w:id="203"/>
    <w:p>
      <w:pPr>
        <w:spacing w:after="0"/>
        <w:ind w:left="0"/>
        <w:jc w:val="both"/>
      </w:pPr>
      <w:r>
        <w:rPr>
          <w:rFonts w:ascii="Times New Roman"/>
          <w:b w:val="false"/>
          <w:i w:val="false"/>
          <w:color w:val="000000"/>
          <w:sz w:val="28"/>
        </w:rPr>
        <w:t>
      80. В проекте приказа по личному составу предусматривается срок, на который заключается контракт и устанавливается дата вступления контракта в законную силу.</w:t>
      </w:r>
    </w:p>
    <w:bookmarkEnd w:id="203"/>
    <w:bookmarkStart w:name="z211" w:id="204"/>
    <w:p>
      <w:pPr>
        <w:spacing w:after="0"/>
        <w:ind w:left="0"/>
        <w:jc w:val="both"/>
      </w:pPr>
      <w:r>
        <w:rPr>
          <w:rFonts w:ascii="Times New Roman"/>
          <w:b w:val="false"/>
          <w:i w:val="false"/>
          <w:color w:val="000000"/>
          <w:sz w:val="28"/>
        </w:rPr>
        <w:t xml:space="preserve">
      81. В случае отказа в согласовании продления срока воинской службы или принятия Министром обороны решения об отказе в продлении срока воинской службы, кадровым органом органа военного управления, принявшего это решение, в течение пяти рабочих дней оформляется уведомление о причине отказа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204"/>
    <w:bookmarkStart w:name="z212" w:id="205"/>
    <w:p>
      <w:pPr>
        <w:spacing w:after="0"/>
        <w:ind w:left="0"/>
        <w:jc w:val="both"/>
      </w:pPr>
      <w:r>
        <w:rPr>
          <w:rFonts w:ascii="Times New Roman"/>
          <w:b w:val="false"/>
          <w:i w:val="false"/>
          <w:color w:val="000000"/>
          <w:sz w:val="28"/>
        </w:rPr>
        <w:t>
      82. Основаниями для принятия решения об отказе в заключении контракта сверх предельного возраста состояния на воинской службе являются отсутствие служебной необходимости, наличие отрицательных актов проверок служебной деятельности военнослужащего, а также другие характеризующие военнослужащего документальные данные.</w:t>
      </w:r>
    </w:p>
    <w:bookmarkEnd w:id="205"/>
    <w:bookmarkStart w:name="z213" w:id="206"/>
    <w:p>
      <w:pPr>
        <w:spacing w:after="0"/>
        <w:ind w:left="0"/>
        <w:jc w:val="both"/>
      </w:pPr>
      <w:r>
        <w:rPr>
          <w:rFonts w:ascii="Times New Roman"/>
          <w:b w:val="false"/>
          <w:i w:val="false"/>
          <w:color w:val="000000"/>
          <w:sz w:val="28"/>
        </w:rPr>
        <w:t>
      83. Приказ по личному составу об увольнении по истечении срока контракта издается заблаговременно, с учетом времени необходимого для сдачи дел и должности, в целях обеспечения своевременного исключения из списков личного состава воинской части (учреждения).</w:t>
      </w:r>
    </w:p>
    <w:bookmarkEnd w:id="206"/>
    <w:bookmarkStart w:name="z214" w:id="207"/>
    <w:p>
      <w:pPr>
        <w:spacing w:after="0"/>
        <w:ind w:left="0"/>
        <w:jc w:val="both"/>
      </w:pPr>
      <w:r>
        <w:rPr>
          <w:rFonts w:ascii="Times New Roman"/>
          <w:b w:val="false"/>
          <w:i w:val="false"/>
          <w:color w:val="000000"/>
          <w:sz w:val="28"/>
        </w:rPr>
        <w:t>
      84. В случае принятия Министром обороны положительного решения о продлении срока службы, контракт подписывается уполномоченным должностным лицом.</w:t>
      </w:r>
    </w:p>
    <w:bookmarkEnd w:id="207"/>
    <w:bookmarkStart w:name="z215" w:id="208"/>
    <w:p>
      <w:pPr>
        <w:spacing w:after="0"/>
        <w:ind w:left="0"/>
        <w:jc w:val="both"/>
      </w:pPr>
      <w:r>
        <w:rPr>
          <w:rFonts w:ascii="Times New Roman"/>
          <w:b w:val="false"/>
          <w:i w:val="false"/>
          <w:color w:val="000000"/>
          <w:sz w:val="28"/>
        </w:rPr>
        <w:t xml:space="preserve">
      85. Списки военнослужащих офицерского состава, достигающих предельного возраста состояния на воинской службе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8"/>
    <w:bookmarkStart w:name="z216" w:id="209"/>
    <w:p>
      <w:pPr>
        <w:spacing w:after="0"/>
        <w:ind w:left="0"/>
        <w:jc w:val="both"/>
      </w:pPr>
      <w:r>
        <w:rPr>
          <w:rFonts w:ascii="Times New Roman"/>
          <w:b w:val="false"/>
          <w:i w:val="false"/>
          <w:color w:val="000000"/>
          <w:sz w:val="28"/>
        </w:rPr>
        <w:t xml:space="preserve">
      86. Списки военнослужащих офицерского состава, у которых заканчиваются сроки контрактов о прохождении воинской службы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9"/>
    <w:bookmarkStart w:name="z217" w:id="210"/>
    <w:p>
      <w:pPr>
        <w:spacing w:after="0"/>
        <w:ind w:left="0"/>
        <w:jc w:val="left"/>
      </w:pPr>
      <w:r>
        <w:rPr>
          <w:rFonts w:ascii="Times New Roman"/>
          <w:b/>
          <w:i w:val="false"/>
          <w:color w:val="000000"/>
        </w:rPr>
        <w:t xml:space="preserve"> Глава 11. Аттестация</w:t>
      </w:r>
    </w:p>
    <w:bookmarkEnd w:id="210"/>
    <w:bookmarkStart w:name="z218" w:id="211"/>
    <w:p>
      <w:pPr>
        <w:spacing w:after="0"/>
        <w:ind w:left="0"/>
        <w:jc w:val="both"/>
      </w:pPr>
      <w:r>
        <w:rPr>
          <w:rFonts w:ascii="Times New Roman"/>
          <w:b w:val="false"/>
          <w:i w:val="false"/>
          <w:color w:val="000000"/>
          <w:sz w:val="28"/>
        </w:rPr>
        <w:t xml:space="preserve">
      87. Аттестация военнослужащих проводится по решению соответствующего командира (начальника) воинской части (учреждения) в соответствии с </w:t>
      </w:r>
      <w:r>
        <w:rPr>
          <w:rFonts w:ascii="Times New Roman"/>
          <w:b w:val="false"/>
          <w:i w:val="false"/>
          <w:color w:val="000000"/>
          <w:sz w:val="28"/>
        </w:rPr>
        <w:t>пунктами 150</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Правил, в целях постоянной оценки служебной деятельности военнослужащих, их деловых и моральных качеств, обеспечения правильного подбора, расстановки и воспитания офицерских кадров, а также рассмотрения вопросов прохождения воинской службы отдельными военнослужащими.</w:t>
      </w:r>
    </w:p>
    <w:bookmarkEnd w:id="211"/>
    <w:bookmarkStart w:name="z219" w:id="212"/>
    <w:p>
      <w:pPr>
        <w:spacing w:after="0"/>
        <w:ind w:left="0"/>
        <w:jc w:val="both"/>
      </w:pPr>
      <w:r>
        <w:rPr>
          <w:rFonts w:ascii="Times New Roman"/>
          <w:b w:val="false"/>
          <w:i w:val="false"/>
          <w:color w:val="000000"/>
          <w:sz w:val="28"/>
        </w:rPr>
        <w:t>
      88. Состав аттестационной комиссии (по занимаемым должностям) объявляется приказом соответствующего командира (начальника) воинской части (учреждения).</w:t>
      </w:r>
    </w:p>
    <w:bookmarkEnd w:id="212"/>
    <w:bookmarkStart w:name="z220" w:id="213"/>
    <w:p>
      <w:pPr>
        <w:spacing w:after="0"/>
        <w:ind w:left="0"/>
        <w:jc w:val="both"/>
      </w:pPr>
      <w:r>
        <w:rPr>
          <w:rFonts w:ascii="Times New Roman"/>
          <w:b w:val="false"/>
          <w:i w:val="false"/>
          <w:color w:val="000000"/>
          <w:sz w:val="28"/>
        </w:rPr>
        <w:t>
      89. Состав Высшей аттестационной комиссии и аттестационных комиссий в структурных подразделениях Министерства обороны и Генерального штаба ВС РК определяются приказом Министра обороны.</w:t>
      </w:r>
    </w:p>
    <w:bookmarkEnd w:id="213"/>
    <w:bookmarkStart w:name="z221" w:id="214"/>
    <w:p>
      <w:pPr>
        <w:spacing w:after="0"/>
        <w:ind w:left="0"/>
        <w:jc w:val="both"/>
      </w:pPr>
      <w:r>
        <w:rPr>
          <w:rFonts w:ascii="Times New Roman"/>
          <w:b w:val="false"/>
          <w:i w:val="false"/>
          <w:color w:val="000000"/>
          <w:sz w:val="28"/>
        </w:rPr>
        <w:t>
      Высшей аттестационной комиссией рассматриваются аттестации на офицеров и генералов, проходящих воинскую службу на должностях, перечень которых устанавливается Министром обороны.</w:t>
      </w:r>
    </w:p>
    <w:bookmarkEnd w:id="214"/>
    <w:bookmarkStart w:name="z222" w:id="215"/>
    <w:p>
      <w:pPr>
        <w:spacing w:after="0"/>
        <w:ind w:left="0"/>
        <w:jc w:val="both"/>
      </w:pPr>
      <w:r>
        <w:rPr>
          <w:rFonts w:ascii="Times New Roman"/>
          <w:b w:val="false"/>
          <w:i w:val="false"/>
          <w:color w:val="000000"/>
          <w:sz w:val="28"/>
        </w:rPr>
        <w:t>
      Аттестационными комиссиями структурных подразделений Министерства обороны и Генерального штаба ВС РК рассматриваются аттестации на военнослужащих, проходящих воинскую службу на должностях в этих структурных подразделениях.</w:t>
      </w:r>
    </w:p>
    <w:bookmarkEnd w:id="215"/>
    <w:bookmarkStart w:name="z223" w:id="216"/>
    <w:p>
      <w:pPr>
        <w:spacing w:after="0"/>
        <w:ind w:left="0"/>
        <w:jc w:val="both"/>
      </w:pPr>
      <w:r>
        <w:rPr>
          <w:rFonts w:ascii="Times New Roman"/>
          <w:b w:val="false"/>
          <w:i w:val="false"/>
          <w:color w:val="000000"/>
          <w:sz w:val="28"/>
        </w:rPr>
        <w:t>
      Аттестационные комиссии воинских частей (учреждений) рассматривают аттестации на всех военнослужащих, проходящих воинскую службу в этих воинских частях (учреждениях), за исключением заместителей первых руководителей.</w:t>
      </w:r>
    </w:p>
    <w:bookmarkEnd w:id="216"/>
    <w:bookmarkStart w:name="z224" w:id="217"/>
    <w:p>
      <w:pPr>
        <w:spacing w:after="0"/>
        <w:ind w:left="0"/>
        <w:jc w:val="both"/>
      </w:pPr>
      <w:r>
        <w:rPr>
          <w:rFonts w:ascii="Times New Roman"/>
          <w:b w:val="false"/>
          <w:i w:val="false"/>
          <w:color w:val="000000"/>
          <w:sz w:val="28"/>
        </w:rPr>
        <w:t>
      90. Аттестационная комиссия состоит из нечетного количества членов и секретаря комиссии. Состав аттестационной комиссии (не менее 5 чел.):</w:t>
      </w:r>
    </w:p>
    <w:bookmarkEnd w:id="217"/>
    <w:bookmarkStart w:name="z225" w:id="218"/>
    <w:p>
      <w:pPr>
        <w:spacing w:after="0"/>
        <w:ind w:left="0"/>
        <w:jc w:val="both"/>
      </w:pPr>
      <w:r>
        <w:rPr>
          <w:rFonts w:ascii="Times New Roman"/>
          <w:b w:val="false"/>
          <w:i w:val="false"/>
          <w:color w:val="000000"/>
          <w:sz w:val="28"/>
        </w:rPr>
        <w:t>
      1) председатель – начальник штаба или заместитель командира (начальника)воинской части (учреждения);</w:t>
      </w:r>
    </w:p>
    <w:bookmarkEnd w:id="218"/>
    <w:bookmarkStart w:name="z226" w:id="219"/>
    <w:p>
      <w:pPr>
        <w:spacing w:after="0"/>
        <w:ind w:left="0"/>
        <w:jc w:val="both"/>
      </w:pPr>
      <w:r>
        <w:rPr>
          <w:rFonts w:ascii="Times New Roman"/>
          <w:b w:val="false"/>
          <w:i w:val="false"/>
          <w:color w:val="000000"/>
          <w:sz w:val="28"/>
        </w:rPr>
        <w:t>
      2) заместитель председателя – заместитель командира (начальника)воинской части (учреждения);</w:t>
      </w:r>
    </w:p>
    <w:bookmarkEnd w:id="219"/>
    <w:bookmarkStart w:name="z227" w:id="220"/>
    <w:p>
      <w:pPr>
        <w:spacing w:after="0"/>
        <w:ind w:left="0"/>
        <w:jc w:val="both"/>
      </w:pPr>
      <w:r>
        <w:rPr>
          <w:rFonts w:ascii="Times New Roman"/>
          <w:b w:val="false"/>
          <w:i w:val="false"/>
          <w:color w:val="000000"/>
          <w:sz w:val="28"/>
        </w:rPr>
        <w:t>
      3) члены аттестационной комиссии – заместитель (заместители) командира (начальника) воинской части (учреждения), командиры подразделений (начальники служб), представители кадрового и юридического подразделений, подразделения воспитательной и идеологической работы;</w:t>
      </w:r>
    </w:p>
    <w:bookmarkEnd w:id="220"/>
    <w:bookmarkStart w:name="z228" w:id="221"/>
    <w:p>
      <w:pPr>
        <w:spacing w:after="0"/>
        <w:ind w:left="0"/>
        <w:jc w:val="both"/>
      </w:pPr>
      <w:r>
        <w:rPr>
          <w:rFonts w:ascii="Times New Roman"/>
          <w:b w:val="false"/>
          <w:i w:val="false"/>
          <w:color w:val="000000"/>
          <w:sz w:val="28"/>
        </w:rPr>
        <w:t>
      4) секретарь – один из офицеров части.</w:t>
      </w:r>
    </w:p>
    <w:bookmarkEnd w:id="221"/>
    <w:bookmarkStart w:name="z229" w:id="222"/>
    <w:p>
      <w:pPr>
        <w:spacing w:after="0"/>
        <w:ind w:left="0"/>
        <w:jc w:val="both"/>
      </w:pPr>
      <w:r>
        <w:rPr>
          <w:rFonts w:ascii="Times New Roman"/>
          <w:b w:val="false"/>
          <w:i w:val="false"/>
          <w:color w:val="000000"/>
          <w:sz w:val="28"/>
        </w:rPr>
        <w:t>
      91. В случае временного отсутствия председателя аттестационной комиссии его обязанности исполняет заместитель председателя, а в случае отсутствия секретаря комиссии – один из членов аттестационной комиссии. В этих случаях в протоколе заседания аттестационной комиссии указываются должности и воинские звания, фамилии и инициалы временно исполняющих обязанности председателя или секретаря аттестационной комиссии.</w:t>
      </w:r>
    </w:p>
    <w:bookmarkEnd w:id="222"/>
    <w:bookmarkStart w:name="z230" w:id="223"/>
    <w:p>
      <w:pPr>
        <w:spacing w:after="0"/>
        <w:ind w:left="0"/>
        <w:jc w:val="both"/>
      </w:pPr>
      <w:r>
        <w:rPr>
          <w:rFonts w:ascii="Times New Roman"/>
          <w:b w:val="false"/>
          <w:i w:val="false"/>
          <w:color w:val="000000"/>
          <w:sz w:val="28"/>
        </w:rPr>
        <w:t>
      92. Заседание аттестационной комиссии считается правомочным, если на нем присутствует не менее двух третей ее членов. Решение об оценке деловых и личных качеств военнослужащего, а также рекомендации аттестационной комиссии принимаются в отсутствие аттестуемого военнослужащего и его непосредственного начальника открытым голосованием, простым большинством голосов присутствующих на заседании членов аттестационной комиссии. При равенстве голосов, голос председателя является решающим. Члены аттестационной комиссии несут персональную ответственность за принятые решения.</w:t>
      </w:r>
    </w:p>
    <w:bookmarkEnd w:id="223"/>
    <w:bookmarkStart w:name="z231" w:id="224"/>
    <w:p>
      <w:pPr>
        <w:spacing w:after="0"/>
        <w:ind w:left="0"/>
        <w:jc w:val="both"/>
      </w:pPr>
      <w:r>
        <w:rPr>
          <w:rFonts w:ascii="Times New Roman"/>
          <w:b w:val="false"/>
          <w:i w:val="false"/>
          <w:color w:val="000000"/>
          <w:sz w:val="28"/>
        </w:rPr>
        <w:t>
      93. Члены аттестационной комиссии при рассмотрении вопроса об их аттестации в голосовании не участвуют.</w:t>
      </w:r>
    </w:p>
    <w:bookmarkEnd w:id="224"/>
    <w:bookmarkStart w:name="z232" w:id="225"/>
    <w:p>
      <w:pPr>
        <w:spacing w:after="0"/>
        <w:ind w:left="0"/>
        <w:jc w:val="both"/>
      </w:pPr>
      <w:r>
        <w:rPr>
          <w:rFonts w:ascii="Times New Roman"/>
          <w:b w:val="false"/>
          <w:i w:val="false"/>
          <w:color w:val="000000"/>
          <w:sz w:val="28"/>
        </w:rPr>
        <w:t xml:space="preserve">
      94. Заключение аттестационной комиссии вносится в протокол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который подписывает весь состав аттестационной комиссии.</w:t>
      </w:r>
    </w:p>
    <w:bookmarkEnd w:id="225"/>
    <w:bookmarkStart w:name="z233" w:id="226"/>
    <w:p>
      <w:pPr>
        <w:spacing w:after="0"/>
        <w:ind w:left="0"/>
        <w:jc w:val="both"/>
      </w:pPr>
      <w:r>
        <w:rPr>
          <w:rFonts w:ascii="Times New Roman"/>
          <w:b w:val="false"/>
          <w:i w:val="false"/>
          <w:color w:val="000000"/>
          <w:sz w:val="28"/>
        </w:rPr>
        <w:t>
      При несогласии отдельных членов комиссии с принятым решением, свое особое мнение они излагают в конце протокола.</w:t>
      </w:r>
    </w:p>
    <w:bookmarkEnd w:id="226"/>
    <w:bookmarkStart w:name="z234" w:id="227"/>
    <w:p>
      <w:pPr>
        <w:spacing w:after="0"/>
        <w:ind w:left="0"/>
        <w:jc w:val="both"/>
      </w:pPr>
      <w:r>
        <w:rPr>
          <w:rFonts w:ascii="Times New Roman"/>
          <w:b w:val="false"/>
          <w:i w:val="false"/>
          <w:color w:val="000000"/>
          <w:sz w:val="28"/>
        </w:rPr>
        <w:t>
      95. Протоколы заседаний аттестационной комиссии учитываются в несекретном делопроизводстве воинской части (учреждения).</w:t>
      </w:r>
    </w:p>
    <w:bookmarkEnd w:id="227"/>
    <w:bookmarkStart w:name="z235" w:id="228"/>
    <w:p>
      <w:pPr>
        <w:spacing w:after="0"/>
        <w:ind w:left="0"/>
        <w:jc w:val="both"/>
      </w:pPr>
      <w:r>
        <w:rPr>
          <w:rFonts w:ascii="Times New Roman"/>
          <w:b w:val="false"/>
          <w:i w:val="false"/>
          <w:color w:val="000000"/>
          <w:sz w:val="28"/>
        </w:rPr>
        <w:t>
      96. На магистрантов и докторантов очного обучения по окончании обучения составляются служебные характеристики, с выводами о целесообразности использования по службе.</w:t>
      </w:r>
    </w:p>
    <w:bookmarkEnd w:id="228"/>
    <w:bookmarkStart w:name="z236" w:id="229"/>
    <w:p>
      <w:pPr>
        <w:spacing w:after="0"/>
        <w:ind w:left="0"/>
        <w:jc w:val="both"/>
      </w:pPr>
      <w:r>
        <w:rPr>
          <w:rFonts w:ascii="Times New Roman"/>
          <w:b w:val="false"/>
          <w:i w:val="false"/>
          <w:color w:val="000000"/>
          <w:sz w:val="28"/>
        </w:rPr>
        <w:t xml:space="preserve">
      97. Жалоба на нарушение порядка и необъективность аттестации может быть подана военнослужащим в порядке, установленном </w:t>
      </w:r>
      <w:r>
        <w:rPr>
          <w:rFonts w:ascii="Times New Roman"/>
          <w:b w:val="false"/>
          <w:i w:val="false"/>
          <w:color w:val="000000"/>
          <w:sz w:val="28"/>
        </w:rPr>
        <w:t>пунктом 152</w:t>
      </w:r>
      <w:r>
        <w:rPr>
          <w:rFonts w:ascii="Times New Roman"/>
          <w:b w:val="false"/>
          <w:i w:val="false"/>
          <w:color w:val="000000"/>
          <w:sz w:val="28"/>
        </w:rPr>
        <w:t xml:space="preserve"> Правил.</w:t>
      </w:r>
    </w:p>
    <w:bookmarkEnd w:id="229"/>
    <w:bookmarkStart w:name="z237" w:id="230"/>
    <w:p>
      <w:pPr>
        <w:spacing w:after="0"/>
        <w:ind w:left="0"/>
        <w:jc w:val="left"/>
      </w:pPr>
      <w:r>
        <w:rPr>
          <w:rFonts w:ascii="Times New Roman"/>
          <w:b/>
          <w:i w:val="false"/>
          <w:color w:val="000000"/>
        </w:rPr>
        <w:t xml:space="preserve"> Глава 12. Президентский резерв</w:t>
      </w:r>
    </w:p>
    <w:bookmarkEnd w:id="230"/>
    <w:bookmarkStart w:name="z238" w:id="231"/>
    <w:p>
      <w:pPr>
        <w:spacing w:after="0"/>
        <w:ind w:left="0"/>
        <w:jc w:val="both"/>
      </w:pPr>
      <w:r>
        <w:rPr>
          <w:rFonts w:ascii="Times New Roman"/>
          <w:b w:val="false"/>
          <w:i w:val="false"/>
          <w:color w:val="000000"/>
          <w:sz w:val="28"/>
        </w:rPr>
        <w:t>
      98. Вопросы формирования и зачисления в Президентский резерв регламентируются Правилами.</w:t>
      </w:r>
    </w:p>
    <w:bookmarkEnd w:id="231"/>
    <w:bookmarkStart w:name="z239" w:id="232"/>
    <w:p>
      <w:pPr>
        <w:spacing w:after="0"/>
        <w:ind w:left="0"/>
        <w:jc w:val="both"/>
      </w:pPr>
      <w:r>
        <w:rPr>
          <w:rFonts w:ascii="Times New Roman"/>
          <w:b w:val="false"/>
          <w:i w:val="false"/>
          <w:color w:val="000000"/>
          <w:sz w:val="28"/>
        </w:rPr>
        <w:t>
      99. При подготовке материалов на кандидатов к зачислению в Президентский резерв, в качестве сведений о прохождении военнослужащим специальной проверки указываются форма, номер и дата допуска к государственным секретам.</w:t>
      </w:r>
    </w:p>
    <w:bookmarkEnd w:id="232"/>
    <w:bookmarkStart w:name="z240" w:id="233"/>
    <w:p>
      <w:pPr>
        <w:spacing w:after="0"/>
        <w:ind w:left="0"/>
        <w:jc w:val="both"/>
      </w:pPr>
      <w:r>
        <w:rPr>
          <w:rFonts w:ascii="Times New Roman"/>
          <w:b w:val="false"/>
          <w:i w:val="false"/>
          <w:color w:val="000000"/>
          <w:sz w:val="28"/>
        </w:rPr>
        <w:t>
      100. Подача рапорта об исключении из Президентского резерва осуществляется прямым начальником военнослужащего, состоящего в Президентском резерве, по команде. Рапорт подается на имя Министра обороны с приложением материалов, служащих основанием для исключения.</w:t>
      </w:r>
    </w:p>
    <w:bookmarkEnd w:id="233"/>
    <w:bookmarkStart w:name="z241" w:id="234"/>
    <w:p>
      <w:pPr>
        <w:spacing w:after="0"/>
        <w:ind w:left="0"/>
        <w:jc w:val="both"/>
      </w:pPr>
      <w:r>
        <w:rPr>
          <w:rFonts w:ascii="Times New Roman"/>
          <w:b w:val="false"/>
          <w:i w:val="false"/>
          <w:color w:val="000000"/>
          <w:sz w:val="28"/>
        </w:rPr>
        <w:t>
      101. При увольнении с воинской службы, вместе с внесением представления к освобождению военнослужащего от должности, вносится предложение об его исключении из Президентского резерва.</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военного управления (ОДО,</w:t>
            </w:r>
            <w:r>
              <w:br/>
            </w:r>
            <w:r>
              <w:rPr>
                <w:rFonts w:ascii="Times New Roman"/>
                <w:b w:val="false"/>
                <w:i w:val="false"/>
                <w:color w:val="000000"/>
                <w:sz w:val="20"/>
              </w:rPr>
              <w:t>ООДО) 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_____________________</w:t>
            </w:r>
            <w:r>
              <w:br/>
            </w:r>
            <w:r>
              <w:rPr>
                <w:rFonts w:ascii="Times New Roman"/>
                <w:b w:val="false"/>
                <w:i w:val="false"/>
                <w:color w:val="000000"/>
                <w:sz w:val="20"/>
              </w:rPr>
              <w:t>фамилия, имя и отчество (при</w:t>
            </w:r>
            <w:r>
              <w:br/>
            </w:r>
            <w:r>
              <w:rPr>
                <w:rFonts w:ascii="Times New Roman"/>
                <w:b w:val="false"/>
                <w:i w:val="false"/>
                <w:color w:val="000000"/>
                <w:sz w:val="20"/>
              </w:rPr>
              <w:t>его наличии) гражданина</w:t>
            </w:r>
            <w:r>
              <w:br/>
            </w:r>
            <w:r>
              <w:rPr>
                <w:rFonts w:ascii="Times New Roman"/>
                <w:b w:val="false"/>
                <w:i w:val="false"/>
                <w:color w:val="000000"/>
                <w:sz w:val="20"/>
              </w:rPr>
              <w:t>______________________________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______________________________</w:t>
            </w:r>
            <w:r>
              <w:br/>
            </w:r>
            <w:r>
              <w:rPr>
                <w:rFonts w:ascii="Times New Roman"/>
                <w:b w:val="false"/>
                <w:i w:val="false"/>
                <w:color w:val="000000"/>
                <w:sz w:val="20"/>
              </w:rPr>
              <w:t>местожительство</w:t>
            </w:r>
          </w:p>
        </w:tc>
      </w:tr>
    </w:tbl>
    <w:bookmarkStart w:name="z245" w:id="235"/>
    <w:p>
      <w:pPr>
        <w:spacing w:after="0"/>
        <w:ind w:left="0"/>
        <w:jc w:val="left"/>
      </w:pPr>
      <w:r>
        <w:rPr>
          <w:rFonts w:ascii="Times New Roman"/>
          <w:b/>
          <w:i w:val="false"/>
          <w:color w:val="000000"/>
        </w:rPr>
        <w:t xml:space="preserve">                                Заявление</w:t>
      </w:r>
    </w:p>
    <w:bookmarkEnd w:id="235"/>
    <w:p>
      <w:pPr>
        <w:spacing w:after="0"/>
        <w:ind w:left="0"/>
        <w:jc w:val="both"/>
      </w:pPr>
      <w:bookmarkStart w:name="z246" w:id="236"/>
      <w:r>
        <w:rPr>
          <w:rFonts w:ascii="Times New Roman"/>
          <w:b w:val="false"/>
          <w:i w:val="false"/>
          <w:color w:val="000000"/>
          <w:sz w:val="28"/>
        </w:rPr>
        <w:t xml:space="preserve">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воинской службе и</w:t>
      </w:r>
    </w:p>
    <w:bookmarkEnd w:id="236"/>
    <w:p>
      <w:pPr>
        <w:spacing w:after="0"/>
        <w:ind w:left="0"/>
        <w:jc w:val="both"/>
      </w:pPr>
      <w:r>
        <w:rPr>
          <w:rFonts w:ascii="Times New Roman"/>
          <w:b w:val="false"/>
          <w:i w:val="false"/>
          <w:color w:val="000000"/>
          <w:sz w:val="28"/>
        </w:rPr>
        <w:t>статусе военнослужащих", прошу принять мои документы для поступления на воинскую</w:t>
      </w:r>
    </w:p>
    <w:p>
      <w:pPr>
        <w:spacing w:after="0"/>
        <w:ind w:left="0"/>
        <w:jc w:val="both"/>
      </w:pPr>
      <w:r>
        <w:rPr>
          <w:rFonts w:ascii="Times New Roman"/>
          <w:b w:val="false"/>
          <w:i w:val="false"/>
          <w:color w:val="000000"/>
          <w:sz w:val="28"/>
        </w:rPr>
        <w:t xml:space="preserve">службу по контракту в Вооруженные Силы Республики Казахстан сроком на ___________ </w:t>
      </w:r>
    </w:p>
    <w:p>
      <w:pPr>
        <w:spacing w:after="0"/>
        <w:ind w:left="0"/>
        <w:jc w:val="both"/>
      </w:pPr>
      <w:r>
        <w:rPr>
          <w:rFonts w:ascii="Times New Roman"/>
          <w:b w:val="false"/>
          <w:i w:val="false"/>
          <w:color w:val="000000"/>
          <w:sz w:val="28"/>
        </w:rPr>
        <w:t>года (лет) и назначения на вакантную воинскую должность___________________________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воинская часть (учреждение)</w:t>
      </w:r>
    </w:p>
    <w:p>
      <w:pPr>
        <w:spacing w:after="0"/>
        <w:ind w:left="0"/>
        <w:jc w:val="both"/>
      </w:pPr>
      <w:r>
        <w:rPr>
          <w:rFonts w:ascii="Times New Roman"/>
          <w:b w:val="false"/>
          <w:i w:val="false"/>
          <w:color w:val="000000"/>
          <w:sz w:val="28"/>
        </w:rPr>
        <w:t xml:space="preserve">       С условиями и порядком прохождения отбора кандидатов для поступления на</w:t>
      </w:r>
    </w:p>
    <w:p>
      <w:pPr>
        <w:spacing w:after="0"/>
        <w:ind w:left="0"/>
        <w:jc w:val="both"/>
      </w:pPr>
      <w:r>
        <w:rPr>
          <w:rFonts w:ascii="Times New Roman"/>
          <w:b w:val="false"/>
          <w:i w:val="false"/>
          <w:color w:val="000000"/>
          <w:sz w:val="28"/>
        </w:rPr>
        <w:t>воинскую службу по контракту в Вооруженные Силы Республики Казахстан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 Подлинность представляемых</w:t>
      </w:r>
    </w:p>
    <w:p>
      <w:pPr>
        <w:spacing w:after="0"/>
        <w:ind w:left="0"/>
        <w:jc w:val="both"/>
      </w:pPr>
      <w:r>
        <w:rPr>
          <w:rFonts w:ascii="Times New Roman"/>
          <w:b w:val="false"/>
          <w:i w:val="false"/>
          <w:color w:val="000000"/>
          <w:sz w:val="28"/>
        </w:rPr>
        <w:t xml:space="preserve">документов к настоящему заявлению, согласно </w:t>
      </w:r>
      <w:r>
        <w:rPr>
          <w:rFonts w:ascii="Times New Roman"/>
          <w:b w:val="false"/>
          <w:i w:val="false"/>
          <w:color w:val="000000"/>
          <w:sz w:val="28"/>
        </w:rPr>
        <w:t>пункту 21</w:t>
      </w:r>
      <w:r>
        <w:rPr>
          <w:rFonts w:ascii="Times New Roman"/>
          <w:b w:val="false"/>
          <w:i w:val="false"/>
          <w:color w:val="000000"/>
          <w:sz w:val="28"/>
        </w:rPr>
        <w:t xml:space="preserve"> Правил прохождения воинской</w:t>
      </w:r>
    </w:p>
    <w:p>
      <w:pPr>
        <w:spacing w:after="0"/>
        <w:ind w:left="0"/>
        <w:jc w:val="both"/>
      </w:pPr>
      <w:r>
        <w:rPr>
          <w:rFonts w:ascii="Times New Roman"/>
          <w:b w:val="false"/>
          <w:i w:val="false"/>
          <w:color w:val="000000"/>
          <w:sz w:val="28"/>
        </w:rPr>
        <w:t>службы в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Казахстан, подтверждаю.</w:t>
      </w:r>
    </w:p>
    <w:p>
      <w:pPr>
        <w:spacing w:after="0"/>
        <w:ind w:left="0"/>
        <w:jc w:val="both"/>
      </w:pPr>
      <w:r>
        <w:rPr>
          <w:rFonts w:ascii="Times New Roman"/>
          <w:b w:val="false"/>
          <w:i w:val="false"/>
          <w:color w:val="000000"/>
          <w:sz w:val="28"/>
        </w:rPr>
        <w:t xml:space="preserve">       Приложение: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w:t>
            </w:r>
            <w:r>
              <w:br/>
            </w:r>
            <w:r>
              <w:rPr>
                <w:rFonts w:ascii="Times New Roman"/>
                <w:b w:val="false"/>
                <w:i w:val="false"/>
                <w:color w:val="000000"/>
                <w:sz w:val="20"/>
              </w:rPr>
              <w:t>фамилия, имя и отчество (при его наличии)</w:t>
            </w:r>
          </w:p>
        </w:tc>
      </w:tr>
    </w:tbl>
    <w:bookmarkStart w:name="z251" w:id="237"/>
    <w:p>
      <w:pPr>
        <w:spacing w:after="0"/>
        <w:ind w:left="0"/>
        <w:jc w:val="left"/>
      </w:pPr>
      <w:r>
        <w:rPr>
          <w:rFonts w:ascii="Times New Roman"/>
          <w:b/>
          <w:i w:val="false"/>
          <w:color w:val="000000"/>
        </w:rPr>
        <w:t xml:space="preserve">                                Уведомление</w:t>
      </w:r>
    </w:p>
    <w:bookmarkEnd w:id="237"/>
    <w:p>
      <w:pPr>
        <w:spacing w:after="0"/>
        <w:ind w:left="0"/>
        <w:jc w:val="both"/>
      </w:pPr>
      <w:bookmarkStart w:name="z252" w:id="238"/>
      <w:r>
        <w:rPr>
          <w:rFonts w:ascii="Times New Roman"/>
          <w:b w:val="false"/>
          <w:i w:val="false"/>
          <w:color w:val="000000"/>
          <w:sz w:val="28"/>
        </w:rPr>
        <w:t>
      Настоящим уведомляем, что в приеме на воинскую службу по контракту Вам</w:t>
      </w:r>
    </w:p>
    <w:bookmarkEnd w:id="238"/>
    <w:p>
      <w:pPr>
        <w:spacing w:after="0"/>
        <w:ind w:left="0"/>
        <w:jc w:val="both"/>
      </w:pPr>
      <w:r>
        <w:rPr>
          <w:rFonts w:ascii="Times New Roman"/>
          <w:b w:val="false"/>
          <w:i w:val="false"/>
          <w:color w:val="000000"/>
          <w:sz w:val="28"/>
        </w:rPr>
        <w:t>отказано в связи с _________________________________________________________,</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 xml:space="preserve">       Разъясняем, что Вы имеете право на подачу жалобы начальнику департамента по</w:t>
      </w:r>
    </w:p>
    <w:p>
      <w:pPr>
        <w:spacing w:after="0"/>
        <w:ind w:left="0"/>
        <w:jc w:val="both"/>
      </w:pPr>
      <w:r>
        <w:rPr>
          <w:rFonts w:ascii="Times New Roman"/>
          <w:b w:val="false"/>
          <w:i w:val="false"/>
          <w:color w:val="000000"/>
          <w:sz w:val="28"/>
        </w:rPr>
        <w:t>делам обороны (командиру (начальнику) воинской части (учреждения) в срок не позднее</w:t>
      </w:r>
    </w:p>
    <w:p>
      <w:pPr>
        <w:spacing w:after="0"/>
        <w:ind w:left="0"/>
        <w:jc w:val="both"/>
      </w:pPr>
      <w:r>
        <w:rPr>
          <w:rFonts w:ascii="Times New Roman"/>
          <w:b w:val="false"/>
          <w:i w:val="false"/>
          <w:color w:val="000000"/>
          <w:sz w:val="28"/>
        </w:rPr>
        <w:t>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(наименование органа управления)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56" w:id="239"/>
    <w:p>
      <w:pPr>
        <w:spacing w:after="0"/>
        <w:ind w:left="0"/>
        <w:jc w:val="left"/>
      </w:pPr>
      <w:r>
        <w:rPr>
          <w:rFonts w:ascii="Times New Roman"/>
          <w:b/>
          <w:i w:val="false"/>
          <w:color w:val="000000"/>
        </w:rPr>
        <w:t xml:space="preserve">              Задание на проведение полиграфологического исследования</w:t>
      </w:r>
    </w:p>
    <w:bookmarkEnd w:id="239"/>
    <w:p>
      <w:pPr>
        <w:spacing w:after="0"/>
        <w:ind w:left="0"/>
        <w:jc w:val="both"/>
      </w:pPr>
      <w:bookmarkStart w:name="z257" w:id="240"/>
      <w:r>
        <w:rPr>
          <w:rFonts w:ascii="Times New Roman"/>
          <w:b w:val="false"/>
          <w:i w:val="false"/>
          <w:color w:val="000000"/>
          <w:sz w:val="28"/>
        </w:rPr>
        <w:t>
      Кому: __________________________________________________________________</w:t>
      </w:r>
    </w:p>
    <w:bookmarkEnd w:id="240"/>
    <w:p>
      <w:pPr>
        <w:spacing w:after="0"/>
        <w:ind w:left="0"/>
        <w:jc w:val="both"/>
      </w:pPr>
      <w:r>
        <w:rPr>
          <w:rFonts w:ascii="Times New Roman"/>
          <w:b w:val="false"/>
          <w:i w:val="false"/>
          <w:color w:val="000000"/>
          <w:sz w:val="28"/>
        </w:rPr>
        <w:t xml:space="preserve">                   (наименование должности, воинское звание, фамилия и инициалы)</w:t>
      </w:r>
    </w:p>
    <w:p>
      <w:pPr>
        <w:spacing w:after="0"/>
        <w:ind w:left="0"/>
        <w:jc w:val="both"/>
      </w:pPr>
      <w:r>
        <w:rPr>
          <w:rFonts w:ascii="Times New Roman"/>
          <w:b w:val="false"/>
          <w:i w:val="false"/>
          <w:color w:val="000000"/>
          <w:sz w:val="28"/>
        </w:rPr>
        <w:t>Прошу Вас провести опрос с использованием полиграфа в отношении:</w:t>
      </w:r>
    </w:p>
    <w:p>
      <w:pPr>
        <w:spacing w:after="0"/>
        <w:ind w:left="0"/>
        <w:jc w:val="both"/>
      </w:pPr>
      <w:r>
        <w:rPr>
          <w:rFonts w:ascii="Times New Roman"/>
          <w:b w:val="false"/>
          <w:i w:val="false"/>
          <w:color w:val="000000"/>
          <w:sz w:val="28"/>
        </w:rPr>
        <w:t xml:space="preserve">       1. ______________________________________________________________________</w:t>
      </w:r>
    </w:p>
    <w:p>
      <w:pPr>
        <w:spacing w:after="0"/>
        <w:ind w:left="0"/>
        <w:jc w:val="both"/>
      </w:pPr>
      <w:r>
        <w:rPr>
          <w:rFonts w:ascii="Times New Roman"/>
          <w:b w:val="false"/>
          <w:i w:val="false"/>
          <w:color w:val="000000"/>
          <w:sz w:val="28"/>
        </w:rPr>
        <w:t xml:space="preserve">        (указываются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2.______________________________________________________________________</w:t>
      </w:r>
    </w:p>
    <w:p>
      <w:pPr>
        <w:spacing w:after="0"/>
        <w:ind w:left="0"/>
        <w:jc w:val="both"/>
      </w:pPr>
      <w:r>
        <w:rPr>
          <w:rFonts w:ascii="Times New Roman"/>
          <w:b w:val="false"/>
          <w:i w:val="false"/>
          <w:color w:val="000000"/>
          <w:sz w:val="28"/>
        </w:rPr>
        <w:t xml:space="preserve">       Полиграфологическое исследование проводить: на казахском, русском или ином</w:t>
      </w:r>
    </w:p>
    <w:p>
      <w:pPr>
        <w:spacing w:after="0"/>
        <w:ind w:left="0"/>
        <w:jc w:val="both"/>
      </w:pPr>
      <w:r>
        <w:rPr>
          <w:rFonts w:ascii="Times New Roman"/>
          <w:b w:val="false"/>
          <w:i w:val="false"/>
          <w:color w:val="000000"/>
          <w:sz w:val="28"/>
        </w:rPr>
        <w:t>языке с привлечением переводчика (ненужное удалить).</w:t>
      </w:r>
    </w:p>
    <w:p>
      <w:pPr>
        <w:spacing w:after="0"/>
        <w:ind w:left="0"/>
        <w:jc w:val="both"/>
      </w:pPr>
      <w:r>
        <w:rPr>
          <w:rFonts w:ascii="Times New Roman"/>
          <w:b w:val="false"/>
          <w:i w:val="false"/>
          <w:color w:val="000000"/>
          <w:sz w:val="28"/>
        </w:rPr>
        <w:t xml:space="preserve">       Обстоятельства проведения полиграфологического исследования: указываются все</w:t>
      </w:r>
    </w:p>
    <w:p>
      <w:pPr>
        <w:spacing w:after="0"/>
        <w:ind w:left="0"/>
        <w:jc w:val="both"/>
      </w:pPr>
      <w:r>
        <w:rPr>
          <w:rFonts w:ascii="Times New Roman"/>
          <w:b w:val="false"/>
          <w:i w:val="false"/>
          <w:color w:val="000000"/>
          <w:sz w:val="28"/>
        </w:rPr>
        <w:t>обстоятельства для проведения полиграфологического исследования (на основании какого</w:t>
      </w:r>
    </w:p>
    <w:p>
      <w:pPr>
        <w:spacing w:after="0"/>
        <w:ind w:left="0"/>
        <w:jc w:val="both"/>
      </w:pPr>
      <w:r>
        <w:rPr>
          <w:rFonts w:ascii="Times New Roman"/>
          <w:b w:val="false"/>
          <w:i w:val="false"/>
          <w:color w:val="000000"/>
          <w:sz w:val="28"/>
        </w:rPr>
        <w:t>документа (рапорт, справка-доклад, письмо), с какой целью, на какую должность и</w:t>
      </w:r>
    </w:p>
    <w:p>
      <w:pPr>
        <w:spacing w:after="0"/>
        <w:ind w:left="0"/>
        <w:jc w:val="both"/>
      </w:pPr>
      <w:r>
        <w:rPr>
          <w:rFonts w:ascii="Times New Roman"/>
          <w:b w:val="false"/>
          <w:i w:val="false"/>
          <w:color w:val="000000"/>
          <w:sz w:val="28"/>
        </w:rPr>
        <w:t>подразделение назначается обследуемое лицо).</w:t>
      </w:r>
    </w:p>
    <w:p>
      <w:pPr>
        <w:spacing w:after="0"/>
        <w:ind w:left="0"/>
        <w:jc w:val="both"/>
      </w:pPr>
      <w:r>
        <w:rPr>
          <w:rFonts w:ascii="Times New Roman"/>
          <w:b w:val="false"/>
          <w:i w:val="false"/>
          <w:color w:val="000000"/>
          <w:sz w:val="28"/>
        </w:rPr>
        <w:t xml:space="preserve">       Вопросы, необходимые для выявления, интересующие инициатора задания:</w:t>
      </w:r>
    </w:p>
    <w:p>
      <w:pPr>
        <w:spacing w:after="0"/>
        <w:ind w:left="0"/>
        <w:jc w:val="both"/>
      </w:pPr>
      <w:r>
        <w:rPr>
          <w:rFonts w:ascii="Times New Roman"/>
          <w:b w:val="false"/>
          <w:i w:val="false"/>
          <w:color w:val="000000"/>
          <w:sz w:val="28"/>
        </w:rPr>
        <w:t xml:space="preserve">       противоправные намерения назначения на должность (в интересах деятельности</w:t>
      </w:r>
    </w:p>
    <w:p>
      <w:pPr>
        <w:spacing w:after="0"/>
        <w:ind w:left="0"/>
        <w:jc w:val="both"/>
      </w:pPr>
      <w:r>
        <w:rPr>
          <w:rFonts w:ascii="Times New Roman"/>
          <w:b w:val="false"/>
          <w:i w:val="false"/>
          <w:color w:val="000000"/>
          <w:sz w:val="28"/>
        </w:rPr>
        <w:t>запрещенных общественных объединений, преступных и террористических (деструктивных)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xml:space="preserve">       скрытые расстройства поведения, негативные зависимости, употребление</w:t>
      </w:r>
    </w:p>
    <w:p>
      <w:pPr>
        <w:spacing w:after="0"/>
        <w:ind w:left="0"/>
        <w:jc w:val="both"/>
      </w:pPr>
      <w:r>
        <w:rPr>
          <w:rFonts w:ascii="Times New Roman"/>
          <w:b w:val="false"/>
          <w:i w:val="false"/>
          <w:color w:val="000000"/>
          <w:sz w:val="28"/>
        </w:rPr>
        <w:t>наркотических, психотропных и иных психоактивных веществ, вызывающих психическую и</w:t>
      </w:r>
    </w:p>
    <w:p>
      <w:pPr>
        <w:spacing w:after="0"/>
        <w:ind w:left="0"/>
        <w:jc w:val="both"/>
      </w:pPr>
      <w:r>
        <w:rPr>
          <w:rFonts w:ascii="Times New Roman"/>
          <w:b w:val="false"/>
          <w:i w:val="false"/>
          <w:color w:val="000000"/>
          <w:sz w:val="28"/>
        </w:rPr>
        <w:t>физическую зависимость;</w:t>
      </w:r>
    </w:p>
    <w:p>
      <w:pPr>
        <w:spacing w:after="0"/>
        <w:ind w:left="0"/>
        <w:jc w:val="both"/>
      </w:pPr>
      <w:r>
        <w:rPr>
          <w:rFonts w:ascii="Times New Roman"/>
          <w:b w:val="false"/>
          <w:i w:val="false"/>
          <w:color w:val="000000"/>
          <w:sz w:val="28"/>
        </w:rPr>
        <w:t xml:space="preserve">       скрываемые заболевания, суицидальные наклонности, препятствующие</w:t>
      </w:r>
    </w:p>
    <w:p>
      <w:pPr>
        <w:spacing w:after="0"/>
        <w:ind w:left="0"/>
        <w:jc w:val="both"/>
      </w:pPr>
      <w:r>
        <w:rPr>
          <w:rFonts w:ascii="Times New Roman"/>
          <w:b w:val="false"/>
          <w:i w:val="false"/>
          <w:color w:val="000000"/>
          <w:sz w:val="28"/>
        </w:rPr>
        <w:t>полноценному прохождению службы;</w:t>
      </w:r>
    </w:p>
    <w:p>
      <w:pPr>
        <w:spacing w:after="0"/>
        <w:ind w:left="0"/>
        <w:jc w:val="both"/>
      </w:pPr>
      <w:r>
        <w:rPr>
          <w:rFonts w:ascii="Times New Roman"/>
          <w:b w:val="false"/>
          <w:i w:val="false"/>
          <w:color w:val="000000"/>
          <w:sz w:val="28"/>
        </w:rPr>
        <w:t xml:space="preserve">       сокрытие или искажение анкетных данных, сведений о доходах, участия в</w:t>
      </w:r>
    </w:p>
    <w:p>
      <w:pPr>
        <w:spacing w:after="0"/>
        <w:ind w:left="0"/>
        <w:jc w:val="both"/>
      </w:pPr>
      <w:r>
        <w:rPr>
          <w:rFonts w:ascii="Times New Roman"/>
          <w:b w:val="false"/>
          <w:i w:val="false"/>
          <w:color w:val="000000"/>
          <w:sz w:val="28"/>
        </w:rPr>
        <w:t>коммерческих структурах, наличие двойного гражданства, использование фальшивых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ранее имевшие место факты совершения коррупционных правонарушений, передачи</w:t>
      </w:r>
    </w:p>
    <w:p>
      <w:pPr>
        <w:spacing w:after="0"/>
        <w:ind w:left="0"/>
        <w:jc w:val="both"/>
      </w:pPr>
      <w:r>
        <w:rPr>
          <w:rFonts w:ascii="Times New Roman"/>
          <w:b w:val="false"/>
          <w:i w:val="false"/>
          <w:color w:val="000000"/>
          <w:sz w:val="28"/>
        </w:rPr>
        <w:t>посторонним лицам секретной или служебной информации;</w:t>
      </w:r>
    </w:p>
    <w:p>
      <w:pPr>
        <w:spacing w:after="0"/>
        <w:ind w:left="0"/>
        <w:jc w:val="both"/>
      </w:pPr>
      <w:r>
        <w:rPr>
          <w:rFonts w:ascii="Times New Roman"/>
          <w:b w:val="false"/>
          <w:i w:val="false"/>
          <w:color w:val="000000"/>
          <w:sz w:val="28"/>
        </w:rPr>
        <w:t xml:space="preserve">       факты привлечения к дисциплинарной, административной и уголовной</w:t>
      </w:r>
    </w:p>
    <w:p>
      <w:pPr>
        <w:spacing w:after="0"/>
        <w:ind w:left="0"/>
        <w:jc w:val="both"/>
      </w:pPr>
      <w:r>
        <w:rPr>
          <w:rFonts w:ascii="Times New Roman"/>
          <w:b w:val="false"/>
          <w:i w:val="false"/>
          <w:color w:val="000000"/>
          <w:sz w:val="28"/>
        </w:rPr>
        <w:t>ответственности, в том числе за совершение коррупционных правонарушений;</w:t>
      </w:r>
    </w:p>
    <w:p>
      <w:pPr>
        <w:spacing w:after="0"/>
        <w:ind w:left="0"/>
        <w:jc w:val="both"/>
      </w:pPr>
      <w:r>
        <w:rPr>
          <w:rFonts w:ascii="Times New Roman"/>
          <w:b w:val="false"/>
          <w:i w:val="false"/>
          <w:color w:val="000000"/>
          <w:sz w:val="28"/>
        </w:rPr>
        <w:t xml:space="preserve">       контакты с запрещенными общественными объединениями, преступными и</w:t>
      </w:r>
    </w:p>
    <w:p>
      <w:pPr>
        <w:spacing w:after="0"/>
        <w:ind w:left="0"/>
        <w:jc w:val="both"/>
      </w:pPr>
      <w:r>
        <w:rPr>
          <w:rFonts w:ascii="Times New Roman"/>
          <w:b w:val="false"/>
          <w:i w:val="false"/>
          <w:color w:val="000000"/>
          <w:sz w:val="28"/>
        </w:rPr>
        <w:t xml:space="preserve"> террористическими (деструктивными) организациями;</w:t>
      </w:r>
    </w:p>
    <w:p>
      <w:pPr>
        <w:spacing w:after="0"/>
        <w:ind w:left="0"/>
        <w:jc w:val="both"/>
      </w:pPr>
      <w:r>
        <w:rPr>
          <w:rFonts w:ascii="Times New Roman"/>
          <w:b w:val="false"/>
          <w:i w:val="false"/>
          <w:color w:val="000000"/>
          <w:sz w:val="28"/>
        </w:rPr>
        <w:t xml:space="preserve">       злоупотребление должностными полномочиями, совершение краж, хищения</w:t>
      </w:r>
    </w:p>
    <w:p>
      <w:pPr>
        <w:spacing w:after="0"/>
        <w:ind w:left="0"/>
        <w:jc w:val="both"/>
      </w:pPr>
      <w:r>
        <w:rPr>
          <w:rFonts w:ascii="Times New Roman"/>
          <w:b w:val="false"/>
          <w:i w:val="false"/>
          <w:color w:val="000000"/>
          <w:sz w:val="28"/>
        </w:rPr>
        <w:t xml:space="preserve"> бюджетных средств и т.д.;</w:t>
      </w:r>
    </w:p>
    <w:p>
      <w:pPr>
        <w:spacing w:after="0"/>
        <w:ind w:left="0"/>
        <w:jc w:val="both"/>
      </w:pPr>
      <w:r>
        <w:rPr>
          <w:rFonts w:ascii="Times New Roman"/>
          <w:b w:val="false"/>
          <w:i w:val="false"/>
          <w:color w:val="000000"/>
          <w:sz w:val="28"/>
        </w:rPr>
        <w:t xml:space="preserve">       иные вопросы (факторы риска), необходимые для выявления инициатору задания.</w:t>
      </w:r>
    </w:p>
    <w:p>
      <w:pPr>
        <w:spacing w:after="0"/>
        <w:ind w:left="0"/>
        <w:jc w:val="both"/>
      </w:pPr>
      <w:r>
        <w:rPr>
          <w:rFonts w:ascii="Times New Roman"/>
          <w:b w:val="false"/>
          <w:i w:val="false"/>
          <w:color w:val="000000"/>
          <w:sz w:val="28"/>
        </w:rPr>
        <w:t xml:space="preserve">       Служебную характеристику, копию документа удостоверяющего личность, форму 8</w:t>
      </w:r>
    </w:p>
    <w:p>
      <w:pPr>
        <w:spacing w:after="0"/>
        <w:ind w:left="0"/>
        <w:jc w:val="both"/>
      </w:pPr>
      <w:r>
        <w:rPr>
          <w:rFonts w:ascii="Times New Roman"/>
          <w:b w:val="false"/>
          <w:i w:val="false"/>
          <w:color w:val="000000"/>
          <w:sz w:val="28"/>
        </w:rPr>
        <w:t xml:space="preserve">личного дела, а также автобиографические данные обследуемого лица прилагаю на ___ </w:t>
      </w:r>
    </w:p>
    <w:p>
      <w:pPr>
        <w:spacing w:after="0"/>
        <w:ind w:left="0"/>
        <w:jc w:val="both"/>
      </w:pPr>
      <w:r>
        <w:rPr>
          <w:rFonts w:ascii="Times New Roman"/>
          <w:b w:val="false"/>
          <w:i w:val="false"/>
          <w:color w:val="000000"/>
          <w:sz w:val="28"/>
        </w:rPr>
        <w:t>листах.</w:t>
      </w:r>
    </w:p>
    <w:p>
      <w:pPr>
        <w:spacing w:after="0"/>
        <w:ind w:left="0"/>
        <w:jc w:val="both"/>
      </w:pPr>
      <w:r>
        <w:rPr>
          <w:rFonts w:ascii="Times New Roman"/>
          <w:b w:val="false"/>
          <w:i w:val="false"/>
          <w:color w:val="000000"/>
          <w:sz w:val="28"/>
        </w:rPr>
        <w:t xml:space="preserve">       Инициатор задания: 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61" w:id="241"/>
    <w:p>
      <w:pPr>
        <w:spacing w:after="0"/>
        <w:ind w:left="0"/>
        <w:jc w:val="left"/>
      </w:pPr>
      <w:r>
        <w:rPr>
          <w:rFonts w:ascii="Times New Roman"/>
          <w:b/>
          <w:i w:val="false"/>
          <w:color w:val="000000"/>
        </w:rPr>
        <w:t xml:space="preserve">        Кадровый резерв военнослужащих для выдвижения на вышестоящие</w:t>
      </w:r>
      <w:r>
        <w:br/>
      </w:r>
      <w:r>
        <w:rPr>
          <w:rFonts w:ascii="Times New Roman"/>
          <w:b/>
          <w:i w:val="false"/>
          <w:color w:val="000000"/>
        </w:rPr>
        <w:t xml:space="preserve">                    должности и направления на учебу в 20 ___ году</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воинской части, рода войск, службы)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дата присвоения воинского звания, фамилия, имя и отчество, занимаемая должность и с какого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военное (специальное) образование, краткое прохождение службы, классность, боевой опыт, государственные награды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по последней аттестации и другие характеризующие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подготовке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назначении на должность, направлении на учебу или об исключении из списка и 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62" w:id="242"/>
      <w:r>
        <w:rPr>
          <w:rFonts w:ascii="Times New Roman"/>
          <w:b w:val="false"/>
          <w:i w:val="false"/>
          <w:color w:val="000000"/>
          <w:sz w:val="28"/>
        </w:rPr>
        <w:t xml:space="preserve">
      </w:t>
      </w:r>
      <w:r>
        <w:rPr>
          <w:rFonts w:ascii="Times New Roman"/>
          <w:b/>
          <w:i w:val="false"/>
          <w:color w:val="000000"/>
          <w:sz w:val="28"/>
        </w:rPr>
        <w:t>1. Для выдвижения</w:t>
      </w:r>
      <w:r>
        <w:rPr>
          <w:rFonts w:ascii="Times New Roman"/>
          <w:b w:val="false"/>
          <w:i w:val="false"/>
          <w:color w:val="000000"/>
          <w:sz w:val="28"/>
        </w:rPr>
        <w:t>:</w:t>
      </w:r>
    </w:p>
    <w:bookmarkEnd w:id="24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Для направления на учебу</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управления (отдела, отделения) кадров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_____ " 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Угловой штамп</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267" w:id="244"/>
    <w:p>
      <w:pPr>
        <w:spacing w:after="0"/>
        <w:ind w:left="0"/>
        <w:jc w:val="left"/>
      </w:pPr>
      <w:r>
        <w:rPr>
          <w:rFonts w:ascii="Times New Roman"/>
          <w:b/>
          <w:i w:val="false"/>
          <w:color w:val="000000"/>
        </w:rPr>
        <w:t xml:space="preserve">                                Ходатайство</w:t>
      </w:r>
    </w:p>
    <w:bookmarkEnd w:id="244"/>
    <w:p>
      <w:pPr>
        <w:spacing w:after="0"/>
        <w:ind w:left="0"/>
        <w:jc w:val="both"/>
      </w:pPr>
      <w:bookmarkStart w:name="z268" w:id="245"/>
      <w:r>
        <w:rPr>
          <w:rFonts w:ascii="Times New Roman"/>
          <w:b w:val="false"/>
          <w:i w:val="false"/>
          <w:color w:val="000000"/>
          <w:sz w:val="28"/>
        </w:rPr>
        <w:t>
      Выдано ___________________________________________________________________</w:t>
      </w:r>
    </w:p>
    <w:bookmarkEnd w:id="245"/>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(воинская должность, занимаемая военнослужащим по штату)</w:t>
      </w:r>
    </w:p>
    <w:p>
      <w:pPr>
        <w:spacing w:after="0"/>
        <w:ind w:left="0"/>
        <w:jc w:val="both"/>
      </w:pPr>
      <w:r>
        <w:rPr>
          <w:rFonts w:ascii="Times New Roman"/>
          <w:b w:val="false"/>
          <w:i w:val="false"/>
          <w:color w:val="000000"/>
          <w:sz w:val="28"/>
        </w:rPr>
        <w:t xml:space="preserve">       Предлагаемая должность –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по штату, ВУС, ШДК)</w:t>
      </w:r>
    </w:p>
    <w:p>
      <w:pPr>
        <w:spacing w:after="0"/>
        <w:ind w:left="0"/>
        <w:jc w:val="both"/>
      </w:pPr>
      <w:r>
        <w:rPr>
          <w:rFonts w:ascii="Times New Roman"/>
          <w:b w:val="false"/>
          <w:i w:val="false"/>
          <w:color w:val="000000"/>
          <w:sz w:val="28"/>
        </w:rPr>
        <w:t xml:space="preserve">       По номенклатуре должностей предусматривает (не предусматривает) допуск к</w:t>
      </w:r>
    </w:p>
    <w:p>
      <w:pPr>
        <w:spacing w:after="0"/>
        <w:ind w:left="0"/>
        <w:jc w:val="both"/>
      </w:pPr>
      <w:r>
        <w:rPr>
          <w:rFonts w:ascii="Times New Roman"/>
          <w:b w:val="false"/>
          <w:i w:val="false"/>
          <w:color w:val="000000"/>
          <w:sz w:val="28"/>
        </w:rPr>
        <w:t>государственным секретам по ____________________ форме. (указать форму допуска)</w:t>
      </w:r>
    </w:p>
    <w:p>
      <w:pPr>
        <w:spacing w:after="0"/>
        <w:ind w:left="0"/>
        <w:jc w:val="both"/>
      </w:pPr>
      <w:r>
        <w:rPr>
          <w:rFonts w:ascii="Times New Roman"/>
          <w:b w:val="false"/>
          <w:i w:val="false"/>
          <w:color w:val="000000"/>
          <w:sz w:val="28"/>
        </w:rPr>
        <w:t xml:space="preserve">       Ходатайствую о назначении военнослужащего на указанную должность.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72" w:id="246"/>
    <w:p>
      <w:pPr>
        <w:spacing w:after="0"/>
        <w:ind w:left="0"/>
        <w:jc w:val="left"/>
      </w:pPr>
      <w:r>
        <w:rPr>
          <w:rFonts w:ascii="Times New Roman"/>
          <w:b/>
          <w:i w:val="false"/>
          <w:color w:val="000000"/>
        </w:rPr>
        <w:t xml:space="preserve">                                 План перемещения </w:t>
      </w:r>
      <w:r>
        <w:br/>
      </w:r>
      <w:r>
        <w:rPr>
          <w:rFonts w:ascii="Times New Roman"/>
          <w:b/>
          <w:i w:val="false"/>
          <w:color w:val="000000"/>
        </w:rPr>
        <w:t xml:space="preserve">       военнослужащих____________________________________________________ </w:t>
      </w:r>
      <w:r>
        <w:br/>
      </w:r>
      <w:r>
        <w:rPr>
          <w:rFonts w:ascii="Times New Roman"/>
          <w:b/>
          <w:i w:val="false"/>
          <w:color w:val="000000"/>
        </w:rPr>
        <w:t xml:space="preserve">                               (наименование органа управления)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Воинское звание, фамилия, имя и отчество, дата рождения, образование, с какого времени в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Занимаемая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Планируемая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Порядок перемещения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47"/>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 xml:space="preserve"> ____________________________________________________</w:t>
      </w:r>
    </w:p>
    <w:bookmarkEnd w:id="247"/>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76" w:id="248"/>
    <w:p>
      <w:pPr>
        <w:spacing w:after="0"/>
        <w:ind w:left="0"/>
        <w:jc w:val="left"/>
      </w:pPr>
      <w:r>
        <w:rPr>
          <w:rFonts w:ascii="Times New Roman"/>
          <w:b/>
          <w:i w:val="false"/>
          <w:color w:val="000000"/>
        </w:rPr>
        <w:t xml:space="preserve">                                Лист беседы </w:t>
      </w:r>
    </w:p>
    <w:bookmarkEnd w:id="248"/>
    <w:p>
      <w:pPr>
        <w:spacing w:after="0"/>
        <w:ind w:left="0"/>
        <w:jc w:val="both"/>
      </w:pPr>
      <w:bookmarkStart w:name="z277" w:id="249"/>
      <w:r>
        <w:rPr>
          <w:rFonts w:ascii="Times New Roman"/>
          <w:b w:val="false"/>
          <w:i w:val="false"/>
          <w:color w:val="000000"/>
          <w:sz w:val="28"/>
        </w:rPr>
        <w:t>
      __________________________________________________________________________</w:t>
      </w:r>
    </w:p>
    <w:bookmarkEnd w:id="249"/>
    <w:p>
      <w:pPr>
        <w:spacing w:after="0"/>
        <w:ind w:left="0"/>
        <w:jc w:val="both"/>
      </w:pPr>
      <w:r>
        <w:rPr>
          <w:rFonts w:ascii="Times New Roman"/>
          <w:b w:val="false"/>
          <w:i w:val="false"/>
          <w:color w:val="000000"/>
          <w:sz w:val="28"/>
        </w:rPr>
        <w:t xml:space="preserve">        (кто проводил беседу, 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кем проводилась беседа,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положение лица с кем проводилась беседа)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Вы с _________________ года выведены (дата)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в распоряжение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(должность лица, у которого состоит в распоряжении) в связи с организационно-штатными мероприятиями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Срок нахождения в распоряжении истекает</w:t>
            </w:r>
          </w:p>
          <w:bookmarkEnd w:id="251"/>
          <w:p>
            <w:pPr>
              <w:spacing w:after="20"/>
              <w:ind w:left="20"/>
              <w:jc w:val="both"/>
            </w:pPr>
            <w:r>
              <w:rPr>
                <w:rFonts w:ascii="Times New Roman"/>
                <w:b w:val="false"/>
                <w:i w:val="false"/>
                <w:color w:val="000000"/>
                <w:sz w:val="20"/>
              </w:rPr>
              <w:t>
________________ года?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Хотите ли Вы продолжить службу в Вооруженных Силах?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Вашего должностного положения Вам предлагаются следующие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___________________________________</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3"/>
          <w:p>
            <w:pPr>
              <w:spacing w:after="20"/>
              <w:ind w:left="20"/>
              <w:jc w:val="both"/>
            </w:pPr>
            <w:r>
              <w:rPr>
                <w:rFonts w:ascii="Times New Roman"/>
                <w:b w:val="false"/>
                <w:i w:val="false"/>
                <w:color w:val="000000"/>
                <w:sz w:val="20"/>
              </w:rPr>
              <w:t>
___________________________________</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4"/>
          <w:p>
            <w:pPr>
              <w:spacing w:after="20"/>
              <w:ind w:left="20"/>
              <w:jc w:val="both"/>
            </w:pPr>
            <w:r>
              <w:rPr>
                <w:rFonts w:ascii="Times New Roman"/>
                <w:b w:val="false"/>
                <w:i w:val="false"/>
                <w:color w:val="000000"/>
                <w:sz w:val="20"/>
              </w:rPr>
              <w:t>
___________________________________</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Вашего отказа от назначения на низшую должность или невозможности назначения на другие равнозначные должности Вы можете быть уволены с воинской службы в запас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 статьи 26 Закона Республики Казахстан "О воинской службе и статусе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Ознакомлены и согласны ли Вы с расчетом выслуги лет на пенсию?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ли Вы жилищем?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Вашего увольнения, в какое управления (отдел) по делам обороны направить Ваше личное дело для постановки на воинский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Имеете ли претензии к руководству</w:t>
            </w:r>
          </w:p>
          <w:bookmarkEnd w:id="255"/>
          <w:p>
            <w:pPr>
              <w:spacing w:after="20"/>
              <w:ind w:left="20"/>
              <w:jc w:val="both"/>
            </w:pPr>
            <w:r>
              <w:rPr>
                <w:rFonts w:ascii="Times New Roman"/>
                <w:b w:val="false"/>
                <w:i w:val="false"/>
                <w:color w:val="000000"/>
                <w:sz w:val="20"/>
              </w:rPr>
              <w:t>
________________________________? (наименование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56"/>
      <w:r>
        <w:rPr>
          <w:rFonts w:ascii="Times New Roman"/>
          <w:b w:val="false"/>
          <w:i w:val="false"/>
          <w:color w:val="000000"/>
          <w:sz w:val="28"/>
        </w:rPr>
        <w:t>
      _______________________________________________________________________________</w:t>
      </w:r>
    </w:p>
    <w:bookmarkEnd w:id="256"/>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 проводилась</w:t>
      </w:r>
    </w:p>
    <w:p>
      <w:pPr>
        <w:spacing w:after="0"/>
        <w:ind w:left="0"/>
        <w:jc w:val="both"/>
      </w:pPr>
      <w:r>
        <w:rPr>
          <w:rFonts w:ascii="Times New Roman"/>
          <w:b w:val="false"/>
          <w:i w:val="false"/>
          <w:color w:val="000000"/>
          <w:sz w:val="28"/>
        </w:rPr>
        <w:t xml:space="preserve"> беседа)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92" w:id="257"/>
    <w:p>
      <w:pPr>
        <w:spacing w:after="0"/>
        <w:ind w:left="0"/>
        <w:jc w:val="left"/>
      </w:pPr>
      <w:r>
        <w:rPr>
          <w:rFonts w:ascii="Times New Roman"/>
          <w:b/>
          <w:i w:val="false"/>
          <w:color w:val="000000"/>
        </w:rPr>
        <w:t xml:space="preserve">        МИНИСТЕРСТВО ОБОРОНЫ РЕСПУБЛИКИ КАЗАХСТАН</w:t>
      </w:r>
    </w:p>
    <w:bookmarkEnd w:id="257"/>
    <w:bookmarkStart w:name="z293"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58039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94" w:id="259"/>
      <w:r>
        <w:rPr>
          <w:rFonts w:ascii="Times New Roman"/>
          <w:b w:val="false"/>
          <w:i w:val="false"/>
          <w:color w:val="000000"/>
          <w:sz w:val="28"/>
        </w:rPr>
        <w:t>
      Выдано ______________________________________________________________</w:t>
      </w:r>
    </w:p>
    <w:bookmarkEnd w:id="25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отчество (при его ниличии)</w:t>
      </w:r>
    </w:p>
    <w:p>
      <w:pPr>
        <w:spacing w:after="0"/>
        <w:ind w:left="0"/>
        <w:jc w:val="both"/>
      </w:pPr>
      <w:r>
        <w:rPr>
          <w:rFonts w:ascii="Times New Roman"/>
          <w:b w:val="false"/>
          <w:i w:val="false"/>
          <w:color w:val="000000"/>
          <w:sz w:val="28"/>
        </w:rPr>
        <w:t>в том, что он(а) успешно окончил(а) в 20___ году курсы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курса)</w:t>
      </w:r>
    </w:p>
    <w:p>
      <w:pPr>
        <w:spacing w:after="0"/>
        <w:ind w:left="0"/>
        <w:jc w:val="both"/>
      </w:pPr>
      <w:r>
        <w:rPr>
          <w:rFonts w:ascii="Times New Roman"/>
          <w:b w:val="false"/>
          <w:i w:val="false"/>
          <w:color w:val="000000"/>
          <w:sz w:val="28"/>
        </w:rPr>
        <w:t>при______________________________________________________.</w:t>
      </w:r>
    </w:p>
    <w:p>
      <w:pPr>
        <w:spacing w:after="0"/>
        <w:ind w:left="0"/>
        <w:jc w:val="both"/>
      </w:pPr>
      <w:r>
        <w:rPr>
          <w:rFonts w:ascii="Times New Roman"/>
          <w:b w:val="false"/>
          <w:i w:val="false"/>
          <w:color w:val="000000"/>
          <w:sz w:val="28"/>
        </w:rPr>
        <w:t xml:space="preserve">             (военное учебное заведение, воинская часть)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(военное учебное заведение, учебный центр,военная кафедра высшего учебного заведения)</w:t>
      </w:r>
    </w:p>
    <w:p>
      <w:pPr>
        <w:spacing w:after="0"/>
        <w:ind w:left="0"/>
        <w:jc w:val="both"/>
      </w:pPr>
      <w:r>
        <w:rPr>
          <w:rFonts w:ascii="Times New Roman"/>
          <w:b w:val="false"/>
          <w:i w:val="false"/>
          <w:color w:val="000000"/>
          <w:sz w:val="28"/>
        </w:rPr>
        <w:t>____________________ ___ __ (воинское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p>
    <w:bookmarkStart w:name="z295" w:id="260"/>
    <w:p>
      <w:pPr>
        <w:spacing w:after="0"/>
        <w:ind w:left="0"/>
        <w:jc w:val="left"/>
      </w:pPr>
      <w:r>
        <w:rPr>
          <w:rFonts w:ascii="Times New Roman"/>
          <w:b/>
          <w:i w:val="false"/>
          <w:color w:val="000000"/>
        </w:rPr>
        <w:t xml:space="preserve">                          Регистрационный № _____</w:t>
      </w:r>
      <w:r>
        <w:br/>
      </w:r>
      <w:r>
        <w:rPr>
          <w:rFonts w:ascii="Times New Roman"/>
          <w:b/>
          <w:i w:val="false"/>
          <w:color w:val="000000"/>
        </w:rPr>
        <w:t xml:space="preserve">       Выписка итоговых оценок об окончании базовых курсов офицеров</w:t>
      </w:r>
      <w:r>
        <w:br/>
      </w:r>
      <w:r>
        <w:rPr>
          <w:rFonts w:ascii="Times New Roman"/>
          <w:b/>
          <w:i w:val="false"/>
          <w:color w:val="000000"/>
        </w:rPr>
        <w:t xml:space="preserve">             ________________________________________________ </w:t>
      </w:r>
      <w:r>
        <w:br/>
      </w:r>
      <w:r>
        <w:rPr>
          <w:rFonts w:ascii="Times New Roman"/>
          <w:b/>
          <w:i w:val="false"/>
          <w:color w:val="000000"/>
        </w:rPr>
        <w:t xml:space="preserve">       (воинское звание, фамилия, имя, отчество (при его наличии)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Предмет обучения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тактико-специальная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Разведывательная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 боя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обеспечение войск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Тыловое обеспечение войск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повседневной деятельностью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топография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Военно-медицинская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гуманитарное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Зачеты и экзамены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Предмет обучения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Способ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повседневной деятельностью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61"/>
      <w:r>
        <w:rPr>
          <w:rFonts w:ascii="Times New Roman"/>
          <w:b w:val="false"/>
          <w:i w:val="false"/>
          <w:color w:val="000000"/>
          <w:sz w:val="28"/>
        </w:rPr>
        <w:t>
      _______________________________________________________________________</w:t>
      </w:r>
    </w:p>
    <w:bookmarkEnd w:id="261"/>
    <w:p>
      <w:pPr>
        <w:spacing w:after="0"/>
        <w:ind w:left="0"/>
        <w:jc w:val="both"/>
      </w:pPr>
      <w:r>
        <w:rPr>
          <w:rFonts w:ascii="Times New Roman"/>
          <w:b w:val="false"/>
          <w:i w:val="false"/>
          <w:color w:val="000000"/>
          <w:sz w:val="28"/>
        </w:rPr>
        <w:t xml:space="preserve">             (должность, воинское звание,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применению</w:t>
            </w:r>
            <w:r>
              <w:br/>
            </w:r>
            <w:r>
              <w:rPr>
                <w:rFonts w:ascii="Times New Roman"/>
                <w:b w:val="false"/>
                <w:i w:val="false"/>
                <w:color w:val="000000"/>
                <w:sz w:val="20"/>
              </w:rPr>
              <w:t>Правил прохождения</w:t>
            </w:r>
            <w:r>
              <w:br/>
            </w:r>
            <w:r>
              <w:rPr>
                <w:rFonts w:ascii="Times New Roman"/>
                <w:b w:val="false"/>
                <w:i w:val="false"/>
                <w:color w:val="000000"/>
                <w:sz w:val="20"/>
              </w:rPr>
              <w:t>воинской службы в ВС РК</w:t>
            </w:r>
          </w:p>
        </w:tc>
      </w:tr>
    </w:tbl>
    <w:bookmarkStart w:name="z601" w:id="26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представляемых при временном назначении на вакантные должности</w:t>
      </w:r>
    </w:p>
    <w:bookmarkEnd w:id="262"/>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15.01.2024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263"/>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263"/>
    <w:bookmarkStart w:name="z603" w:id="264"/>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w:t>
      </w:r>
    </w:p>
    <w:bookmarkEnd w:id="264"/>
    <w:bookmarkStart w:name="z604" w:id="265"/>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w:t>
      </w:r>
    </w:p>
    <w:bookmarkEnd w:id="265"/>
    <w:bookmarkStart w:name="z605" w:id="266"/>
    <w:p>
      <w:pPr>
        <w:spacing w:after="0"/>
        <w:ind w:left="0"/>
        <w:jc w:val="both"/>
      </w:pPr>
      <w:r>
        <w:rPr>
          <w:rFonts w:ascii="Times New Roman"/>
          <w:b w:val="false"/>
          <w:i w:val="false"/>
          <w:color w:val="000000"/>
          <w:sz w:val="28"/>
        </w:rPr>
        <w:t>
      4. Документы,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"О противодействии коррупции".</w:t>
      </w:r>
    </w:p>
    <w:bookmarkEnd w:id="266"/>
    <w:bookmarkStart w:name="z606" w:id="267"/>
    <w:p>
      <w:pPr>
        <w:spacing w:after="0"/>
        <w:ind w:left="0"/>
        <w:jc w:val="both"/>
      </w:pPr>
      <w:r>
        <w:rPr>
          <w:rFonts w:ascii="Times New Roman"/>
          <w:b w:val="false"/>
          <w:i w:val="false"/>
          <w:color w:val="000000"/>
          <w:sz w:val="28"/>
        </w:rPr>
        <w:t>
      5. Справка о наличии либо отсутствии судимости по форме, согласно приложению 4 к Правилам оказания государственной услуги "Выдача справки о наличии либо отсутствии судимости", утвержденным приказом Генерального Прокурора Республики Казахстан от 18 мая 2020 года № 64 (зарегистрированный в Реестре государственной регистрации нормативных правовых актов под № 20674).</w:t>
      </w:r>
    </w:p>
    <w:bookmarkEnd w:id="267"/>
    <w:bookmarkStart w:name="z607" w:id="268"/>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 в соответствии с подпунктом 8) пункта 17 Положения о деятельности врачебно-консультативной комиссии, утвержденного приказом Министра здравоохранения Республики Казахстан от 7 апреля 2022 года № ҚР ДСМ – 34 (зарегистрированный в Реестре государственной регистрации нормативных правовых актов под № 27505).</w:t>
      </w:r>
    </w:p>
    <w:bookmarkEnd w:id="268"/>
    <w:bookmarkStart w:name="z608" w:id="269"/>
    <w:p>
      <w:pPr>
        <w:spacing w:after="0"/>
        <w:ind w:left="0"/>
        <w:jc w:val="both"/>
      </w:pPr>
      <w:r>
        <w:rPr>
          <w:rFonts w:ascii="Times New Roman"/>
          <w:b w:val="false"/>
          <w:i w:val="false"/>
          <w:color w:val="000000"/>
          <w:sz w:val="28"/>
        </w:rPr>
        <w:t>
      7. Резюме с фото (в произвольной форме с указанием адреса фактического места жительства и телефонов, в том числе контактных, сведений об образовании, опыта работы).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09" w:id="270"/>
    <w:p>
      <w:pPr>
        <w:spacing w:after="0"/>
        <w:ind w:left="0"/>
        <w:jc w:val="left"/>
      </w:pPr>
      <w:r>
        <w:rPr>
          <w:rFonts w:ascii="Times New Roman"/>
          <w:b/>
          <w:i w:val="false"/>
          <w:color w:val="000000"/>
        </w:rPr>
        <w:t xml:space="preserve">                          План ротации военнослужащих</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1"/>
          <w:p>
            <w:pPr>
              <w:spacing w:after="20"/>
              <w:ind w:left="20"/>
              <w:jc w:val="both"/>
            </w:pPr>
            <w:r>
              <w:rPr>
                <w:rFonts w:ascii="Times New Roman"/>
                <w:b w:val="false"/>
                <w:i w:val="false"/>
                <w:color w:val="000000"/>
                <w:sz w:val="20"/>
              </w:rPr>
              <w:t>
Фамилия, имя и отчество</w:t>
            </w:r>
          </w:p>
          <w:bookmarkEnd w:id="271"/>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ВС,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(предлагаемая) должность,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72"/>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72"/>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15" w:id="273"/>
    <w:p>
      <w:pPr>
        <w:spacing w:after="0"/>
        <w:ind w:left="0"/>
        <w:jc w:val="left"/>
      </w:pPr>
      <w:r>
        <w:rPr>
          <w:rFonts w:ascii="Times New Roman"/>
          <w:b/>
          <w:i w:val="false"/>
          <w:color w:val="000000"/>
        </w:rPr>
        <w:t xml:space="preserve">                    Список военнослужащих,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ШДК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Имеющиеся условия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не включения в план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74"/>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74"/>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18" w:id="275"/>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гарнизона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6"/>
          <w:p>
            <w:pPr>
              <w:spacing w:after="20"/>
              <w:ind w:left="20"/>
              <w:jc w:val="both"/>
            </w:pPr>
            <w:r>
              <w:rPr>
                <w:rFonts w:ascii="Times New Roman"/>
                <w:b w:val="false"/>
                <w:i w:val="false"/>
                <w:color w:val="000000"/>
                <w:sz w:val="20"/>
              </w:rPr>
              <w:t>
Город Жанаозен</w:t>
            </w:r>
          </w:p>
          <w:bookmarkEnd w:id="276"/>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Пункт наведения авиации</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8"/>
          <w:p>
            <w:pPr>
              <w:spacing w:after="20"/>
              <w:ind w:left="20"/>
              <w:jc w:val="both"/>
            </w:pPr>
            <w:r>
              <w:rPr>
                <w:rFonts w:ascii="Times New Roman"/>
                <w:b w:val="false"/>
                <w:i w:val="false"/>
                <w:color w:val="000000"/>
                <w:sz w:val="20"/>
              </w:rPr>
              <w:t>
Поселок Жанаказан Жангалинского района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9"/>
          <w:p>
            <w:pPr>
              <w:spacing w:after="20"/>
              <w:ind w:left="20"/>
              <w:jc w:val="both"/>
            </w:pPr>
            <w:r>
              <w:rPr>
                <w:rFonts w:ascii="Times New Roman"/>
                <w:b w:val="false"/>
                <w:i w:val="false"/>
                <w:color w:val="000000"/>
                <w:sz w:val="20"/>
              </w:rPr>
              <w:t>
Поселок Нарынкол Райымбекского района</w:t>
            </w:r>
          </w:p>
          <w:bookmarkEnd w:id="279"/>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0"/>
          <w:p>
            <w:pPr>
              <w:spacing w:after="20"/>
              <w:ind w:left="20"/>
              <w:jc w:val="both"/>
            </w:pPr>
            <w:r>
              <w:rPr>
                <w:rFonts w:ascii="Times New Roman"/>
                <w:b w:val="false"/>
                <w:i w:val="false"/>
                <w:color w:val="000000"/>
                <w:sz w:val="20"/>
              </w:rPr>
              <w:t>
Войсковая часть 97638</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30" w:id="281"/>
    <w:p>
      <w:pPr>
        <w:spacing w:after="0"/>
        <w:ind w:left="0"/>
        <w:jc w:val="left"/>
      </w:pPr>
      <w:r>
        <w:rPr>
          <w:rFonts w:ascii="Times New Roman"/>
          <w:b/>
          <w:i w:val="false"/>
          <w:color w:val="000000"/>
        </w:rPr>
        <w:t xml:space="preserve"> Перечень местностей с тяжелыми климатическими условиями с предельным сроком прохождения воинской службы не более 5 лет</w:t>
      </w:r>
    </w:p>
    <w:bookmarkEnd w:id="281"/>
    <w:bookmarkStart w:name="z331" w:id="282"/>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282"/>
    <w:bookmarkStart w:name="z332" w:id="283"/>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283"/>
    <w:bookmarkStart w:name="z333" w:id="284"/>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284"/>
    <w:bookmarkStart w:name="z334" w:id="285"/>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285"/>
    <w:bookmarkStart w:name="z335" w:id="286"/>
    <w:p>
      <w:pPr>
        <w:spacing w:after="0"/>
        <w:ind w:left="0"/>
        <w:jc w:val="both"/>
      </w:pPr>
      <w:r>
        <w:rPr>
          <w:rFonts w:ascii="Times New Roman"/>
          <w:b w:val="false"/>
          <w:i w:val="false"/>
          <w:color w:val="000000"/>
          <w:sz w:val="28"/>
        </w:rPr>
        <w:t>
      в Атырауской области – вся территория области;</w:t>
      </w:r>
    </w:p>
    <w:bookmarkEnd w:id="286"/>
    <w:bookmarkStart w:name="z336" w:id="287"/>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287"/>
    <w:bookmarkStart w:name="z337" w:id="288"/>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288"/>
    <w:bookmarkStart w:name="z338" w:id="289"/>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289"/>
    <w:bookmarkStart w:name="z339" w:id="290"/>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290"/>
    <w:bookmarkStart w:name="z340" w:id="291"/>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291"/>
    <w:bookmarkStart w:name="z341" w:id="292"/>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292"/>
    <w:bookmarkStart w:name="z342" w:id="293"/>
    <w:p>
      <w:pPr>
        <w:spacing w:after="0"/>
        <w:ind w:left="0"/>
        <w:jc w:val="both"/>
      </w:pPr>
      <w:r>
        <w:rPr>
          <w:rFonts w:ascii="Times New Roman"/>
          <w:b w:val="false"/>
          <w:i w:val="false"/>
          <w:color w:val="000000"/>
          <w:sz w:val="28"/>
        </w:rPr>
        <w:t>
      в Костанайской области – город Аркалык;</w:t>
      </w:r>
    </w:p>
    <w:bookmarkEnd w:id="293"/>
    <w:bookmarkStart w:name="z343" w:id="294"/>
    <w:p>
      <w:pPr>
        <w:spacing w:after="0"/>
        <w:ind w:left="0"/>
        <w:jc w:val="both"/>
      </w:pPr>
      <w:r>
        <w:rPr>
          <w:rFonts w:ascii="Times New Roman"/>
          <w:b w:val="false"/>
          <w:i w:val="false"/>
          <w:color w:val="000000"/>
          <w:sz w:val="28"/>
        </w:rPr>
        <w:t>
      в Кызылординской области – вся территория области;</w:t>
      </w:r>
    </w:p>
    <w:bookmarkEnd w:id="294"/>
    <w:bookmarkStart w:name="z344" w:id="295"/>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295"/>
    <w:bookmarkStart w:name="z345" w:id="296"/>
    <w:p>
      <w:pPr>
        <w:spacing w:after="0"/>
        <w:ind w:left="0"/>
        <w:jc w:val="both"/>
      </w:pPr>
      <w:r>
        <w:rPr>
          <w:rFonts w:ascii="Times New Roman"/>
          <w:b w:val="false"/>
          <w:i w:val="false"/>
          <w:color w:val="000000"/>
          <w:sz w:val="28"/>
        </w:rPr>
        <w:t>
      в Павлодарской области – Майский и Лебяжинский районы;</w:t>
      </w:r>
    </w:p>
    <w:bookmarkEnd w:id="296"/>
    <w:bookmarkStart w:name="z346" w:id="297"/>
    <w:p>
      <w:pPr>
        <w:spacing w:after="0"/>
        <w:ind w:left="0"/>
        <w:jc w:val="both"/>
      </w:pPr>
      <w:r>
        <w:rPr>
          <w:rFonts w:ascii="Times New Roman"/>
          <w:b w:val="false"/>
          <w:i w:val="false"/>
          <w:color w:val="000000"/>
          <w:sz w:val="28"/>
        </w:rPr>
        <w:t>
      в Северо-Казахстанской области – Айыртауский район;</w:t>
      </w:r>
    </w:p>
    <w:bookmarkEnd w:id="297"/>
    <w:bookmarkStart w:name="z347" w:id="298"/>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0" w:id="299"/>
    <w:p>
      <w:pPr>
        <w:spacing w:after="0"/>
        <w:ind w:left="0"/>
        <w:jc w:val="left"/>
      </w:pPr>
      <w:r>
        <w:rPr>
          <w:rFonts w:ascii="Times New Roman"/>
          <w:b/>
          <w:i w:val="false"/>
          <w:color w:val="000000"/>
        </w:rPr>
        <w:t xml:space="preserve">              Сведения о результатах проведения ротации военнослужащих</w:t>
      </w:r>
      <w:r>
        <w:br/>
      </w:r>
      <w:r>
        <w:rPr>
          <w:rFonts w:ascii="Times New Roman"/>
          <w:b/>
          <w:i w:val="false"/>
          <w:color w:val="000000"/>
        </w:rPr>
        <w:t xml:space="preserve">             _____________________________________ за ___ квартал 20__ года</w:t>
      </w:r>
      <w:r>
        <w:br/>
      </w:r>
      <w:r>
        <w:rPr>
          <w:rFonts w:ascii="Times New Roman"/>
          <w:b/>
          <w:i w:val="false"/>
          <w:color w:val="000000"/>
        </w:rPr>
        <w:t xml:space="preserve">                         (наименование органа управления)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Начальнику Департамента кадров МО РК</w:t>
            </w:r>
          </w:p>
        </w:tc>
      </w:tr>
    </w:tbl>
    <w:bookmarkStart w:name="z354" w:id="300"/>
    <w:p>
      <w:pPr>
        <w:spacing w:after="0"/>
        <w:ind w:left="0"/>
        <w:jc w:val="left"/>
      </w:pPr>
      <w:r>
        <w:rPr>
          <w:rFonts w:ascii="Times New Roman"/>
          <w:b/>
          <w:i w:val="false"/>
          <w:color w:val="000000"/>
        </w:rPr>
        <w:t xml:space="preserve">                                Рапорт</w:t>
      </w:r>
    </w:p>
    <w:bookmarkEnd w:id="300"/>
    <w:p>
      <w:pPr>
        <w:spacing w:after="0"/>
        <w:ind w:left="0"/>
        <w:jc w:val="both"/>
      </w:pPr>
      <w:bookmarkStart w:name="z355" w:id="301"/>
      <w:r>
        <w:rPr>
          <w:rFonts w:ascii="Times New Roman"/>
          <w:b w:val="false"/>
          <w:i w:val="false"/>
          <w:color w:val="000000"/>
          <w:sz w:val="28"/>
        </w:rPr>
        <w:t xml:space="preserve">
      Прошу Вашего ходатайства о присвоении очередного воинского звания </w:t>
      </w:r>
    </w:p>
    <w:bookmarkEnd w:id="301"/>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 (какого воинского звания, действующее воинское звание, фамилия, имя и отчество (при</w:t>
      </w:r>
    </w:p>
    <w:p>
      <w:pPr>
        <w:spacing w:after="0"/>
        <w:ind w:left="0"/>
        <w:jc w:val="both"/>
      </w:pPr>
      <w:r>
        <w:rPr>
          <w:rFonts w:ascii="Times New Roman"/>
          <w:b w:val="false"/>
          <w:i w:val="false"/>
          <w:color w:val="000000"/>
          <w:sz w:val="28"/>
        </w:rPr>
        <w:t>его наличии), должность с какого времени занимает, личный номер, ИИН,число когда</w:t>
      </w:r>
    </w:p>
    <w:p>
      <w:pPr>
        <w:spacing w:after="0"/>
        <w:ind w:left="0"/>
        <w:jc w:val="both"/>
      </w:pPr>
      <w:r>
        <w:rPr>
          <w:rFonts w:ascii="Times New Roman"/>
          <w:b w:val="false"/>
          <w:i w:val="false"/>
          <w:color w:val="000000"/>
          <w:sz w:val="28"/>
        </w:rPr>
        <w:t xml:space="preserve">истекает срок выслуги в действующем воинском звании, отсутствие дисциплинарных </w:t>
      </w:r>
    </w:p>
    <w:p>
      <w:pPr>
        <w:spacing w:after="0"/>
        <w:ind w:left="0"/>
        <w:jc w:val="both"/>
      </w:pPr>
      <w:r>
        <w:rPr>
          <w:rFonts w:ascii="Times New Roman"/>
          <w:b w:val="false"/>
          <w:i w:val="false"/>
          <w:color w:val="000000"/>
          <w:sz w:val="28"/>
        </w:rPr>
        <w:t>взысканий)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 воинской части (учреждения)</w:t>
      </w:r>
    </w:p>
    <w:p>
      <w:pPr>
        <w:spacing w:after="0"/>
        <w:ind w:left="0"/>
        <w:jc w:val="both"/>
      </w:pPr>
      <w:r>
        <w:rPr>
          <w:rFonts w:ascii="Times New Roman"/>
          <w:b w:val="false"/>
          <w:i w:val="false"/>
          <w:color w:val="000000"/>
          <w:sz w:val="28"/>
        </w:rPr>
        <w:t xml:space="preserve">       Справочно: В случае представления рапорта о присвоении очередного воинского</w:t>
      </w:r>
    </w:p>
    <w:p>
      <w:pPr>
        <w:spacing w:after="0"/>
        <w:ind w:left="0"/>
        <w:jc w:val="both"/>
      </w:pPr>
      <w:r>
        <w:rPr>
          <w:rFonts w:ascii="Times New Roman"/>
          <w:b w:val="false"/>
          <w:i w:val="false"/>
          <w:color w:val="000000"/>
          <w:sz w:val="28"/>
        </w:rPr>
        <w:t>звания после истечения срока выслуги в воинском звании указывается причина</w:t>
      </w:r>
    </w:p>
    <w:p>
      <w:pPr>
        <w:spacing w:after="0"/>
        <w:ind w:left="0"/>
        <w:jc w:val="both"/>
      </w:pPr>
      <w:r>
        <w:rPr>
          <w:rFonts w:ascii="Times New Roman"/>
          <w:b w:val="false"/>
          <w:i w:val="false"/>
          <w:color w:val="000000"/>
          <w:sz w:val="28"/>
        </w:rPr>
        <w:t>несвоевременного представления рапорта (несоответствие ШДК или наличие</w:t>
      </w:r>
    </w:p>
    <w:p>
      <w:pPr>
        <w:spacing w:after="0"/>
        <w:ind w:left="0"/>
        <w:jc w:val="both"/>
      </w:pPr>
      <w:r>
        <w:rPr>
          <w:rFonts w:ascii="Times New Roman"/>
          <w:b w:val="false"/>
          <w:i w:val="false"/>
          <w:color w:val="000000"/>
          <w:sz w:val="28"/>
        </w:rPr>
        <w:t>дисциплинарного взыскания).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8" w:id="302"/>
    <w:p>
      <w:pPr>
        <w:spacing w:after="0"/>
        <w:ind w:left="0"/>
        <w:jc w:val="left"/>
      </w:pPr>
      <w:r>
        <w:rPr>
          <w:rFonts w:ascii="Times New Roman"/>
          <w:b/>
          <w:i w:val="false"/>
          <w:color w:val="000000"/>
        </w:rPr>
        <w:t xml:space="preserve">                                Лист беседы</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(кто проводил беседу, воинское звание, фамилия и инициалы,</w:t>
      </w:r>
      <w:r>
        <w:br/>
      </w:r>
      <w:r>
        <w:rPr>
          <w:rFonts w:ascii="Times New Roman"/>
          <w:b/>
          <w:i w:val="false"/>
          <w:color w:val="000000"/>
        </w:rPr>
        <w:t xml:space="preserve">                                занимаемая должность)</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(с кем проводилась беседа, воинское звание, фамилия, имя и отчество</w:t>
      </w:r>
      <w:r>
        <w:br/>
      </w:r>
      <w:r>
        <w:rPr>
          <w:rFonts w:ascii="Times New Roman"/>
          <w:b/>
          <w:i w:val="false"/>
          <w:color w:val="000000"/>
        </w:rPr>
        <w:t xml:space="preserve">                               (при его наличии)</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(должностное положение лица с кем проводилась беседа)</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_______________у Вас истекает срок выслуги в воинском звании?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Вас в настоящее время дисциплинарное взыскание?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в соответствии с пунктом 96 Правил прохождения воинской службы, военнослужащие при наличии неснятого дисциплинарного взыскания не представляются к присвоению очередного воинского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что Вы будете представлены к присвоению очередного воинского звания после снятия с Вас дисциплинарного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Вас вопросы, просьбы или жалобы?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303"/>
      <w:r>
        <w:rPr>
          <w:rFonts w:ascii="Times New Roman"/>
          <w:b w:val="false"/>
          <w:i w:val="false"/>
          <w:color w:val="000000"/>
          <w:sz w:val="28"/>
        </w:rPr>
        <w:t>
      _____________________________________________________________________________</w:t>
      </w:r>
    </w:p>
    <w:bookmarkEnd w:id="303"/>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w:t>
      </w:r>
    </w:p>
    <w:p>
      <w:pPr>
        <w:spacing w:after="0"/>
        <w:ind w:left="0"/>
        <w:jc w:val="both"/>
      </w:pPr>
      <w:r>
        <w:rPr>
          <w:rFonts w:ascii="Times New Roman"/>
          <w:b w:val="false"/>
          <w:i w:val="false"/>
          <w:color w:val="000000"/>
          <w:sz w:val="28"/>
        </w:rPr>
        <w:t xml:space="preserve">                               проводилась беседа)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 xml:space="preserve">                                     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62" w:id="304"/>
    <w:p>
      <w:pPr>
        <w:spacing w:after="0"/>
        <w:ind w:left="0"/>
        <w:jc w:val="left"/>
      </w:pPr>
      <w:r>
        <w:rPr>
          <w:rFonts w:ascii="Times New Roman"/>
          <w:b/>
          <w:i w:val="false"/>
          <w:color w:val="000000"/>
        </w:rPr>
        <w:t xml:space="preserve">                                Уведомление</w:t>
      </w:r>
    </w:p>
    <w:bookmarkEnd w:id="304"/>
    <w:p>
      <w:pPr>
        <w:spacing w:after="0"/>
        <w:ind w:left="0"/>
        <w:jc w:val="both"/>
      </w:pPr>
      <w:bookmarkStart w:name="z363" w:id="305"/>
      <w:r>
        <w:rPr>
          <w:rFonts w:ascii="Times New Roman"/>
          <w:b w:val="false"/>
          <w:i w:val="false"/>
          <w:color w:val="000000"/>
          <w:sz w:val="28"/>
        </w:rPr>
        <w:t>
      Выдано: ________________________________________________________________ ,</w:t>
      </w:r>
    </w:p>
    <w:bookmarkEnd w:id="305"/>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воинской службе и</w:t>
      </w:r>
    </w:p>
    <w:p>
      <w:pPr>
        <w:spacing w:after="0"/>
        <w:ind w:left="0"/>
        <w:jc w:val="both"/>
      </w:pPr>
      <w:r>
        <w:rPr>
          <w:rFonts w:ascii="Times New Roman"/>
          <w:b w:val="false"/>
          <w:i w:val="false"/>
          <w:color w:val="000000"/>
          <w:sz w:val="28"/>
        </w:rPr>
        <w:t xml:space="preserve"> статусе военнослужащих" предельный возраст пребывания Вас на воинской службе</w:t>
      </w:r>
    </w:p>
    <w:p>
      <w:pPr>
        <w:spacing w:after="0"/>
        <w:ind w:left="0"/>
        <w:jc w:val="both"/>
      </w:pPr>
      <w:r>
        <w:rPr>
          <w:rFonts w:ascii="Times New Roman"/>
          <w:b w:val="false"/>
          <w:i w:val="false"/>
          <w:color w:val="000000"/>
          <w:sz w:val="28"/>
        </w:rPr>
        <w:t>установлен в __________________________________________________________________</w:t>
      </w:r>
    </w:p>
    <w:p>
      <w:pPr>
        <w:spacing w:after="0"/>
        <w:ind w:left="0"/>
        <w:jc w:val="both"/>
      </w:pPr>
      <w:r>
        <w:rPr>
          <w:rFonts w:ascii="Times New Roman"/>
          <w:b w:val="false"/>
          <w:i w:val="false"/>
          <w:color w:val="000000"/>
          <w:sz w:val="28"/>
        </w:rPr>
        <w:t xml:space="preserve">                         (предельный возраст по воинскому званию)</w:t>
      </w:r>
    </w:p>
    <w:p>
      <w:pPr>
        <w:spacing w:after="0"/>
        <w:ind w:left="0"/>
        <w:jc w:val="both"/>
      </w:pPr>
      <w:r>
        <w:rPr>
          <w:rFonts w:ascii="Times New Roman"/>
          <w:b w:val="false"/>
          <w:i w:val="false"/>
          <w:color w:val="000000"/>
          <w:sz w:val="28"/>
        </w:rPr>
        <w:t xml:space="preserve">       Уведомляю Вас, что ______________________________________________________</w:t>
      </w:r>
    </w:p>
    <w:p>
      <w:pPr>
        <w:spacing w:after="0"/>
        <w:ind w:left="0"/>
        <w:jc w:val="both"/>
      </w:pPr>
      <w:r>
        <w:rPr>
          <w:rFonts w:ascii="Times New Roman"/>
          <w:b w:val="false"/>
          <w:i w:val="false"/>
          <w:color w:val="000000"/>
          <w:sz w:val="28"/>
        </w:rPr>
        <w:t>года Вы (дата, месяц рождения, текущий год) достигаете предельного возраста состояния на</w:t>
      </w:r>
    </w:p>
    <w:p>
      <w:pPr>
        <w:spacing w:after="0"/>
        <w:ind w:left="0"/>
        <w:jc w:val="both"/>
      </w:pPr>
      <w:r>
        <w:rPr>
          <w:rFonts w:ascii="Times New Roman"/>
          <w:b w:val="false"/>
          <w:i w:val="false"/>
          <w:color w:val="000000"/>
          <w:sz w:val="28"/>
        </w:rPr>
        <w:t>воинской службе и подлежите увольнению с воинской службы в запас.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Уведомление получил: 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управления)</w:t>
            </w:r>
          </w:p>
        </w:tc>
      </w:tr>
    </w:tbl>
    <w:bookmarkStart w:name="z367" w:id="306"/>
    <w:p>
      <w:pPr>
        <w:spacing w:after="0"/>
        <w:ind w:left="0"/>
        <w:jc w:val="left"/>
      </w:pPr>
      <w:r>
        <w:rPr>
          <w:rFonts w:ascii="Times New Roman"/>
          <w:b/>
          <w:i w:val="false"/>
          <w:color w:val="000000"/>
        </w:rPr>
        <w:t xml:space="preserve">                                      Рапорт</w:t>
      </w:r>
    </w:p>
    <w:bookmarkEnd w:id="306"/>
    <w:p>
      <w:pPr>
        <w:spacing w:after="0"/>
        <w:ind w:left="0"/>
        <w:jc w:val="both"/>
      </w:pPr>
      <w:bookmarkStart w:name="z368" w:id="307"/>
      <w:r>
        <w:rPr>
          <w:rFonts w:ascii="Times New Roman"/>
          <w:b w:val="false"/>
          <w:i w:val="false"/>
          <w:color w:val="000000"/>
          <w:sz w:val="28"/>
        </w:rPr>
        <w:t>
      Прошу направить меня на медицинское освидетельствование в целях определения</w:t>
      </w:r>
    </w:p>
    <w:bookmarkEnd w:id="307"/>
    <w:p>
      <w:pPr>
        <w:spacing w:after="0"/>
        <w:ind w:left="0"/>
        <w:jc w:val="both"/>
      </w:pPr>
      <w:r>
        <w:rPr>
          <w:rFonts w:ascii="Times New Roman"/>
          <w:b w:val="false"/>
          <w:i w:val="false"/>
          <w:color w:val="000000"/>
          <w:sz w:val="28"/>
        </w:rPr>
        <w:t>годности для прохождения воинской службы по состоянию здоровья.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308"/>
          <w:p>
            <w:pPr>
              <w:spacing w:after="20"/>
              <w:ind w:left="20"/>
              <w:jc w:val="both"/>
            </w:pPr>
            <w:r>
              <w:rPr>
                <w:rFonts w:ascii="Times New Roman"/>
                <w:b w:val="false"/>
                <w:i w:val="false"/>
                <w:color w:val="000000"/>
                <w:sz w:val="20"/>
              </w:rPr>
              <w:t>
Угловой штамп</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(командиру)</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(указывается военно-медицинское учреждение)</w:t>
            </w:r>
          </w:p>
        </w:tc>
      </w:tr>
    </w:tbl>
    <w:bookmarkStart w:name="z373" w:id="309"/>
    <w:p>
      <w:pPr>
        <w:spacing w:after="0"/>
        <w:ind w:left="0"/>
        <w:jc w:val="left"/>
      </w:pPr>
      <w:r>
        <w:rPr>
          <w:rFonts w:ascii="Times New Roman"/>
          <w:b/>
          <w:i w:val="false"/>
          <w:color w:val="000000"/>
        </w:rPr>
        <w:t xml:space="preserve">                                Направление</w:t>
      </w:r>
      <w:r>
        <w:br/>
      </w:r>
      <w:r>
        <w:rPr>
          <w:rFonts w:ascii="Times New Roman"/>
          <w:b/>
          <w:i w:val="false"/>
          <w:color w:val="000000"/>
        </w:rPr>
        <w:t xml:space="preserve">                   на медицинское освидетельствование</w:t>
      </w:r>
    </w:p>
    <w:bookmarkEnd w:id="309"/>
    <w:p>
      <w:pPr>
        <w:spacing w:after="0"/>
        <w:ind w:left="0"/>
        <w:jc w:val="both"/>
      </w:pPr>
      <w:bookmarkStart w:name="z374" w:id="310"/>
      <w:r>
        <w:rPr>
          <w:rFonts w:ascii="Times New Roman"/>
          <w:b w:val="false"/>
          <w:i w:val="false"/>
          <w:color w:val="000000"/>
          <w:sz w:val="28"/>
        </w:rPr>
        <w:t>
      1. Направляется на медицинское освидетельствование (обследование) для</w:t>
      </w:r>
    </w:p>
    <w:bookmarkEnd w:id="3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w:t>
      </w:r>
    </w:p>
    <w:p>
      <w:pPr>
        <w:spacing w:after="0"/>
        <w:ind w:left="0"/>
        <w:jc w:val="both"/>
      </w:pPr>
      <w:r>
        <w:rPr>
          <w:rFonts w:ascii="Times New Roman"/>
          <w:b w:val="false"/>
          <w:i w:val="false"/>
          <w:color w:val="000000"/>
          <w:sz w:val="28"/>
        </w:rPr>
        <w:t>службы, предстоящее увольнение с воинской службы, по достижении предельного возраста</w:t>
      </w:r>
    </w:p>
    <w:p>
      <w:pPr>
        <w:spacing w:after="0"/>
        <w:ind w:left="0"/>
        <w:jc w:val="both"/>
      </w:pPr>
      <w:r>
        <w:rPr>
          <w:rFonts w:ascii="Times New Roman"/>
          <w:b w:val="false"/>
          <w:i w:val="false"/>
          <w:color w:val="000000"/>
          <w:sz w:val="28"/>
        </w:rPr>
        <w:t>пребывания на воинской службе, по организационно-штатным мероприятиям)</w:t>
      </w:r>
    </w:p>
    <w:p>
      <w:pPr>
        <w:spacing w:after="0"/>
        <w:ind w:left="0"/>
        <w:jc w:val="both"/>
      </w:pPr>
      <w:r>
        <w:rPr>
          <w:rFonts w:ascii="Times New Roman"/>
          <w:b w:val="false"/>
          <w:i w:val="false"/>
          <w:color w:val="000000"/>
          <w:sz w:val="28"/>
        </w:rPr>
        <w:t xml:space="preserve">       2. 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3. Воинское звание _________________________________________________________</w:t>
      </w:r>
    </w:p>
    <w:p>
      <w:pPr>
        <w:spacing w:after="0"/>
        <w:ind w:left="0"/>
        <w:jc w:val="both"/>
      </w:pPr>
      <w:r>
        <w:rPr>
          <w:rFonts w:ascii="Times New Roman"/>
          <w:b w:val="false"/>
          <w:i w:val="false"/>
          <w:color w:val="000000"/>
          <w:sz w:val="28"/>
        </w:rPr>
        <w:t xml:space="preserve">       4. Дата рождения__________________________________________________________</w:t>
      </w:r>
    </w:p>
    <w:p>
      <w:pPr>
        <w:spacing w:after="0"/>
        <w:ind w:left="0"/>
        <w:jc w:val="both"/>
      </w:pPr>
      <w:r>
        <w:rPr>
          <w:rFonts w:ascii="Times New Roman"/>
          <w:b w:val="false"/>
          <w:i w:val="false"/>
          <w:color w:val="000000"/>
          <w:sz w:val="28"/>
        </w:rPr>
        <w:t xml:space="preserve">       5. Воинская часть __________________________________________________________</w:t>
      </w:r>
    </w:p>
    <w:p>
      <w:pPr>
        <w:spacing w:after="0"/>
        <w:ind w:left="0"/>
        <w:jc w:val="both"/>
      </w:pPr>
      <w:r>
        <w:rPr>
          <w:rFonts w:ascii="Times New Roman"/>
          <w:b w:val="false"/>
          <w:i w:val="false"/>
          <w:color w:val="000000"/>
          <w:sz w:val="28"/>
        </w:rPr>
        <w:t xml:space="preserve">       6. Специальность __________________________________________________________</w:t>
      </w:r>
    </w:p>
    <w:p>
      <w:pPr>
        <w:spacing w:after="0"/>
        <w:ind w:left="0"/>
        <w:jc w:val="both"/>
      </w:pPr>
      <w:r>
        <w:rPr>
          <w:rFonts w:ascii="Times New Roman"/>
          <w:b w:val="false"/>
          <w:i w:val="false"/>
          <w:color w:val="000000"/>
          <w:sz w:val="28"/>
        </w:rPr>
        <w:t xml:space="preserve">       7. Призван (поступил по контракту) на воинскую службу 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управление (отдел) по делам обороны, месяц и год призыва, поступления на</w:t>
      </w:r>
    </w:p>
    <w:p>
      <w:pPr>
        <w:spacing w:after="0"/>
        <w:ind w:left="0"/>
        <w:jc w:val="both"/>
      </w:pPr>
      <w:r>
        <w:rPr>
          <w:rFonts w:ascii="Times New Roman"/>
          <w:b w:val="false"/>
          <w:i w:val="false"/>
          <w:color w:val="000000"/>
          <w:sz w:val="28"/>
        </w:rPr>
        <w:t xml:space="preserve">                         воинскую службу по контракту)</w:t>
      </w:r>
    </w:p>
    <w:p>
      <w:pPr>
        <w:spacing w:after="0"/>
        <w:ind w:left="0"/>
        <w:jc w:val="both"/>
      </w:pPr>
      <w:r>
        <w:rPr>
          <w:rFonts w:ascii="Times New Roman"/>
          <w:b w:val="false"/>
          <w:i w:val="false"/>
          <w:color w:val="000000"/>
          <w:sz w:val="28"/>
        </w:rPr>
        <w:t xml:space="preserve">       8. Предварительный диагноз: ________________________________________________</w:t>
      </w:r>
    </w:p>
    <w:p>
      <w:pPr>
        <w:spacing w:after="0"/>
        <w:ind w:left="0"/>
        <w:jc w:val="both"/>
      </w:pPr>
      <w:r>
        <w:rPr>
          <w:rFonts w:ascii="Times New Roman"/>
          <w:b w:val="false"/>
          <w:i w:val="false"/>
          <w:color w:val="000000"/>
          <w:sz w:val="28"/>
        </w:rPr>
        <w:t xml:space="preserve">       9. Дата направления _______________________________________________________</w:t>
      </w:r>
    </w:p>
    <w:p>
      <w:pPr>
        <w:spacing w:after="0"/>
        <w:ind w:left="0"/>
        <w:jc w:val="both"/>
      </w:pPr>
      <w:r>
        <w:rPr>
          <w:rFonts w:ascii="Times New Roman"/>
          <w:b w:val="false"/>
          <w:i w:val="false"/>
          <w:color w:val="000000"/>
          <w:sz w:val="28"/>
        </w:rPr>
        <w:t xml:space="preserve">       10. Заключение ВВК (ВЛК) прошу направить 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 xml:space="preserve">       11. Особые отметки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При направлении на медицинское освидетельствование</w:t>
      </w:r>
    </w:p>
    <w:p>
      <w:pPr>
        <w:spacing w:after="0"/>
        <w:ind w:left="0"/>
        <w:jc w:val="both"/>
      </w:pPr>
      <w:r>
        <w:rPr>
          <w:rFonts w:ascii="Times New Roman"/>
          <w:b w:val="false"/>
          <w:i w:val="false"/>
          <w:color w:val="000000"/>
          <w:sz w:val="28"/>
        </w:rPr>
        <w:t>военнослужащих, для определения годности к службе в ДШВ, ВМС и ЧСН, в пункте 11</w:t>
      </w:r>
    </w:p>
    <w:p>
      <w:pPr>
        <w:spacing w:after="0"/>
        <w:ind w:left="0"/>
        <w:jc w:val="both"/>
      </w:pPr>
      <w:r>
        <w:rPr>
          <w:rFonts w:ascii="Times New Roman"/>
          <w:b w:val="false"/>
          <w:i w:val="false"/>
          <w:color w:val="000000"/>
          <w:sz w:val="28"/>
        </w:rPr>
        <w:t>указывается их принадлежность к подразделениям специального назначения, морской</w:t>
      </w:r>
    </w:p>
    <w:p>
      <w:pPr>
        <w:spacing w:after="0"/>
        <w:ind w:left="0"/>
        <w:jc w:val="both"/>
      </w:pPr>
      <w:r>
        <w:rPr>
          <w:rFonts w:ascii="Times New Roman"/>
          <w:b w:val="false"/>
          <w:i w:val="false"/>
          <w:color w:val="000000"/>
          <w:sz w:val="28"/>
        </w:rPr>
        <w:t>пехоты, десантно-штурмовым и разведывательным подразделениям, боевым пловцам и</w:t>
      </w:r>
    </w:p>
    <w:p>
      <w:pPr>
        <w:spacing w:after="0"/>
        <w:ind w:left="0"/>
        <w:jc w:val="both"/>
      </w:pPr>
      <w:r>
        <w:rPr>
          <w:rFonts w:ascii="Times New Roman"/>
          <w:b w:val="false"/>
          <w:i w:val="false"/>
          <w:color w:val="000000"/>
          <w:sz w:val="28"/>
        </w:rPr>
        <w:t>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w:t>
      </w:r>
    </w:p>
    <w:p>
      <w:pPr>
        <w:spacing w:after="0"/>
        <w:ind w:left="0"/>
        <w:jc w:val="both"/>
      </w:pPr>
      <w:r>
        <w:rPr>
          <w:rFonts w:ascii="Times New Roman"/>
          <w:b w:val="false"/>
          <w:i w:val="false"/>
          <w:color w:val="000000"/>
          <w:sz w:val="28"/>
        </w:rPr>
        <w:t>а также к выходу в море.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 управления)</w:t>
            </w:r>
          </w:p>
        </w:tc>
      </w:tr>
    </w:tbl>
    <w:bookmarkStart w:name="z378" w:id="311"/>
    <w:p>
      <w:pPr>
        <w:spacing w:after="0"/>
        <w:ind w:left="0"/>
        <w:jc w:val="left"/>
      </w:pPr>
      <w:r>
        <w:rPr>
          <w:rFonts w:ascii="Times New Roman"/>
          <w:b/>
          <w:i w:val="false"/>
          <w:color w:val="000000"/>
        </w:rPr>
        <w:t xml:space="preserve">                                Рапорт</w:t>
      </w:r>
    </w:p>
    <w:bookmarkEnd w:id="311"/>
    <w:p>
      <w:pPr>
        <w:spacing w:after="0"/>
        <w:ind w:left="0"/>
        <w:jc w:val="both"/>
      </w:pPr>
      <w:bookmarkStart w:name="z379" w:id="312"/>
      <w:r>
        <w:rPr>
          <w:rFonts w:ascii="Times New Roman"/>
          <w:b w:val="false"/>
          <w:i w:val="false"/>
          <w:color w:val="000000"/>
          <w:sz w:val="28"/>
        </w:rPr>
        <w:t>
      Прошу Вашего ходатайства о продлении мне срока службы сверх предельного</w:t>
      </w:r>
    </w:p>
    <w:bookmarkEnd w:id="312"/>
    <w:p>
      <w:pPr>
        <w:spacing w:after="0"/>
        <w:ind w:left="0"/>
        <w:jc w:val="both"/>
      </w:pPr>
      <w:r>
        <w:rPr>
          <w:rFonts w:ascii="Times New Roman"/>
          <w:b w:val="false"/>
          <w:i w:val="false"/>
          <w:color w:val="000000"/>
          <w:sz w:val="28"/>
        </w:rPr>
        <w:t>возраста состояния на воинской службы и заключении со мной контракта сроком на</w:t>
      </w:r>
    </w:p>
    <w:p>
      <w:pPr>
        <w:spacing w:after="0"/>
        <w:ind w:left="0"/>
        <w:jc w:val="both"/>
      </w:pPr>
      <w:r>
        <w:rPr>
          <w:rFonts w:ascii="Times New Roman"/>
          <w:b w:val="false"/>
          <w:i w:val="false"/>
          <w:color w:val="000000"/>
          <w:sz w:val="28"/>
        </w:rPr>
        <w:t>_________ лет.</w:t>
      </w:r>
    </w:p>
    <w:p>
      <w:pPr>
        <w:spacing w:after="0"/>
        <w:ind w:left="0"/>
        <w:jc w:val="both"/>
      </w:pPr>
      <w:r>
        <w:rPr>
          <w:rFonts w:ascii="Times New Roman"/>
          <w:b w:val="false"/>
          <w:i w:val="false"/>
          <w:color w:val="000000"/>
          <w:sz w:val="28"/>
        </w:rPr>
        <w:t>К рапорту прилагаю:</w:t>
      </w:r>
    </w:p>
    <w:p>
      <w:pPr>
        <w:spacing w:after="0"/>
        <w:ind w:left="0"/>
        <w:jc w:val="both"/>
      </w:pPr>
      <w:r>
        <w:rPr>
          <w:rFonts w:ascii="Times New Roman"/>
          <w:b w:val="false"/>
          <w:i w:val="false"/>
          <w:color w:val="000000"/>
          <w:sz w:val="28"/>
        </w:rPr>
        <w:t>1. Заключение военно-врачебной комиссии;</w:t>
      </w:r>
    </w:p>
    <w:p>
      <w:pPr>
        <w:spacing w:after="0"/>
        <w:ind w:left="0"/>
        <w:jc w:val="both"/>
      </w:pPr>
      <w:r>
        <w:rPr>
          <w:rFonts w:ascii="Times New Roman"/>
          <w:b w:val="false"/>
          <w:i w:val="false"/>
          <w:color w:val="000000"/>
          <w:sz w:val="28"/>
        </w:rPr>
        <w:t>2. Служебную характеристику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 (дата)</w:t>
      </w:r>
    </w:p>
    <w:p>
      <w:pPr>
        <w:spacing w:after="0"/>
        <w:ind w:left="0"/>
        <w:jc w:val="both"/>
      </w:pPr>
      <w:r>
        <w:rPr>
          <w:rFonts w:ascii="Times New Roman"/>
          <w:b w:val="false"/>
          <w:i w:val="false"/>
          <w:color w:val="000000"/>
          <w:sz w:val="28"/>
        </w:rPr>
        <w:t>Согласовано________________________________________________________</w:t>
      </w:r>
    </w:p>
    <w:p>
      <w:pPr>
        <w:spacing w:after="0"/>
        <w:ind w:left="0"/>
        <w:jc w:val="both"/>
      </w:pPr>
      <w:r>
        <w:rPr>
          <w:rFonts w:ascii="Times New Roman"/>
          <w:b w:val="false"/>
          <w:i w:val="false"/>
          <w:color w:val="000000"/>
          <w:sz w:val="28"/>
        </w:rPr>
        <w:t xml:space="preserve">             (отметка кадрового органа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Решение командира (начальника) воинской части (учреждения):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решение о направлении материала, либо причина отказа)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2" w:id="313"/>
          <w:p>
            <w:pPr>
              <w:spacing w:after="20"/>
              <w:ind w:left="20"/>
              <w:jc w:val="both"/>
            </w:pPr>
            <w:r>
              <w:rPr>
                <w:rFonts w:ascii="Times New Roman"/>
                <w:b w:val="false"/>
                <w:i w:val="false"/>
                <w:color w:val="000000"/>
                <w:sz w:val="20"/>
              </w:rPr>
              <w:t>
Угловой штамп</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Департамента</w:t>
            </w:r>
          </w:p>
          <w:p>
            <w:pPr>
              <w:spacing w:after="20"/>
              <w:ind w:left="20"/>
              <w:jc w:val="both"/>
            </w:pPr>
            <w:r>
              <w:rPr>
                <w:rFonts w:ascii="Times New Roman"/>
                <w:b w:val="false"/>
                <w:i w:val="false"/>
                <w:color w:val="000000"/>
                <w:sz w:val="20"/>
              </w:rPr>
              <w:t>
кадров</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384" w:id="314"/>
    <w:p>
      <w:pPr>
        <w:spacing w:after="0"/>
        <w:ind w:left="0"/>
        <w:jc w:val="left"/>
      </w:pPr>
      <w:r>
        <w:rPr>
          <w:rFonts w:ascii="Times New Roman"/>
          <w:b/>
          <w:i w:val="false"/>
          <w:color w:val="000000"/>
        </w:rPr>
        <w:t xml:space="preserve">                                Уведомление</w:t>
      </w:r>
    </w:p>
    <w:bookmarkEnd w:id="314"/>
    <w:p>
      <w:pPr>
        <w:spacing w:after="0"/>
        <w:ind w:left="0"/>
        <w:jc w:val="both"/>
      </w:pPr>
      <w:bookmarkStart w:name="z385" w:id="315"/>
      <w:r>
        <w:rPr>
          <w:rFonts w:ascii="Times New Roman"/>
          <w:b w:val="false"/>
          <w:i w:val="false"/>
          <w:color w:val="000000"/>
          <w:sz w:val="28"/>
        </w:rPr>
        <w:t>
      Настоящим уведомляю, что в отношении заключения контракта сверх предельного</w:t>
      </w:r>
    </w:p>
    <w:bookmarkEnd w:id="315"/>
    <w:p>
      <w:pPr>
        <w:spacing w:after="0"/>
        <w:ind w:left="0"/>
        <w:jc w:val="both"/>
      </w:pPr>
      <w:r>
        <w:rPr>
          <w:rFonts w:ascii="Times New Roman"/>
          <w:b w:val="false"/>
          <w:i w:val="false"/>
          <w:color w:val="000000"/>
          <w:sz w:val="28"/>
        </w:rPr>
        <w:t>возраста с 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положительного решения не принято, по причине_____________________________________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88" w:id="316"/>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достигающих предельного возраста состояния на воинской службе</w:t>
      </w:r>
      <w:r>
        <w:br/>
      </w:r>
      <w:r>
        <w:rPr>
          <w:rFonts w:ascii="Times New Roman"/>
          <w:b/>
          <w:i w:val="false"/>
          <w:color w:val="000000"/>
        </w:rPr>
        <w:t xml:space="preserve">                               в ___________ году</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 w:id="317"/>
      <w:r>
        <w:rPr>
          <w:rFonts w:ascii="Times New Roman"/>
          <w:b w:val="false"/>
          <w:i w:val="false"/>
          <w:color w:val="000000"/>
          <w:sz w:val="28"/>
        </w:rPr>
        <w:t>
      Примечание. Списки составляются в Microsoft Office Excel, шрифт 12 Times New</w:t>
      </w:r>
    </w:p>
    <w:bookmarkEnd w:id="317"/>
    <w:p>
      <w:pPr>
        <w:spacing w:after="0"/>
        <w:ind w:left="0"/>
        <w:jc w:val="both"/>
      </w:pPr>
      <w:r>
        <w:rPr>
          <w:rFonts w:ascii="Times New Roman"/>
          <w:b w:val="false"/>
          <w:i w:val="false"/>
          <w:color w:val="000000"/>
          <w:sz w:val="28"/>
        </w:rPr>
        <w:t>Roman.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2" w:id="318"/>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у которых истекают сроки контракта о прохождении воинской службы</w:t>
      </w:r>
      <w:r>
        <w:br/>
      </w:r>
      <w:r>
        <w:rPr>
          <w:rFonts w:ascii="Times New Roman"/>
          <w:b/>
          <w:i w:val="false"/>
          <w:color w:val="000000"/>
        </w:rPr>
        <w:t xml:space="preserve">                               в ___________ году</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 инициалы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Личный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окончания срока контракта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подразделения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 назначения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19"/>
      <w:r>
        <w:rPr>
          <w:rFonts w:ascii="Times New Roman"/>
          <w:b w:val="false"/>
          <w:i w:val="false"/>
          <w:color w:val="000000"/>
          <w:sz w:val="28"/>
        </w:rPr>
        <w:t>
      Примечание. Списки составляются вMicrosoft Office Excel, шрифт 12 Times New</w:t>
      </w:r>
    </w:p>
    <w:bookmarkEnd w:id="319"/>
    <w:p>
      <w:pPr>
        <w:spacing w:after="0"/>
        <w:ind w:left="0"/>
        <w:jc w:val="both"/>
      </w:pPr>
      <w:r>
        <w:rPr>
          <w:rFonts w:ascii="Times New Roman"/>
          <w:b w:val="false"/>
          <w:i w:val="false"/>
          <w:color w:val="000000"/>
          <w:sz w:val="28"/>
        </w:rPr>
        <w:t>Roman. В списке должны быть отражены все военнослужащие офицерского состава, у</w:t>
      </w:r>
    </w:p>
    <w:p>
      <w:pPr>
        <w:spacing w:after="0"/>
        <w:ind w:left="0"/>
        <w:jc w:val="both"/>
      </w:pPr>
      <w:r>
        <w:rPr>
          <w:rFonts w:ascii="Times New Roman"/>
          <w:b w:val="false"/>
          <w:i w:val="false"/>
          <w:color w:val="000000"/>
          <w:sz w:val="28"/>
        </w:rPr>
        <w:t>которых заканчивается контракт, включая офицеров призванных на воинскую службу на 2</w:t>
      </w:r>
    </w:p>
    <w:p>
      <w:pPr>
        <w:spacing w:after="0"/>
        <w:ind w:left="0"/>
        <w:jc w:val="both"/>
      </w:pPr>
      <w:r>
        <w:rPr>
          <w:rFonts w:ascii="Times New Roman"/>
          <w:b w:val="false"/>
          <w:i w:val="false"/>
          <w:color w:val="000000"/>
          <w:sz w:val="28"/>
        </w:rPr>
        <w:t>года, состоящих в распоряжении, находящихся в отпуске по уходу за ребенком.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6" w:id="320"/>
    <w:p>
      <w:pPr>
        <w:spacing w:after="0"/>
        <w:ind w:left="0"/>
        <w:jc w:val="left"/>
      </w:pPr>
      <w:r>
        <w:rPr>
          <w:rFonts w:ascii="Times New Roman"/>
          <w:b/>
          <w:i w:val="false"/>
          <w:color w:val="000000"/>
        </w:rPr>
        <w:t xml:space="preserve">                                Заключение №________</w:t>
      </w:r>
      <w:r>
        <w:br/>
      </w:r>
      <w:r>
        <w:rPr>
          <w:rFonts w:ascii="Times New Roman"/>
          <w:b/>
          <w:i w:val="false"/>
          <w:color w:val="000000"/>
        </w:rPr>
        <w:t xml:space="preserve">                               аттестационной комиссии</w:t>
      </w:r>
    </w:p>
    <w:bookmarkEnd w:id="320"/>
    <w:p>
      <w:pPr>
        <w:spacing w:after="0"/>
        <w:ind w:left="0"/>
        <w:jc w:val="both"/>
      </w:pPr>
      <w:bookmarkStart w:name="z397" w:id="321"/>
      <w:r>
        <w:rPr>
          <w:rFonts w:ascii="Times New Roman"/>
          <w:b w:val="false"/>
          <w:i w:val="false"/>
          <w:color w:val="000000"/>
          <w:sz w:val="28"/>
        </w:rPr>
        <w:t>
      _________________________________________________________________________</w:t>
      </w:r>
    </w:p>
    <w:bookmarkEnd w:id="32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управления, учреждения, заведения,</w:t>
      </w:r>
    </w:p>
    <w:p>
      <w:pPr>
        <w:spacing w:after="0"/>
        <w:ind w:left="0"/>
        <w:jc w:val="both"/>
      </w:pPr>
      <w:r>
        <w:rPr>
          <w:rFonts w:ascii="Times New Roman"/>
          <w:b w:val="false"/>
          <w:i w:val="false"/>
          <w:color w:val="000000"/>
          <w:sz w:val="28"/>
        </w:rPr>
        <w:t xml:space="preserve">                               соединения или вида ВС)</w:t>
      </w:r>
    </w:p>
    <w:p>
      <w:pPr>
        <w:spacing w:after="0"/>
        <w:ind w:left="0"/>
        <w:jc w:val="both"/>
      </w:pPr>
      <w:r>
        <w:rPr>
          <w:rFonts w:ascii="Times New Roman"/>
          <w:b w:val="false"/>
          <w:i w:val="false"/>
          <w:color w:val="000000"/>
          <w:sz w:val="28"/>
        </w:rPr>
        <w:t xml:space="preserve">       Председатель комиссии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Члены комиссии 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Секретарь комиссии 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3"/>
          <w:p>
            <w:pPr>
              <w:spacing w:after="20"/>
              <w:ind w:left="20"/>
              <w:jc w:val="both"/>
            </w:pPr>
            <w:r>
              <w:rPr>
                <w:rFonts w:ascii="Times New Roman"/>
                <w:b w:val="false"/>
                <w:i w:val="false"/>
                <w:color w:val="000000"/>
                <w:sz w:val="20"/>
              </w:rPr>
              <w:t>
На кого рассматривались аттестации</w:t>
            </w:r>
          </w:p>
          <w:bookmarkEnd w:id="323"/>
          <w:p>
            <w:pPr>
              <w:spacing w:after="20"/>
              <w:ind w:left="20"/>
              <w:jc w:val="both"/>
            </w:pPr>
            <w:r>
              <w:rPr>
                <w:rFonts w:ascii="Times New Roman"/>
                <w:b w:val="false"/>
                <w:i w:val="false"/>
                <w:color w:val="000000"/>
                <w:sz w:val="20"/>
              </w:rPr>
              <w:t>
(указывается воинское звание, фамилия, имя и отчество (при его наличии) и должность аттестуемого)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заключение по аттестации дано комиссией</w:t>
            </w:r>
          </w:p>
        </w:tc>
      </w:tr>
    </w:tbl>
    <w:p>
      <w:pPr>
        <w:spacing w:after="0"/>
        <w:ind w:left="0"/>
        <w:jc w:val="both"/>
      </w:pPr>
      <w:bookmarkStart w:name="z400" w:id="324"/>
      <w:r>
        <w:rPr>
          <w:rFonts w:ascii="Times New Roman"/>
          <w:b w:val="false"/>
          <w:i w:val="false"/>
          <w:color w:val="000000"/>
          <w:sz w:val="28"/>
        </w:rPr>
        <w:t>
      Примечание: В конце протокола указываются звания и фамилии офицеров, которые</w:t>
      </w:r>
    </w:p>
    <w:bookmarkEnd w:id="324"/>
    <w:p>
      <w:pPr>
        <w:spacing w:after="0"/>
        <w:ind w:left="0"/>
        <w:jc w:val="both"/>
      </w:pPr>
      <w:r>
        <w:rPr>
          <w:rFonts w:ascii="Times New Roman"/>
          <w:b w:val="false"/>
          <w:i w:val="false"/>
          <w:color w:val="000000"/>
          <w:sz w:val="28"/>
        </w:rPr>
        <w:t>вызывались на заседание аттестационной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 комиссии</w:t>
      </w:r>
    </w:p>
    <w:p>
      <w:pPr>
        <w:spacing w:after="0"/>
        <w:ind w:left="0"/>
        <w:jc w:val="both"/>
      </w:pPr>
      <w:r>
        <w:rPr>
          <w:rFonts w:ascii="Times New Roman"/>
          <w:b w:val="false"/>
          <w:i w:val="false"/>
          <w:color w:val="000000"/>
          <w:sz w:val="28"/>
        </w:rPr>
        <w:t xml:space="preserve">       " _____"  ________________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402" w:id="325"/>
    <w:p>
      <w:pPr>
        <w:spacing w:after="0"/>
        <w:ind w:left="0"/>
        <w:jc w:val="left"/>
      </w:pPr>
      <w:r>
        <w:rPr>
          <w:rFonts w:ascii="Times New Roman"/>
          <w:b/>
          <w:i w:val="false"/>
          <w:color w:val="000000"/>
        </w:rPr>
        <w:t xml:space="preserve"> Перечень некоторых приказов Министра обороны Республики Казахстан, в которые вносятся изменения и дополнения</w:t>
      </w:r>
    </w:p>
    <w:bookmarkEnd w:id="325"/>
    <w:bookmarkStart w:name="z403" w:id="326"/>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декабря 2017 года № 751 "Об утверждении Правил временного назначения на вакантные воинские должности военнослужащих нижестоящего состава, военнообязанных соответствующего состава либо граждан" (зарегистрирован в Реестре государственной регистрации нормативных правовых актов за № 16189) следующие изменения:</w:t>
      </w:r>
    </w:p>
    <w:bookmarkEnd w:id="326"/>
    <w:bookmarkStart w:name="z404" w:id="327"/>
    <w:p>
      <w:pPr>
        <w:spacing w:after="0"/>
        <w:ind w:left="0"/>
        <w:jc w:val="both"/>
      </w:pPr>
      <w:r>
        <w:rPr>
          <w:rFonts w:ascii="Times New Roman"/>
          <w:b w:val="false"/>
          <w:i w:val="false"/>
          <w:color w:val="000000"/>
          <w:sz w:val="28"/>
        </w:rPr>
        <w:t>
      заголовок изложить в следующей редакции:</w:t>
      </w:r>
    </w:p>
    <w:bookmarkEnd w:id="327"/>
    <w:bookmarkStart w:name="z405" w:id="328"/>
    <w:p>
      <w:pPr>
        <w:spacing w:after="0"/>
        <w:ind w:left="0"/>
        <w:jc w:val="both"/>
      </w:pPr>
      <w:r>
        <w:rPr>
          <w:rFonts w:ascii="Times New Roman"/>
          <w:b w:val="false"/>
          <w:i w:val="false"/>
          <w:color w:val="000000"/>
          <w:sz w:val="28"/>
        </w:rPr>
        <w:t>
      "Об утверждении Правил временного назначения на вакантные воинские должности военнослужащих нижестоящего состава либо граждан";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7" w:id="329"/>
    <w:p>
      <w:pPr>
        <w:spacing w:after="0"/>
        <w:ind w:left="0"/>
        <w:jc w:val="both"/>
      </w:pPr>
      <w:r>
        <w:rPr>
          <w:rFonts w:ascii="Times New Roman"/>
          <w:b w:val="false"/>
          <w:i w:val="false"/>
          <w:color w:val="000000"/>
          <w:sz w:val="28"/>
        </w:rPr>
        <w:t>
      "1. Утвердить прилагаемые Правила временного назначения на вакантные воинские должности военнослужащих нижестоящего состава либо граждан.";</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временного назначения на вакантные воинские должности военнослужащих нижестоящего состава, военнообязанных соответствующего состава либо граждан,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409" w:id="33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9 января 2018 года № 9 "Об утверждении Правил составления плана ротации и списка военнослужащих, не включаемых в план ротации" (зарегистрирован в Реестре государственной регистрации нормативных правовых актов за № 16277) следующее изменение:</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плана ротации и списка военнослужащих, не включаемых в план ротации,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11" w:id="3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13 ноября 2019 года № 910 "Об утверждении Правил образования и работы отборочных комиссий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за № 19616) следующие изменения:</w:t>
      </w:r>
    </w:p>
    <w:bookmarkEnd w:id="331"/>
    <w:bookmarkStart w:name="z412"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и работы отборочных комиссий воинских частей и учреждений Вооруженных Сил Республики Казахстан, утвержденных указанным приказом: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14" w:id="333"/>
    <w:p>
      <w:pPr>
        <w:spacing w:after="0"/>
        <w:ind w:left="0"/>
        <w:jc w:val="both"/>
      </w:pPr>
      <w:r>
        <w:rPr>
          <w:rFonts w:ascii="Times New Roman"/>
          <w:b w:val="false"/>
          <w:i w:val="false"/>
          <w:color w:val="000000"/>
          <w:sz w:val="28"/>
        </w:rPr>
        <w:t>
      "4. Отборочной комиссией воинской части (учреждения) производится отбор кандидатов для назначения на вакантные воинские должности рядового и сержантского составов.</w:t>
      </w:r>
    </w:p>
    <w:bookmarkEnd w:id="333"/>
    <w:bookmarkStart w:name="z415" w:id="334"/>
    <w:p>
      <w:pPr>
        <w:spacing w:after="0"/>
        <w:ind w:left="0"/>
        <w:jc w:val="both"/>
      </w:pPr>
      <w:r>
        <w:rPr>
          <w:rFonts w:ascii="Times New Roman"/>
          <w:b w:val="false"/>
          <w:i w:val="false"/>
          <w:color w:val="000000"/>
          <w:sz w:val="28"/>
        </w:rPr>
        <w:t xml:space="preserve">
      5. Отбор граждан на воинскую службу по контракту в Вооруженные Силы осуществляется на должности, предусмотренные Перечнем воинских должностей и соответствующих им воинских званий в Вооруженных Силах, других войсках и воинских формированиях Республики Казахстан, утвержденным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воинской службе и статусе военнослужащих" и являющиеся вакантными.";</w:t>
      </w:r>
    </w:p>
    <w:bookmarkEnd w:id="334"/>
    <w:bookmarkStart w:name="z416" w:id="335"/>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35"/>
    <w:bookmarkStart w:name="z417" w:id="336"/>
    <w:p>
      <w:pPr>
        <w:spacing w:after="0"/>
        <w:ind w:left="0"/>
        <w:jc w:val="both"/>
      </w:pPr>
      <w:r>
        <w:rPr>
          <w:rFonts w:ascii="Times New Roman"/>
          <w:b w:val="false"/>
          <w:i w:val="false"/>
          <w:color w:val="000000"/>
          <w:sz w:val="28"/>
        </w:rPr>
        <w:t>
      "6. Состав отборочной комиссии департамента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36"/>
    <w:bookmarkStart w:name="z418" w:id="337"/>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0" w:id="338"/>
    <w:p>
      <w:pPr>
        <w:spacing w:after="0"/>
        <w:ind w:left="0"/>
        <w:jc w:val="both"/>
      </w:pPr>
      <w:r>
        <w:rPr>
          <w:rFonts w:ascii="Times New Roman"/>
          <w:b w:val="false"/>
          <w:i w:val="false"/>
          <w:color w:val="000000"/>
          <w:sz w:val="28"/>
        </w:rPr>
        <w:t>
      "7. В целях организации работы отборочными комиссиями проводятся следующие мероприятия:</w:t>
      </w:r>
    </w:p>
    <w:bookmarkEnd w:id="338"/>
    <w:bookmarkStart w:name="z421" w:id="339"/>
    <w:p>
      <w:pPr>
        <w:spacing w:after="0"/>
        <w:ind w:left="0"/>
        <w:jc w:val="both"/>
      </w:pPr>
      <w:r>
        <w:rPr>
          <w:rFonts w:ascii="Times New Roman"/>
          <w:b w:val="false"/>
          <w:i w:val="false"/>
          <w:color w:val="000000"/>
          <w:sz w:val="28"/>
        </w:rPr>
        <w:t>
      проверка личных дел кандидатов;</w:t>
      </w:r>
    </w:p>
    <w:bookmarkEnd w:id="339"/>
    <w:bookmarkStart w:name="z422" w:id="340"/>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и образования рассматриваемой для назначения воинской должности;</w:t>
      </w:r>
    </w:p>
    <w:bookmarkEnd w:id="340"/>
    <w:bookmarkStart w:name="z423" w:id="341"/>
    <w:p>
      <w:pPr>
        <w:spacing w:after="0"/>
        <w:ind w:left="0"/>
        <w:jc w:val="both"/>
      </w:pPr>
      <w:r>
        <w:rPr>
          <w:rFonts w:ascii="Times New Roman"/>
          <w:b w:val="false"/>
          <w:i w:val="false"/>
          <w:color w:val="000000"/>
          <w:sz w:val="28"/>
        </w:rPr>
        <w:t>
      проверка физической подготовленности кандидатов;</w:t>
      </w:r>
    </w:p>
    <w:bookmarkEnd w:id="341"/>
    <w:bookmarkStart w:name="z424" w:id="342"/>
    <w:p>
      <w:pPr>
        <w:spacing w:after="0"/>
        <w:ind w:left="0"/>
        <w:jc w:val="both"/>
      </w:pPr>
      <w:r>
        <w:rPr>
          <w:rFonts w:ascii="Times New Roman"/>
          <w:b w:val="false"/>
          <w:i w:val="false"/>
          <w:color w:val="000000"/>
          <w:sz w:val="28"/>
        </w:rPr>
        <w:t>
      проведение мероприятий по профессиональному и психологическому отбору;</w:t>
      </w:r>
    </w:p>
    <w:bookmarkEnd w:id="342"/>
    <w:bookmarkStart w:name="z425" w:id="343"/>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абзацем вторым следующего содержания:</w:t>
      </w:r>
    </w:p>
    <w:bookmarkStart w:name="z427" w:id="344"/>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29" w:id="345"/>
    <w:p>
      <w:pPr>
        <w:spacing w:after="0"/>
        <w:ind w:left="0"/>
        <w:jc w:val="both"/>
      </w:pPr>
      <w:r>
        <w:rPr>
          <w:rFonts w:ascii="Times New Roman"/>
          <w:b w:val="false"/>
          <w:i w:val="false"/>
          <w:color w:val="000000"/>
          <w:sz w:val="28"/>
        </w:rPr>
        <w:t>
      "15.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приложению к настоящим Правилам. Первый экземпляр выдается кандидату, а второй остается в департаменте по делам обороны (воинской части (учреждении).</w:t>
      </w:r>
    </w:p>
    <w:bookmarkEnd w:id="345"/>
    <w:bookmarkStart w:name="z430" w:id="346"/>
    <w:p>
      <w:pPr>
        <w:spacing w:after="0"/>
        <w:ind w:left="0"/>
        <w:jc w:val="both"/>
      </w:pPr>
      <w:r>
        <w:rPr>
          <w:rFonts w:ascii="Times New Roman"/>
          <w:b w:val="false"/>
          <w:i w:val="false"/>
          <w:color w:val="000000"/>
          <w:sz w:val="28"/>
        </w:rPr>
        <w:t>
      Начальником департамента по делам обороны, командиром (начальником) воинской части (учреждения) ответ заявителю направляется в течении пятнадцати рабочих дней со дня поступления жалобы.</w:t>
      </w:r>
    </w:p>
    <w:bookmarkEnd w:id="346"/>
    <w:bookmarkStart w:name="z431" w:id="347"/>
    <w:p>
      <w:pPr>
        <w:spacing w:after="0"/>
        <w:ind w:left="0"/>
        <w:jc w:val="both"/>
      </w:pPr>
      <w:r>
        <w:rPr>
          <w:rFonts w:ascii="Times New Roman"/>
          <w:b w:val="false"/>
          <w:i w:val="false"/>
          <w:color w:val="000000"/>
          <w:sz w:val="28"/>
        </w:rPr>
        <w:t>
      16.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347"/>
    <w:bookmarkStart w:name="z432" w:id="34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48"/>
    <w:bookmarkStart w:name="z433" w:id="349"/>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349"/>
    <w:bookmarkStart w:name="z434" w:id="35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декабря 2019 года № 1048 "Об утверждении Правил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(зарегистрирован в Реестре государственной регистрации нормативных правовых актов за № 19755) следующие изменения и дополнение:</w:t>
      </w:r>
    </w:p>
    <w:bookmarkEnd w:id="350"/>
    <w:bookmarkStart w:name="z435"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утвержденных указанным приказом:</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7" w:id="352"/>
    <w:p>
      <w:pPr>
        <w:spacing w:after="0"/>
        <w:ind w:left="0"/>
        <w:jc w:val="both"/>
      </w:pPr>
      <w:r>
        <w:rPr>
          <w:rFonts w:ascii="Times New Roman"/>
          <w:b w:val="false"/>
          <w:i w:val="false"/>
          <w:color w:val="000000"/>
          <w:sz w:val="28"/>
        </w:rPr>
        <w:t>
      "2. Граждане, не состоящие на воинской службе и изъявившие желание поступить на воинскую службу по контракту в Вооруженные Силы Республики Казахстан, подают письменное заявление начальнику местного органа военного управления или командиру (начальнику) воинской части (учреждения) по форме, согласно приложению к настоящим Правилам.";</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9" w:id="353"/>
    <w:p>
      <w:pPr>
        <w:spacing w:after="0"/>
        <w:ind w:left="0"/>
        <w:jc w:val="both"/>
      </w:pPr>
      <w:r>
        <w:rPr>
          <w:rFonts w:ascii="Times New Roman"/>
          <w:b w:val="false"/>
          <w:i w:val="false"/>
          <w:color w:val="000000"/>
          <w:sz w:val="28"/>
        </w:rPr>
        <w:t>
      "4.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при получении заявления в течение трех рабочих дней проверяет полноту и подлинность прилагаемых документов и в случае несоответствия представляемых документов перечню, указанному в пункте 21 Правил прохождения воинской службы, указывает гражданину, заявление которого зарегистрировано и принято к рассмотрению и который с этого времени является кандидатом, поступающим на воинскую службу по контракту (далее – кандидат), на необходимость их дополнения с предоставлением времени для устранения недостатков в пять рабочих дней.";</w:t>
      </w:r>
    </w:p>
    <w:bookmarkEnd w:id="353"/>
    <w:bookmarkStart w:name="z440" w:id="354"/>
    <w:p>
      <w:pPr>
        <w:spacing w:after="0"/>
        <w:ind w:left="0"/>
        <w:jc w:val="both"/>
      </w:pPr>
      <w:r>
        <w:rPr>
          <w:rFonts w:ascii="Times New Roman"/>
          <w:b w:val="false"/>
          <w:i w:val="false"/>
          <w:color w:val="000000"/>
          <w:sz w:val="28"/>
        </w:rPr>
        <w:t>
      дополнить пунктом 4-1 следующего содержания:</w:t>
      </w:r>
    </w:p>
    <w:bookmarkEnd w:id="354"/>
    <w:bookmarkStart w:name="z441" w:id="355"/>
    <w:p>
      <w:pPr>
        <w:spacing w:after="0"/>
        <w:ind w:left="0"/>
        <w:jc w:val="both"/>
      </w:pPr>
      <w:r>
        <w:rPr>
          <w:rFonts w:ascii="Times New Roman"/>
          <w:b w:val="false"/>
          <w:i w:val="false"/>
          <w:color w:val="000000"/>
          <w:sz w:val="28"/>
        </w:rPr>
        <w:t xml:space="preserve">
      "4-1.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ему отказывается в принятии документов с обоснованным и мотивированным письменным ответом, с разъяснением права на подачу жалобы.";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3" w:id="356"/>
    <w:p>
      <w:pPr>
        <w:spacing w:after="0"/>
        <w:ind w:left="0"/>
        <w:jc w:val="both"/>
      </w:pPr>
      <w:r>
        <w:rPr>
          <w:rFonts w:ascii="Times New Roman"/>
          <w:b w:val="false"/>
          <w:i w:val="false"/>
          <w:color w:val="000000"/>
          <w:sz w:val="28"/>
        </w:rPr>
        <w:t>
      "5.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356"/>
    <w:bookmarkStart w:name="z444" w:id="35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1060 "Об утверждении Правил проведения мероприятий по профессиональному и психологическому отбору" (зарегистрирован в Реестре государственной регистрации нормативных правовых актов за № 19762) следующие изменения:</w:t>
      </w:r>
    </w:p>
    <w:bookmarkEnd w:id="357"/>
    <w:bookmarkStart w:name="z445"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мероприятий по профессиональному и психологическому отбору, утвержденных указанным приказом:</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47" w:id="359"/>
    <w:p>
      <w:pPr>
        <w:spacing w:after="0"/>
        <w:ind w:left="0"/>
        <w:jc w:val="both"/>
      </w:pPr>
      <w:r>
        <w:rPr>
          <w:rFonts w:ascii="Times New Roman"/>
          <w:b w:val="false"/>
          <w:i w:val="false"/>
          <w:color w:val="000000"/>
          <w:sz w:val="28"/>
        </w:rPr>
        <w:t>
      "2. Профессиональный и психологический отбор проводятся специалистами психологической работы департаментов по делам обороны и воинских частей (учреждений).";</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9" w:id="360"/>
    <w:p>
      <w:pPr>
        <w:spacing w:after="0"/>
        <w:ind w:left="0"/>
        <w:jc w:val="both"/>
      </w:pPr>
      <w:r>
        <w:rPr>
          <w:rFonts w:ascii="Times New Roman"/>
          <w:b w:val="false"/>
          <w:i w:val="false"/>
          <w:color w:val="000000"/>
          <w:sz w:val="28"/>
        </w:rPr>
        <w:t>
      "5. В ходе психологического обследования решаются следующие задачи:</w:t>
      </w:r>
    </w:p>
    <w:bookmarkEnd w:id="360"/>
    <w:bookmarkStart w:name="z450" w:id="361"/>
    <w:p>
      <w:pPr>
        <w:spacing w:after="0"/>
        <w:ind w:left="0"/>
        <w:jc w:val="both"/>
      </w:pPr>
      <w:r>
        <w:rPr>
          <w:rFonts w:ascii="Times New Roman"/>
          <w:b w:val="false"/>
          <w:i w:val="false"/>
          <w:color w:val="000000"/>
          <w:sz w:val="28"/>
        </w:rPr>
        <w:t>
      1) определение уровня интеллектуальных способностей;</w:t>
      </w:r>
    </w:p>
    <w:bookmarkEnd w:id="361"/>
    <w:bookmarkStart w:name="z451" w:id="362"/>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362"/>
    <w:bookmarkStart w:name="z452" w:id="363"/>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363"/>
    <w:bookmarkStart w:name="z453" w:id="364"/>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364"/>
    <w:bookmarkStart w:name="z454" w:id="365"/>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365"/>
    <w:bookmarkStart w:name="z455" w:id="366"/>
    <w:p>
      <w:pPr>
        <w:spacing w:after="0"/>
        <w:ind w:left="0"/>
        <w:jc w:val="both"/>
      </w:pPr>
      <w:r>
        <w:rPr>
          <w:rFonts w:ascii="Times New Roman"/>
          <w:b w:val="false"/>
          <w:i w:val="false"/>
          <w:color w:val="000000"/>
          <w:sz w:val="28"/>
        </w:rPr>
        <w:t>
      6) выявление признаков игромании;</w:t>
      </w:r>
    </w:p>
    <w:bookmarkEnd w:id="366"/>
    <w:bookmarkStart w:name="z456" w:id="367"/>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751</w:t>
            </w:r>
          </w:p>
        </w:tc>
      </w:tr>
    </w:tbl>
    <w:bookmarkStart w:name="z559" w:id="368"/>
    <w:p>
      <w:pPr>
        <w:spacing w:after="0"/>
        <w:ind w:left="0"/>
        <w:jc w:val="left"/>
      </w:pPr>
      <w:r>
        <w:rPr>
          <w:rFonts w:ascii="Times New Roman"/>
          <w:b/>
          <w:i w:val="false"/>
          <w:color w:val="000000"/>
        </w:rPr>
        <w:t xml:space="preserve"> Правила временного назначения на вакантные воинские должности военнослужащих нижестоящего состава либо граждан</w:t>
      </w:r>
    </w:p>
    <w:bookmarkEnd w:id="368"/>
    <w:bookmarkStart w:name="z560" w:id="369"/>
    <w:p>
      <w:pPr>
        <w:spacing w:after="0"/>
        <w:ind w:left="0"/>
        <w:jc w:val="left"/>
      </w:pPr>
      <w:r>
        <w:rPr>
          <w:rFonts w:ascii="Times New Roman"/>
          <w:b/>
          <w:i w:val="false"/>
          <w:color w:val="000000"/>
        </w:rPr>
        <w:t xml:space="preserve"> Глава 1. Общие положения</w:t>
      </w:r>
    </w:p>
    <w:bookmarkEnd w:id="369"/>
    <w:bookmarkStart w:name="z561" w:id="370"/>
    <w:p>
      <w:pPr>
        <w:spacing w:after="0"/>
        <w:ind w:left="0"/>
        <w:jc w:val="both"/>
      </w:pPr>
      <w:r>
        <w:rPr>
          <w:rFonts w:ascii="Times New Roman"/>
          <w:b w:val="false"/>
          <w:i w:val="false"/>
          <w:color w:val="000000"/>
          <w:sz w:val="28"/>
        </w:rPr>
        <w:t xml:space="preserve">
      1. Настоящие Правила временного назначения на вакантные воинские должности военнослужащих нижестоящего состава либо граждан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и определяют порядок временного назначения на вакантные воинские должности военнослужащих нижестоящего состава либо граждан.</w:t>
      </w:r>
    </w:p>
    <w:bookmarkEnd w:id="370"/>
    <w:bookmarkStart w:name="z562" w:id="371"/>
    <w:p>
      <w:pPr>
        <w:spacing w:after="0"/>
        <w:ind w:left="0"/>
        <w:jc w:val="left"/>
      </w:pPr>
      <w:r>
        <w:rPr>
          <w:rFonts w:ascii="Times New Roman"/>
          <w:b/>
          <w:i w:val="false"/>
          <w:color w:val="000000"/>
        </w:rPr>
        <w:t xml:space="preserve"> Глава 2. Порядок временного назначения на вакантные воинские должности военнослужащих нижестоящего состава либо граждан</w:t>
      </w:r>
    </w:p>
    <w:bookmarkEnd w:id="371"/>
    <w:bookmarkStart w:name="z563" w:id="372"/>
    <w:p>
      <w:pPr>
        <w:spacing w:after="0"/>
        <w:ind w:left="0"/>
        <w:jc w:val="both"/>
      </w:pPr>
      <w:r>
        <w:rPr>
          <w:rFonts w:ascii="Times New Roman"/>
          <w:b w:val="false"/>
          <w:i w:val="false"/>
          <w:color w:val="000000"/>
          <w:sz w:val="28"/>
        </w:rPr>
        <w:t>
      2. Временное назначение на должность производится приказом по личному составу должностного лица из перечня должностных лиц.</w:t>
      </w:r>
    </w:p>
    <w:bookmarkEnd w:id="372"/>
    <w:bookmarkStart w:name="z564" w:id="373"/>
    <w:p>
      <w:pPr>
        <w:spacing w:after="0"/>
        <w:ind w:left="0"/>
        <w:jc w:val="both"/>
      </w:pPr>
      <w:r>
        <w:rPr>
          <w:rFonts w:ascii="Times New Roman"/>
          <w:b w:val="false"/>
          <w:i w:val="false"/>
          <w:color w:val="000000"/>
          <w:sz w:val="28"/>
        </w:rPr>
        <w:t xml:space="preserve">
      3.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 высшего образования, при условии, что у них в подчинении не будет офицеров и только на должности младшего офицерского состава после прохождения базовых курсов офицеров, за исключением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bookmarkEnd w:id="373"/>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74"/>
    <w:p>
      <w:pPr>
        <w:spacing w:after="0"/>
        <w:ind w:left="0"/>
        <w:jc w:val="both"/>
      </w:pPr>
      <w:r>
        <w:rPr>
          <w:rFonts w:ascii="Times New Roman"/>
          <w:b w:val="false"/>
          <w:i w:val="false"/>
          <w:color w:val="000000"/>
          <w:sz w:val="28"/>
        </w:rPr>
        <w:t>
      4. На вакантные воинские должности офицерского состава назначаются граждане, имеющие высшее образование по специальности, соответствующей военно-учетной специальности,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Вооруженных Сил Республики Казахстан и центров Министерства обороны и Вооруженных Сил Республики Казахстан.</w:t>
      </w:r>
    </w:p>
    <w:bookmarkEnd w:id="374"/>
    <w:bookmarkStart w:name="z567" w:id="375"/>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375"/>
    <w:bookmarkStart w:name="z568" w:id="376"/>
    <w:p>
      <w:pPr>
        <w:spacing w:after="0"/>
        <w:ind w:left="0"/>
        <w:jc w:val="both"/>
      </w:pPr>
      <w:r>
        <w:rPr>
          <w:rFonts w:ascii="Times New Roman"/>
          <w:b w:val="false"/>
          <w:i w:val="false"/>
          <w:color w:val="000000"/>
          <w:sz w:val="28"/>
        </w:rPr>
        <w:t>
      5.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приложению к настоящим Правилам.</w:t>
      </w:r>
    </w:p>
    <w:bookmarkEnd w:id="376"/>
    <w:bookmarkStart w:name="z569" w:id="377"/>
    <w:p>
      <w:pPr>
        <w:spacing w:after="0"/>
        <w:ind w:left="0"/>
        <w:jc w:val="both"/>
      </w:pPr>
      <w:r>
        <w:rPr>
          <w:rFonts w:ascii="Times New Roman"/>
          <w:b w:val="false"/>
          <w:i w:val="false"/>
          <w:color w:val="000000"/>
          <w:sz w:val="28"/>
        </w:rPr>
        <w:t>
      6.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377"/>
    <w:bookmarkStart w:name="z570" w:id="378"/>
    <w:p>
      <w:pPr>
        <w:spacing w:after="0"/>
        <w:ind w:left="0"/>
        <w:jc w:val="both"/>
      </w:pPr>
      <w:r>
        <w:rPr>
          <w:rFonts w:ascii="Times New Roman"/>
          <w:b w:val="false"/>
          <w:i w:val="false"/>
          <w:color w:val="000000"/>
          <w:sz w:val="28"/>
        </w:rPr>
        <w:t>
      7. Граждане, временно назначенные на воинские должности, в течение трех рабочих дней с момента издания приказа заключают трудовой договор.</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временного назначения на</w:t>
            </w:r>
            <w:r>
              <w:br/>
            </w:r>
            <w:r>
              <w:rPr>
                <w:rFonts w:ascii="Times New Roman"/>
                <w:b w:val="false"/>
                <w:i w:val="false"/>
                <w:color w:val="000000"/>
                <w:sz w:val="20"/>
              </w:rPr>
              <w:t>вакантные воинские должности</w:t>
            </w:r>
            <w:r>
              <w:br/>
            </w:r>
            <w:r>
              <w:rPr>
                <w:rFonts w:ascii="Times New Roman"/>
                <w:b w:val="false"/>
                <w:i w:val="false"/>
                <w:color w:val="000000"/>
                <w:sz w:val="20"/>
              </w:rPr>
              <w:t>военнослужащих нижестоящего</w:t>
            </w:r>
            <w:r>
              <w:br/>
            </w:r>
            <w:r>
              <w:rPr>
                <w:rFonts w:ascii="Times New Roman"/>
                <w:b w:val="false"/>
                <w:i w:val="false"/>
                <w:color w:val="000000"/>
                <w:sz w:val="20"/>
              </w:rPr>
              <w:t>состава либо граждан</w:t>
            </w:r>
          </w:p>
        </w:tc>
      </w:tr>
    </w:tbl>
    <w:bookmarkStart w:name="z571" w:id="379"/>
    <w:p>
      <w:pPr>
        <w:spacing w:after="0"/>
        <w:ind w:left="0"/>
        <w:jc w:val="left"/>
      </w:pPr>
      <w:r>
        <w:rPr>
          <w:rFonts w:ascii="Times New Roman"/>
          <w:b/>
          <w:i w:val="false"/>
          <w:color w:val="000000"/>
        </w:rPr>
        <w:t xml:space="preserve"> Перечень документов, представляемых</w:t>
      </w:r>
      <w:r>
        <w:br/>
      </w:r>
      <w:r>
        <w:rPr>
          <w:rFonts w:ascii="Times New Roman"/>
          <w:b/>
          <w:i w:val="false"/>
          <w:color w:val="000000"/>
        </w:rPr>
        <w:t xml:space="preserve"> при временном назначении на вакантные должности</w:t>
      </w:r>
    </w:p>
    <w:bookmarkEnd w:id="379"/>
    <w:bookmarkStart w:name="z572" w:id="380"/>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380"/>
    <w:bookmarkStart w:name="z573" w:id="381"/>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 (в случае отсутствия нотариально заверенной);</w:t>
      </w:r>
    </w:p>
    <w:bookmarkEnd w:id="381"/>
    <w:bookmarkStart w:name="z574" w:id="382"/>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 (в случае отсутствия нотариально заверенной);</w:t>
      </w:r>
    </w:p>
    <w:bookmarkEnd w:id="382"/>
    <w:bookmarkStart w:name="z575" w:id="383"/>
    <w:p>
      <w:pPr>
        <w:spacing w:after="0"/>
        <w:ind w:left="0"/>
        <w:jc w:val="both"/>
      </w:pPr>
      <w:r>
        <w:rPr>
          <w:rFonts w:ascii="Times New Roman"/>
          <w:b w:val="false"/>
          <w:i w:val="false"/>
          <w:color w:val="000000"/>
          <w:sz w:val="28"/>
        </w:rPr>
        <w:t>
      4. Справка о приеме Декларации по индивидуальному подоходному налогу и имуществу;</w:t>
      </w:r>
    </w:p>
    <w:bookmarkEnd w:id="383"/>
    <w:bookmarkStart w:name="z576" w:id="384"/>
    <w:p>
      <w:pPr>
        <w:spacing w:after="0"/>
        <w:ind w:left="0"/>
        <w:jc w:val="both"/>
      </w:pPr>
      <w:r>
        <w:rPr>
          <w:rFonts w:ascii="Times New Roman"/>
          <w:b w:val="false"/>
          <w:i w:val="false"/>
          <w:color w:val="000000"/>
          <w:sz w:val="28"/>
        </w:rPr>
        <w:t>
      5. Справка о наличии либо отсутствии судимости;</w:t>
      </w:r>
    </w:p>
    <w:bookmarkEnd w:id="384"/>
    <w:bookmarkStart w:name="z577" w:id="385"/>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w:t>
      </w:r>
    </w:p>
    <w:bookmarkEnd w:id="385"/>
    <w:bookmarkStart w:name="z578" w:id="386"/>
    <w:p>
      <w:pPr>
        <w:spacing w:after="0"/>
        <w:ind w:left="0"/>
        <w:jc w:val="both"/>
      </w:pPr>
      <w:r>
        <w:rPr>
          <w:rFonts w:ascii="Times New Roman"/>
          <w:b w:val="false"/>
          <w:i w:val="false"/>
          <w:color w:val="000000"/>
          <w:sz w:val="28"/>
        </w:rPr>
        <w:t>
      7. Резюме.</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2018 года № 9</w:t>
            </w:r>
          </w:p>
        </w:tc>
      </w:tr>
    </w:tbl>
    <w:bookmarkStart w:name="z579" w:id="387"/>
    <w:p>
      <w:pPr>
        <w:spacing w:after="0"/>
        <w:ind w:left="0"/>
        <w:jc w:val="left"/>
      </w:pPr>
      <w:r>
        <w:rPr>
          <w:rFonts w:ascii="Times New Roman"/>
          <w:b/>
          <w:i w:val="false"/>
          <w:color w:val="000000"/>
        </w:rPr>
        <w:t xml:space="preserve"> Правила составления плана ротации и списка военнослужащих, не включаемых в план ротации</w:t>
      </w:r>
    </w:p>
    <w:bookmarkEnd w:id="387"/>
    <w:bookmarkStart w:name="z580" w:id="388"/>
    <w:p>
      <w:pPr>
        <w:spacing w:after="0"/>
        <w:ind w:left="0"/>
        <w:jc w:val="left"/>
      </w:pPr>
      <w:r>
        <w:rPr>
          <w:rFonts w:ascii="Times New Roman"/>
          <w:b/>
          <w:i w:val="false"/>
          <w:color w:val="000000"/>
        </w:rPr>
        <w:t xml:space="preserve"> Глава 1. Общие положения</w:t>
      </w:r>
    </w:p>
    <w:bookmarkEnd w:id="388"/>
    <w:bookmarkStart w:name="z581" w:id="389"/>
    <w:p>
      <w:pPr>
        <w:spacing w:after="0"/>
        <w:ind w:left="0"/>
        <w:jc w:val="both"/>
      </w:pPr>
      <w:r>
        <w:rPr>
          <w:rFonts w:ascii="Times New Roman"/>
          <w:b w:val="false"/>
          <w:i w:val="false"/>
          <w:color w:val="000000"/>
          <w:sz w:val="28"/>
        </w:rPr>
        <w:t xml:space="preserve">
      1. Настоящие Правила составления плана ротации и списка военнослужащих, не включаемых в план ротации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(далее – Правила прохождения воинской службы) и определяют порядок составления плана ротации и списка военнослужащих Вооруженных Сил Республики Казахстан, не включаемых в план ротации.</w:t>
      </w:r>
    </w:p>
    <w:bookmarkEnd w:id="389"/>
    <w:bookmarkStart w:name="z582" w:id="390"/>
    <w:p>
      <w:pPr>
        <w:spacing w:after="0"/>
        <w:ind w:left="0"/>
        <w:jc w:val="left"/>
      </w:pPr>
      <w:r>
        <w:rPr>
          <w:rFonts w:ascii="Times New Roman"/>
          <w:b/>
          <w:i w:val="false"/>
          <w:color w:val="000000"/>
        </w:rPr>
        <w:t xml:space="preserve"> Глава 2. Порядок составления плана ротации и списка военнослужащих, не включаемых в план ротации</w:t>
      </w:r>
    </w:p>
    <w:bookmarkEnd w:id="390"/>
    <w:bookmarkStart w:name="z583" w:id="391"/>
    <w:p>
      <w:pPr>
        <w:spacing w:after="0"/>
        <w:ind w:left="0"/>
        <w:jc w:val="both"/>
      </w:pPr>
      <w:r>
        <w:rPr>
          <w:rFonts w:ascii="Times New Roman"/>
          <w:b w:val="false"/>
          <w:i w:val="false"/>
          <w:color w:val="000000"/>
          <w:sz w:val="28"/>
        </w:rPr>
        <w:t>
      2.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приложению 1 к настоящим Правилам.</w:t>
      </w:r>
    </w:p>
    <w:bookmarkEnd w:id="391"/>
    <w:bookmarkStart w:name="z584" w:id="392"/>
    <w:p>
      <w:pPr>
        <w:spacing w:after="0"/>
        <w:ind w:left="0"/>
        <w:jc w:val="both"/>
      </w:pPr>
      <w:r>
        <w:rPr>
          <w:rFonts w:ascii="Times New Roman"/>
          <w:b w:val="false"/>
          <w:i w:val="false"/>
          <w:color w:val="000000"/>
          <w:sz w:val="28"/>
        </w:rPr>
        <w:t>
      3.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w:t>
      </w:r>
    </w:p>
    <w:bookmarkEnd w:id="392"/>
    <w:bookmarkStart w:name="z585" w:id="393"/>
    <w:p>
      <w:pPr>
        <w:spacing w:after="0"/>
        <w:ind w:left="0"/>
        <w:jc w:val="both"/>
      </w:pPr>
      <w:r>
        <w:rPr>
          <w:rFonts w:ascii="Times New Roman"/>
          <w:b w:val="false"/>
          <w:i w:val="false"/>
          <w:color w:val="000000"/>
          <w:sz w:val="28"/>
        </w:rPr>
        <w:t>
      План ротации составляется по военнослужащим, в отношении которых наступили условия, определенные пунктом 83 Правил прохождения воинской службы.</w:t>
      </w:r>
    </w:p>
    <w:bookmarkEnd w:id="393"/>
    <w:bookmarkStart w:name="z586" w:id="394"/>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не включаемых в План ротации, по форме, согласно приложению 2 к настоящим Правилам (далее – Список).</w:t>
      </w:r>
    </w:p>
    <w:bookmarkEnd w:id="394"/>
    <w:bookmarkStart w:name="z587" w:id="395"/>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прохождения воинской службы, и военнослужащие, которые в интересах воинской службы могут быть оставлены в должности на второй срок на основании пункта 45 Правил прохождения воинской службы.</w:t>
      </w:r>
    </w:p>
    <w:bookmarkEnd w:id="395"/>
    <w:bookmarkStart w:name="z588" w:id="396"/>
    <w:p>
      <w:pPr>
        <w:spacing w:after="0"/>
        <w:ind w:left="0"/>
        <w:jc w:val="both"/>
      </w:pPr>
      <w:r>
        <w:rPr>
          <w:rFonts w:ascii="Times New Roman"/>
          <w:b w:val="false"/>
          <w:i w:val="false"/>
          <w:color w:val="000000"/>
          <w:sz w:val="28"/>
        </w:rPr>
        <w:t>
      4.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396"/>
    <w:bookmarkStart w:name="z589" w:id="397"/>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397"/>
    <w:bookmarkStart w:name="z590" w:id="398"/>
    <w:p>
      <w:pPr>
        <w:spacing w:after="0"/>
        <w:ind w:left="0"/>
        <w:jc w:val="both"/>
      </w:pPr>
      <w:r>
        <w:rPr>
          <w:rFonts w:ascii="Times New Roman"/>
          <w:b w:val="false"/>
          <w:i w:val="false"/>
          <w:color w:val="000000"/>
          <w:sz w:val="28"/>
        </w:rPr>
        <w:t>
      5. Решение о внесении изменений в План ротации либо в Список принимается должностным лицом, их утвердившим.</w:t>
      </w:r>
    </w:p>
    <w:bookmarkEnd w:id="398"/>
    <w:bookmarkStart w:name="z591" w:id="399"/>
    <w:p>
      <w:pPr>
        <w:spacing w:after="0"/>
        <w:ind w:left="0"/>
        <w:jc w:val="both"/>
      </w:pPr>
      <w:r>
        <w:rPr>
          <w:rFonts w:ascii="Times New Roman"/>
          <w:b w:val="false"/>
          <w:i w:val="false"/>
          <w:color w:val="000000"/>
          <w:sz w:val="28"/>
        </w:rPr>
        <w:t>
      6.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399"/>
    <w:bookmarkStart w:name="z592" w:id="400"/>
    <w:p>
      <w:pPr>
        <w:spacing w:after="0"/>
        <w:ind w:left="0"/>
        <w:jc w:val="both"/>
      </w:pPr>
      <w:r>
        <w:rPr>
          <w:rFonts w:ascii="Times New Roman"/>
          <w:b w:val="false"/>
          <w:i w:val="false"/>
          <w:color w:val="000000"/>
          <w:sz w:val="28"/>
        </w:rPr>
        <w:t>
      7. Условиями ротации являются:</w:t>
      </w:r>
    </w:p>
    <w:bookmarkEnd w:id="400"/>
    <w:bookmarkStart w:name="z593" w:id="401"/>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401"/>
    <w:bookmarkStart w:name="z594" w:id="402"/>
    <w:p>
      <w:pPr>
        <w:spacing w:after="0"/>
        <w:ind w:left="0"/>
        <w:jc w:val="both"/>
      </w:pPr>
      <w:r>
        <w:rPr>
          <w:rFonts w:ascii="Times New Roman"/>
          <w:b w:val="false"/>
          <w:i w:val="false"/>
          <w:color w:val="000000"/>
          <w:sz w:val="28"/>
        </w:rPr>
        <w:t>
      2) для офицерского состава:</w:t>
      </w:r>
    </w:p>
    <w:bookmarkEnd w:id="402"/>
    <w:bookmarkStart w:name="z595" w:id="403"/>
    <w:p>
      <w:pPr>
        <w:spacing w:after="0"/>
        <w:ind w:left="0"/>
        <w:jc w:val="both"/>
      </w:pPr>
      <w:r>
        <w:rPr>
          <w:rFonts w:ascii="Times New Roman"/>
          <w:b w:val="false"/>
          <w:i w:val="false"/>
          <w:color w:val="000000"/>
          <w:sz w:val="28"/>
        </w:rPr>
        <w:t>
      трехлетний календарный срок прохождения воинской службы непрерывно в одной воинской части (подразделении) в местности с тяжелыми климатическими условиями, указанными в приложении 3 к настоящим Правилам;</w:t>
      </w:r>
    </w:p>
    <w:bookmarkEnd w:id="403"/>
    <w:bookmarkStart w:name="z596" w:id="404"/>
    <w:p>
      <w:pPr>
        <w:spacing w:after="0"/>
        <w:ind w:left="0"/>
        <w:jc w:val="both"/>
      </w:pPr>
      <w:r>
        <w:rPr>
          <w:rFonts w:ascii="Times New Roman"/>
          <w:b w:val="false"/>
          <w:i w:val="false"/>
          <w:color w:val="000000"/>
          <w:sz w:val="28"/>
        </w:rPr>
        <w:t>
      пятилетний календарный срок прохождения воинской службы непрерывно в одном гарнизоне в местности с тяжелыми климатическими условиями, указанными в приложении 4 к настоящим Правилам;</w:t>
      </w:r>
    </w:p>
    <w:bookmarkEnd w:id="404"/>
    <w:bookmarkStart w:name="z597" w:id="405"/>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 Республики Казахстан).</w:t>
      </w:r>
    </w:p>
    <w:bookmarkEnd w:id="405"/>
    <w:bookmarkStart w:name="z598" w:id="406"/>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407"/>
    <w:p>
      <w:pPr>
        <w:spacing w:after="0"/>
        <w:ind w:left="0"/>
        <w:jc w:val="both"/>
      </w:pPr>
      <w:r>
        <w:rPr>
          <w:rFonts w:ascii="Times New Roman"/>
          <w:b w:val="false"/>
          <w:i w:val="false"/>
          <w:color w:val="000000"/>
          <w:sz w:val="28"/>
        </w:rPr>
        <w:t>
      8.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приложению 5 к настоящим Правилам.</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05" w:id="408"/>
    <w:p>
      <w:pPr>
        <w:spacing w:after="0"/>
        <w:ind w:left="0"/>
        <w:jc w:val="left"/>
      </w:pPr>
      <w:r>
        <w:rPr>
          <w:rFonts w:ascii="Times New Roman"/>
          <w:b/>
          <w:i w:val="false"/>
          <w:color w:val="000000"/>
        </w:rPr>
        <w:t xml:space="preserve">                                      План</w:t>
      </w:r>
      <w:r>
        <w:br/>
      </w:r>
      <w:r>
        <w:rPr>
          <w:rFonts w:ascii="Times New Roman"/>
          <w:b/>
          <w:i w:val="false"/>
          <w:color w:val="000000"/>
        </w:rPr>
        <w:t xml:space="preserve">       ротации военнослужащих ___________________________________ на 20___ год</w:t>
      </w:r>
      <w:r>
        <w:br/>
      </w:r>
      <w:r>
        <w:rPr>
          <w:rFonts w:ascii="Times New Roman"/>
          <w:b/>
          <w:i w:val="false"/>
          <w:color w:val="000000"/>
        </w:rPr>
        <w:t xml:space="preserve">                               (наименование органа управления)</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Фамилия, имя и отчество</w:t>
            </w:r>
          </w:p>
          <w:p>
            <w:pPr>
              <w:spacing w:after="20"/>
              <w:ind w:left="20"/>
              <w:jc w:val="both"/>
            </w:pPr>
          </w:p>
          <w:p>
            <w:pPr>
              <w:spacing w:after="20"/>
              <w:ind w:left="20"/>
              <w:jc w:val="both"/>
            </w:pPr>
            <w:r>
              <w:rPr>
                <w:rFonts w:ascii="Times New Roman"/>
                <w:b/>
                <w:i w:val="false"/>
                <w:color w:val="000000"/>
                <w:sz w:val="20"/>
              </w:rPr>
              <w:t>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(предлагаемая) должность,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409"/>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_________________________________________________</w:t>
      </w:r>
    </w:p>
    <w:bookmarkEnd w:id="409"/>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11" w:id="410"/>
    <w:p>
      <w:pPr>
        <w:spacing w:after="0"/>
        <w:ind w:left="0"/>
        <w:jc w:val="left"/>
      </w:pPr>
      <w:r>
        <w:rPr>
          <w:rFonts w:ascii="Times New Roman"/>
          <w:b/>
          <w:i w:val="false"/>
          <w:color w:val="000000"/>
        </w:rPr>
        <w:t xml:space="preserve">                                Список военнослужащих,</w:t>
      </w:r>
      <w:r>
        <w:br/>
      </w:r>
      <w:r>
        <w:rPr>
          <w:rFonts w:ascii="Times New Roman"/>
          <w:b/>
          <w:i w:val="false"/>
          <w:color w:val="000000"/>
        </w:rPr>
        <w:t xml:space="preserve">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штатно-должностная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Вооруженных Силах,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условия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не включения в план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411"/>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воинской части ____________________________________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14" w:id="412"/>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Название гарнизона</w:t>
            </w:r>
          </w:p>
          <w:p>
            <w:pPr>
              <w:spacing w:after="20"/>
              <w:ind w:left="20"/>
              <w:jc w:val="both"/>
            </w:pPr>
          </w:p>
          <w:p>
            <w:pPr>
              <w:spacing w:after="20"/>
              <w:ind w:left="20"/>
              <w:jc w:val="both"/>
            </w:pPr>
            <w:r>
              <w:rPr>
                <w:rFonts w:ascii="Times New Roman"/>
                <w:b/>
                <w:i w:val="false"/>
                <w:color w:val="000000"/>
                <w:sz w:val="20"/>
              </w:rPr>
              <w:t>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3"/>
          <w:p>
            <w:pPr>
              <w:spacing w:after="20"/>
              <w:ind w:left="20"/>
              <w:jc w:val="both"/>
            </w:pPr>
            <w:r>
              <w:rPr>
                <w:rFonts w:ascii="Times New Roman"/>
                <w:b w:val="false"/>
                <w:i w:val="false"/>
                <w:color w:val="000000"/>
                <w:sz w:val="20"/>
              </w:rPr>
              <w:t>
Город Жанаозен</w:t>
            </w:r>
          </w:p>
          <w:bookmarkEnd w:id="413"/>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4"/>
          <w:p>
            <w:pPr>
              <w:spacing w:after="20"/>
              <w:ind w:left="20"/>
              <w:jc w:val="both"/>
            </w:pPr>
            <w:r>
              <w:rPr>
                <w:rFonts w:ascii="Times New Roman"/>
                <w:b w:val="false"/>
                <w:i w:val="false"/>
                <w:color w:val="000000"/>
                <w:sz w:val="20"/>
              </w:rPr>
              <w:t>
Пункт наведения авиации</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5"/>
          <w:p>
            <w:pPr>
              <w:spacing w:after="20"/>
              <w:ind w:left="20"/>
              <w:jc w:val="both"/>
            </w:pPr>
            <w:r>
              <w:rPr>
                <w:rFonts w:ascii="Times New Roman"/>
                <w:b w:val="false"/>
                <w:i w:val="false"/>
                <w:color w:val="000000"/>
                <w:sz w:val="20"/>
              </w:rPr>
              <w:t>
Поселок Жанаказан Жангалинского района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6"/>
          <w:p>
            <w:pPr>
              <w:spacing w:after="20"/>
              <w:ind w:left="20"/>
              <w:jc w:val="both"/>
            </w:pPr>
            <w:r>
              <w:rPr>
                <w:rFonts w:ascii="Times New Roman"/>
                <w:b w:val="false"/>
                <w:i w:val="false"/>
                <w:color w:val="000000"/>
                <w:sz w:val="20"/>
              </w:rPr>
              <w:t>
Поселок Нарынкол Райымбекского района</w:t>
            </w:r>
          </w:p>
          <w:bookmarkEnd w:id="416"/>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7"/>
          <w:p>
            <w:pPr>
              <w:spacing w:after="20"/>
              <w:ind w:left="20"/>
              <w:jc w:val="both"/>
            </w:pPr>
            <w:r>
              <w:rPr>
                <w:rFonts w:ascii="Times New Roman"/>
                <w:b w:val="false"/>
                <w:i w:val="false"/>
                <w:color w:val="000000"/>
                <w:sz w:val="20"/>
              </w:rPr>
              <w:t>
Войсковая часть 97638</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27" w:id="418"/>
    <w:p>
      <w:pPr>
        <w:spacing w:after="0"/>
        <w:ind w:left="0"/>
        <w:jc w:val="left"/>
      </w:pPr>
      <w:r>
        <w:rPr>
          <w:rFonts w:ascii="Times New Roman"/>
          <w:b/>
          <w:i w:val="false"/>
          <w:color w:val="000000"/>
        </w:rPr>
        <w:t xml:space="preserve"> Перечень местностей</w:t>
      </w:r>
      <w:r>
        <w:br/>
      </w:r>
      <w:r>
        <w:rPr>
          <w:rFonts w:ascii="Times New Roman"/>
          <w:b/>
          <w:i w:val="false"/>
          <w:color w:val="000000"/>
        </w:rPr>
        <w:t>с тяжелыми климатическими условиями с предельным сроком прохождения</w:t>
      </w:r>
      <w:r>
        <w:br/>
      </w:r>
      <w:r>
        <w:rPr>
          <w:rFonts w:ascii="Times New Roman"/>
          <w:b/>
          <w:i w:val="false"/>
          <w:color w:val="000000"/>
        </w:rPr>
        <w:t>воинской службы не более 5 лет</w:t>
      </w:r>
    </w:p>
    <w:bookmarkEnd w:id="418"/>
    <w:bookmarkStart w:name="z528" w:id="419"/>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419"/>
    <w:bookmarkStart w:name="z529" w:id="420"/>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420"/>
    <w:bookmarkStart w:name="z530" w:id="421"/>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421"/>
    <w:bookmarkStart w:name="z531" w:id="422"/>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422"/>
    <w:bookmarkStart w:name="z532" w:id="423"/>
    <w:p>
      <w:pPr>
        <w:spacing w:after="0"/>
        <w:ind w:left="0"/>
        <w:jc w:val="both"/>
      </w:pPr>
      <w:r>
        <w:rPr>
          <w:rFonts w:ascii="Times New Roman"/>
          <w:b w:val="false"/>
          <w:i w:val="false"/>
          <w:color w:val="000000"/>
          <w:sz w:val="28"/>
        </w:rPr>
        <w:t>
      в Атырауской области – вся территория области;</w:t>
      </w:r>
    </w:p>
    <w:bookmarkEnd w:id="423"/>
    <w:bookmarkStart w:name="z533" w:id="424"/>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424"/>
    <w:bookmarkStart w:name="z534" w:id="425"/>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425"/>
    <w:bookmarkStart w:name="z535" w:id="426"/>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426"/>
    <w:bookmarkStart w:name="z536" w:id="427"/>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427"/>
    <w:bookmarkStart w:name="z537" w:id="428"/>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428"/>
    <w:bookmarkStart w:name="z538" w:id="429"/>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429"/>
    <w:bookmarkStart w:name="z539" w:id="430"/>
    <w:p>
      <w:pPr>
        <w:spacing w:after="0"/>
        <w:ind w:left="0"/>
        <w:jc w:val="both"/>
      </w:pPr>
      <w:r>
        <w:rPr>
          <w:rFonts w:ascii="Times New Roman"/>
          <w:b w:val="false"/>
          <w:i w:val="false"/>
          <w:color w:val="000000"/>
          <w:sz w:val="28"/>
        </w:rPr>
        <w:t>
      в Костанайской области – город Аркалык;</w:t>
      </w:r>
    </w:p>
    <w:bookmarkEnd w:id="430"/>
    <w:bookmarkStart w:name="z540" w:id="431"/>
    <w:p>
      <w:pPr>
        <w:spacing w:after="0"/>
        <w:ind w:left="0"/>
        <w:jc w:val="both"/>
      </w:pPr>
      <w:r>
        <w:rPr>
          <w:rFonts w:ascii="Times New Roman"/>
          <w:b w:val="false"/>
          <w:i w:val="false"/>
          <w:color w:val="000000"/>
          <w:sz w:val="28"/>
        </w:rPr>
        <w:t>
      в Кызылординской области – вся территория области;</w:t>
      </w:r>
    </w:p>
    <w:bookmarkEnd w:id="431"/>
    <w:bookmarkStart w:name="z541" w:id="432"/>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432"/>
    <w:bookmarkStart w:name="z542" w:id="433"/>
    <w:p>
      <w:pPr>
        <w:spacing w:after="0"/>
        <w:ind w:left="0"/>
        <w:jc w:val="both"/>
      </w:pPr>
      <w:r>
        <w:rPr>
          <w:rFonts w:ascii="Times New Roman"/>
          <w:b w:val="false"/>
          <w:i w:val="false"/>
          <w:color w:val="000000"/>
          <w:sz w:val="28"/>
        </w:rPr>
        <w:t>
      в Павлодарской области – Майский и Лебяжинский районы;</w:t>
      </w:r>
    </w:p>
    <w:bookmarkEnd w:id="433"/>
    <w:bookmarkStart w:name="z543" w:id="434"/>
    <w:p>
      <w:pPr>
        <w:spacing w:after="0"/>
        <w:ind w:left="0"/>
        <w:jc w:val="both"/>
      </w:pPr>
      <w:r>
        <w:rPr>
          <w:rFonts w:ascii="Times New Roman"/>
          <w:b w:val="false"/>
          <w:i w:val="false"/>
          <w:color w:val="000000"/>
          <w:sz w:val="28"/>
        </w:rPr>
        <w:t>
      в Северо-Казахстанской области – Айыртауский район;</w:t>
      </w:r>
    </w:p>
    <w:bookmarkEnd w:id="434"/>
    <w:bookmarkStart w:name="z544" w:id="435"/>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7" w:id="436"/>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 результатах проведения ротации военнослужащих</w:t>
      </w:r>
      <w:r>
        <w:br/>
      </w:r>
      <w:r>
        <w:rPr>
          <w:rFonts w:ascii="Times New Roman"/>
          <w:b/>
          <w:i w:val="false"/>
          <w:color w:val="000000"/>
        </w:rPr>
        <w:t xml:space="preserve">                   _____________________________ за ___ квартал 20__ года</w:t>
      </w:r>
      <w:r>
        <w:br/>
      </w:r>
      <w:r>
        <w:rPr>
          <w:rFonts w:ascii="Times New Roman"/>
          <w:b/>
          <w:i w:val="false"/>
          <w:color w:val="000000"/>
        </w:rPr>
        <w:t xml:space="preserve">                   (наименование органа управления)</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к Правилам</w:t>
            </w:r>
            <w:r>
              <w:br/>
            </w:r>
            <w:r>
              <w:rPr>
                <w:rFonts w:ascii="Times New Roman"/>
                <w:b w:val="false"/>
                <w:i w:val="false"/>
                <w:color w:val="000000"/>
                <w:sz w:val="20"/>
              </w:rPr>
              <w:t>образования и работы отборочных</w:t>
            </w:r>
            <w:r>
              <w:br/>
            </w:r>
            <w:r>
              <w:rPr>
                <w:rFonts w:ascii="Times New Roman"/>
                <w:b w:val="false"/>
                <w:i w:val="false"/>
                <w:color w:val="000000"/>
                <w:sz w:val="20"/>
              </w:rPr>
              <w:t>комиссий воинских частей и</w:t>
            </w:r>
            <w:r>
              <w:br/>
            </w:r>
            <w:r>
              <w:rPr>
                <w:rFonts w:ascii="Times New Roman"/>
                <w:b w:val="false"/>
                <w:i w:val="false"/>
                <w:color w:val="000000"/>
                <w:sz w:val="20"/>
              </w:rPr>
              <w:t>учреждений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Угловой штамп</w:t>
            </w:r>
          </w:p>
        </w:tc>
        <w:tc>
          <w:tcPr>
            <w:tcW w:w="6150" w:type="dxa"/>
            <w:tcBorders/>
            <w:tcMar>
              <w:top w:w="15" w:type="dxa"/>
              <w:left w:w="15" w:type="dxa"/>
              <w:bottom w:w="15" w:type="dxa"/>
              <w:right w:w="15" w:type="dxa"/>
            </w:tcMar>
            <w:vAlign w:val="center"/>
          </w:tcPr>
          <w:bookmarkStart w:name="z550" w:id="437"/>
          <w:p>
            <w:pPr>
              <w:spacing w:after="20"/>
              <w:ind w:left="20"/>
              <w:jc w:val="both"/>
            </w:pPr>
            <w:r>
              <w:rPr>
                <w:rFonts w:ascii="Times New Roman"/>
                <w:b w:val="false"/>
                <w:i w:val="false"/>
                <w:color w:val="000000"/>
                <w:sz w:val="20"/>
              </w:rPr>
              <w:t>
(Кому) _______________________________________</w:t>
            </w:r>
          </w:p>
          <w:bookmarkEnd w:id="437"/>
          <w:p>
            <w:pPr>
              <w:spacing w:after="20"/>
              <w:ind w:left="20"/>
              <w:jc w:val="both"/>
            </w:pP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p>
        </w:tc>
      </w:tr>
    </w:tbl>
    <w:bookmarkStart w:name="z551" w:id="438"/>
    <w:p>
      <w:pPr>
        <w:spacing w:after="0"/>
        <w:ind w:left="0"/>
        <w:jc w:val="left"/>
      </w:pPr>
      <w:r>
        <w:rPr>
          <w:rFonts w:ascii="Times New Roman"/>
          <w:b/>
          <w:i w:val="false"/>
          <w:color w:val="000000"/>
        </w:rPr>
        <w:t xml:space="preserve">                                Уведомление</w:t>
      </w:r>
    </w:p>
    <w:bookmarkEnd w:id="438"/>
    <w:p>
      <w:pPr>
        <w:spacing w:after="0"/>
        <w:ind w:left="0"/>
        <w:jc w:val="both"/>
      </w:pPr>
      <w:bookmarkStart w:name="z552" w:id="439"/>
      <w:r>
        <w:rPr>
          <w:rFonts w:ascii="Times New Roman"/>
          <w:b w:val="false"/>
          <w:i w:val="false"/>
          <w:color w:val="000000"/>
          <w:sz w:val="28"/>
        </w:rPr>
        <w:t>
      Настоящим уведомляем, что в приеме на воинскую службу по контракту Вам</w:t>
      </w:r>
    </w:p>
    <w:bookmarkEnd w:id="439"/>
    <w:p>
      <w:pPr>
        <w:spacing w:after="0"/>
        <w:ind w:left="0"/>
        <w:jc w:val="both"/>
      </w:pPr>
      <w:r>
        <w:rPr>
          <w:rFonts w:ascii="Times New Roman"/>
          <w:b w:val="false"/>
          <w:i w:val="false"/>
          <w:color w:val="000000"/>
          <w:sz w:val="28"/>
        </w:rPr>
        <w:t xml:space="preserve">отказано в связи с_________________________________________________________, </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 xml:space="preserve">       Разъясняем, что Вы имеете право на подачу жалобы начальнику департамента по</w:t>
      </w:r>
    </w:p>
    <w:p>
      <w:pPr>
        <w:spacing w:after="0"/>
        <w:ind w:left="0"/>
        <w:jc w:val="both"/>
      </w:pPr>
      <w:r>
        <w:rPr>
          <w:rFonts w:ascii="Times New Roman"/>
          <w:b w:val="false"/>
          <w:i w:val="false"/>
          <w:color w:val="000000"/>
          <w:sz w:val="28"/>
        </w:rPr>
        <w:t>делам обороны (командиру (начальнику) воинской части (учреждения) в срок не позднее</w:t>
      </w:r>
    </w:p>
    <w:p>
      <w:pPr>
        <w:spacing w:after="0"/>
        <w:ind w:left="0"/>
        <w:jc w:val="both"/>
      </w:pPr>
      <w:r>
        <w:rPr>
          <w:rFonts w:ascii="Times New Roman"/>
          <w:b w:val="false"/>
          <w:i w:val="false"/>
          <w:color w:val="000000"/>
          <w:sz w:val="28"/>
        </w:rPr>
        <w:t>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рассмотрения заявлений и</w:t>
            </w:r>
            <w:r>
              <w:br/>
            </w:r>
            <w:r>
              <w:rPr>
                <w:rFonts w:ascii="Times New Roman"/>
                <w:b w:val="false"/>
                <w:i w:val="false"/>
                <w:color w:val="000000"/>
                <w:sz w:val="20"/>
              </w:rPr>
              <w:t>документов кандидатов из числа</w:t>
            </w:r>
            <w:r>
              <w:br/>
            </w:r>
            <w:r>
              <w:rPr>
                <w:rFonts w:ascii="Times New Roman"/>
                <w:b w:val="false"/>
                <w:i w:val="false"/>
                <w:color w:val="000000"/>
                <w:sz w:val="20"/>
              </w:rPr>
              <w:t>граждан для поступления на</w:t>
            </w:r>
            <w:r>
              <w:br/>
            </w:r>
            <w:r>
              <w:rPr>
                <w:rFonts w:ascii="Times New Roman"/>
                <w:b w:val="false"/>
                <w:i w:val="false"/>
                <w:color w:val="000000"/>
                <w:sz w:val="20"/>
              </w:rPr>
              <w:t>воинскую службу по контракту</w:t>
            </w:r>
            <w:r>
              <w:br/>
            </w:r>
            <w:r>
              <w:rPr>
                <w:rFonts w:ascii="Times New Roman"/>
                <w:b w:val="false"/>
                <w:i w:val="false"/>
                <w:color w:val="000000"/>
                <w:sz w:val="20"/>
              </w:rPr>
              <w:t>в Вооруженные Силы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 xml:space="preserve">военного управления (ОДО, </w:t>
            </w:r>
            <w:r>
              <w:br/>
            </w:r>
            <w:r>
              <w:rPr>
                <w:rFonts w:ascii="Times New Roman"/>
                <w:b w:val="false"/>
                <w:i w:val="false"/>
                <w:color w:val="000000"/>
                <w:sz w:val="20"/>
              </w:rPr>
              <w:t>ООДО) 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_____________________</w:t>
            </w:r>
            <w:r>
              <w:br/>
            </w:r>
            <w:r>
              <w:rPr>
                <w:rFonts w:ascii="Times New Roman"/>
                <w:b w:val="false"/>
                <w:i w:val="false"/>
                <w:color w:val="000000"/>
                <w:sz w:val="20"/>
              </w:rPr>
              <w:t>фамилия, имя и отчество (при</w:t>
            </w:r>
            <w:r>
              <w:br/>
            </w:r>
            <w:r>
              <w:rPr>
                <w:rFonts w:ascii="Times New Roman"/>
                <w:b w:val="false"/>
                <w:i w:val="false"/>
                <w:color w:val="000000"/>
                <w:sz w:val="20"/>
              </w:rPr>
              <w:t>его наличии) гражданина</w:t>
            </w:r>
            <w:r>
              <w:br/>
            </w:r>
            <w:r>
              <w:rPr>
                <w:rFonts w:ascii="Times New Roman"/>
                <w:b w:val="false"/>
                <w:i w:val="false"/>
                <w:color w:val="000000"/>
                <w:sz w:val="20"/>
              </w:rPr>
              <w:t>______________________________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______________________________</w:t>
            </w:r>
            <w:r>
              <w:br/>
            </w:r>
            <w:r>
              <w:rPr>
                <w:rFonts w:ascii="Times New Roman"/>
                <w:b w:val="false"/>
                <w:i w:val="false"/>
                <w:color w:val="000000"/>
                <w:sz w:val="20"/>
              </w:rPr>
              <w:t>местожительство</w:t>
            </w:r>
          </w:p>
        </w:tc>
      </w:tr>
    </w:tbl>
    <w:bookmarkStart w:name="z557" w:id="440"/>
    <w:p>
      <w:pPr>
        <w:spacing w:after="0"/>
        <w:ind w:left="0"/>
        <w:jc w:val="left"/>
      </w:pPr>
      <w:r>
        <w:rPr>
          <w:rFonts w:ascii="Times New Roman"/>
          <w:b/>
          <w:i w:val="false"/>
          <w:color w:val="000000"/>
        </w:rPr>
        <w:t xml:space="preserve">                                Заявление</w:t>
      </w:r>
    </w:p>
    <w:bookmarkEnd w:id="440"/>
    <w:p>
      <w:pPr>
        <w:spacing w:after="0"/>
        <w:ind w:left="0"/>
        <w:jc w:val="both"/>
      </w:pPr>
      <w:bookmarkStart w:name="z558" w:id="441"/>
      <w:r>
        <w:rPr>
          <w:rFonts w:ascii="Times New Roman"/>
          <w:b w:val="false"/>
          <w:i w:val="false"/>
          <w:color w:val="000000"/>
          <w:sz w:val="28"/>
        </w:rPr>
        <w:t>
      В соответствии со статьей 40 Закона Республики Казахстан "О воинской службе и</w:t>
      </w:r>
    </w:p>
    <w:bookmarkEnd w:id="441"/>
    <w:p>
      <w:pPr>
        <w:spacing w:after="0"/>
        <w:ind w:left="0"/>
        <w:jc w:val="both"/>
      </w:pPr>
      <w:r>
        <w:rPr>
          <w:rFonts w:ascii="Times New Roman"/>
          <w:b w:val="false"/>
          <w:i w:val="false"/>
          <w:color w:val="000000"/>
          <w:sz w:val="28"/>
        </w:rPr>
        <w:t>статусе военнослужащих", прошу принять мои документы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сроком на ________ года</w:t>
      </w:r>
    </w:p>
    <w:p>
      <w:pPr>
        <w:spacing w:after="0"/>
        <w:ind w:left="0"/>
        <w:jc w:val="both"/>
      </w:pPr>
      <w:r>
        <w:rPr>
          <w:rFonts w:ascii="Times New Roman"/>
          <w:b w:val="false"/>
          <w:i w:val="false"/>
          <w:color w:val="000000"/>
          <w:sz w:val="28"/>
        </w:rPr>
        <w:t>(лет) и назначения на вакантную воинскую</w:t>
      </w:r>
    </w:p>
    <w:p>
      <w:pPr>
        <w:spacing w:after="0"/>
        <w:ind w:left="0"/>
        <w:jc w:val="both"/>
      </w:pPr>
      <w:r>
        <w:rPr>
          <w:rFonts w:ascii="Times New Roman"/>
          <w:b w:val="false"/>
          <w:i w:val="false"/>
          <w:color w:val="000000"/>
          <w:sz w:val="28"/>
        </w:rPr>
        <w:t>должность_____________________________________________________. (наименование</w:t>
      </w:r>
    </w:p>
    <w:p>
      <w:pPr>
        <w:spacing w:after="0"/>
        <w:ind w:left="0"/>
        <w:jc w:val="both"/>
      </w:pPr>
      <w:r>
        <w:rPr>
          <w:rFonts w:ascii="Times New Roman"/>
          <w:b w:val="false"/>
          <w:i w:val="false"/>
          <w:color w:val="000000"/>
          <w:sz w:val="28"/>
        </w:rPr>
        <w:t>должности, воинская часть (учреждение)</w:t>
      </w:r>
    </w:p>
    <w:p>
      <w:pPr>
        <w:spacing w:after="0"/>
        <w:ind w:left="0"/>
        <w:jc w:val="both"/>
      </w:pPr>
      <w:r>
        <w:rPr>
          <w:rFonts w:ascii="Times New Roman"/>
          <w:b w:val="false"/>
          <w:i w:val="false"/>
          <w:color w:val="000000"/>
          <w:sz w:val="28"/>
        </w:rPr>
        <w:t>С условиями и порядком прохождения отбора кандидатов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 Подлинность представляемых документов к</w:t>
      </w:r>
    </w:p>
    <w:p>
      <w:pPr>
        <w:spacing w:after="0"/>
        <w:ind w:left="0"/>
        <w:jc w:val="both"/>
      </w:pPr>
      <w:r>
        <w:rPr>
          <w:rFonts w:ascii="Times New Roman"/>
          <w:b w:val="false"/>
          <w:i w:val="false"/>
          <w:color w:val="000000"/>
          <w:sz w:val="28"/>
        </w:rPr>
        <w:t xml:space="preserve">настоящему заявлению, согласно </w:t>
      </w:r>
      <w:r>
        <w:rPr>
          <w:rFonts w:ascii="Times New Roman"/>
          <w:b w:val="false"/>
          <w:i w:val="false"/>
          <w:color w:val="000000"/>
          <w:sz w:val="28"/>
        </w:rPr>
        <w:t>пункту 21</w:t>
      </w:r>
      <w:r>
        <w:rPr>
          <w:rFonts w:ascii="Times New Roman"/>
          <w:b w:val="false"/>
          <w:i w:val="false"/>
          <w:color w:val="000000"/>
          <w:sz w:val="28"/>
        </w:rPr>
        <w:t xml:space="preserve"> Правил прохождения воинской службы в</w:t>
      </w:r>
    </w:p>
    <w:p>
      <w:pPr>
        <w:spacing w:after="0"/>
        <w:ind w:left="0"/>
        <w:jc w:val="both"/>
      </w:pPr>
      <w:r>
        <w:rPr>
          <w:rFonts w:ascii="Times New Roman"/>
          <w:b w:val="false"/>
          <w:i w:val="false"/>
          <w:color w:val="000000"/>
          <w:sz w:val="28"/>
        </w:rPr>
        <w:t>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подтверждаю.</w:t>
      </w:r>
    </w:p>
    <w:p>
      <w:pPr>
        <w:spacing w:after="0"/>
        <w:ind w:left="0"/>
        <w:jc w:val="both"/>
      </w:pPr>
      <w:r>
        <w:rPr>
          <w:rFonts w:ascii="Times New Roman"/>
          <w:b w:val="false"/>
          <w:i w:val="false"/>
          <w:color w:val="000000"/>
          <w:sz w:val="28"/>
        </w:rPr>
        <w:t xml:space="preserve">       Приложение: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