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8a49" w14:textId="8248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требований по оснащению производственных объектов баз нефтепродуктов контрольными приборами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26 декабря 2022 года № 435. Зарегистрирован в Министерстве юстиции Республики Казахстан 27 декабря 2022 года № 31279.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требования по оснащению производственных объектов баз нефтепродуктов контрольными приборами учета.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транспортировки и переработки нефти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интеграции 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435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требования по оснащению производственных объектов баз нефтепродуктов контрольными приборами учета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требования по оснащению производственных объектов баз нефтепродуктов контрольными приборами учета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 (далее – Закон) и определяют порядок и требования по оснащению производственных объектов баз нефтепродуктов контрольными приборами учета.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базы данных – базы хранения данных, поступающих из вычислительных систем расчета массы хранимых нефтепродуктов;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контрольные приборы учета – технические устройства, определяющие количественные качественные характеристики нефтепродуктов, предназначенные для ведения учета с целью последующей передачи в режиме реального времени через оператора данных контрольных приборов учета в сфере производства и оборота нефтепродуктов уполномоченному органу в области оборота нефтепродуктов, а также уполномоченному органу в области производства нефтепродуктов, установленные на производственных объектах производителей нефтепродуктов, баз нефтепродуктов и на автозаправочных станциях (кроме автозаправочных станций передвижного типа), допущенные к применению в соответствии с законодательством Республики Казахстан в области обеспечения единства измерений; 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производственный объект баз нефтепродуктов – технологическое оборудование, резервуарный парк, технические устройства и коммуникации, предназначенные для приема, хранения, отгрузки и реализации нефтепродуктов, соответствующие требованиям законодательства Республики Казахстан в области технического регулирования;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данных контрольных приборов учета в сфере производства и оборота нефтепродуктов – юридическое лицо, определенное Правительством Республики Казахстан, обеспечивающее автоматизированную онлайн-передачу данных контрольных приборов учета уполномоченному органу в области оборота нефтепродуктов, его территориальным подразделениям, а также уполномоченному органу в области производства нефтепродуктов;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вычислительные системы расчета массы хранимых нефтепродуктов – системы для обработки данных от контрольных приборов учета.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 оснащению производственных объектов баз нефтепродуктов контрольными приборами учета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Контрольные приборы учета устанавливаются в соответствии с технологической схемой производственных объектов баз нефтепродуктов.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Измерение объемов нефтепродуктов контрольными приборами учета определяется на основе зарегистрированной в реестре государственной системы обеспечения единства измерений методики выполнения измерений с погрешностью, соответствующей требованиям ГОСТ 8.587 "Государственная система обеспечения единства измерений. Масса нефти и нефтепродуктов. Методики (методы) измерений" 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11 марта 2019 года № 81 и Министра индустрии и инфраструктурного развития Республики Казахстан от 18 марта 2019 года № 143 "Об утверждении Перечня измерений, относящихся к сфере государственного регулирования" (зарегистрирован в Реестре государственной регистрации нормативных правовых актов за № 18435).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 применению допускаются контрольные приборы учета, зарегистрированные в реестре государственной системы обеспечения единства измерений и соответствующие законодательству Республики Казахстан в области обеспечения единства измерений.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 контрольным приборам учета, измеряющим количественные и качественные характеристики нефтепродуктов, относятся стационарные уровнемеры для дистанционного контроля взливов нефтепродуктов в мерах вместимости и мерах полной вместимости.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определения массы и объема нефтепродуктов, хранимых в резервуарах баз нефтепродуктов, используется объемно-массовый статический метод измерений. Объемно-массовым статическим методом определяется масса нефтепродукта по его объему, плотности и температуре.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массы хранимых нефтепродуктов объемно-массовым статическим методом используются контрольные приборы учета, позволяющие измерять уровень, плотность и температуру нефтепродуктов в резервуаре, в соответствии с требованиями ГОСТ 8.587 "Государственная система обеспечения единства измерений. Масса нефти и нефтепродуктов. Методики (методы) измерений".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Доступ к базе данных с данными учета хранения нефтепродуктов обеспечивается оператору данных контрольных приборов учета в сфере производства и оборота нефтепродуктов.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Поверка контрольных приборов учета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обеспечении единства измерений", в целях утверждения типа или метрологической аттестации, регистрации в реестре государственной системы обеспечения единства измерений и поверке с последующей периодичностью.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по оснащению производственных объектов баз нефтепродуктов контрольными приборами учета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Все составляющие системы, обеспечивающие получение первичных данных, обработку, хранение и передачу данных о хранимых нефтепродуктах, оснащаются резервными источниками питания.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Информация с контрольных приборов учета, расположенных в соответствии с технологической схемой производственных объектов баз нефтепродуктов, сохраняется и обрабатывается в их программном обеспечении.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Если вычислительные системы расчета массы хранимых нефтепродуктов предусматривают локальную настройку коэффициентов, участвующих в расчете массы хранимых нефтепродуктов, предусматривается система защиты от несанкционированного доступа к данным настройкам.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Допустимая погрешность измерений системы учета хранения нефтепродуктов не превышает значение, установленное требованиями ГОСТ 8.587 "Государственная система обеспечения единства измерений. Масса нефти и нефтепродуктов. Методики (методы) измерений".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Проектирование, изготовление, поставка, испытания, метрологическая аттестация, приемка в эксплуатацию, методика поверки средств измерений и регистрация в государственных органах контрольных приборов учета выполняется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обеспечении единства измерений" и </w:t>
      </w:r>
      <w:r>
        <w:rPr>
          <w:rFonts w:ascii="Times New Roman"/>
          <w:b w:val="false"/>
          <w:i w:val="false"/>
          <w:color w:val="000000"/>
          <w:sz w:val="28"/>
        </w:rPr>
        <w:t>статьями 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архитектурной, градостроительной и строительной деятельности в Республике Казахстан".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